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085"/>
        <w:gridCol w:w="6275"/>
      </w:tblGrid>
      <w:tr w:rsidR="00DA0930" w:rsidRPr="0036748A" w:rsidTr="000F6952">
        <w:tc>
          <w:tcPr>
            <w:tcW w:w="3085" w:type="dxa"/>
          </w:tcPr>
          <w:p w:rsidR="00DA0930" w:rsidRPr="0036748A" w:rsidRDefault="00DA0930" w:rsidP="000F6952">
            <w:pPr>
              <w:spacing w:line="360" w:lineRule="auto"/>
              <w:rPr>
                <w:b/>
              </w:rPr>
            </w:pPr>
            <w:r w:rsidRPr="0036748A">
              <w:rPr>
                <w:b/>
                <w:bCs/>
              </w:rPr>
              <w:t>SESSION</w:t>
            </w:r>
          </w:p>
        </w:tc>
        <w:tc>
          <w:tcPr>
            <w:tcW w:w="6275" w:type="dxa"/>
          </w:tcPr>
          <w:p w:rsidR="00DA0930" w:rsidRPr="0036748A" w:rsidRDefault="00DA0930" w:rsidP="000F6952">
            <w:pPr>
              <w:spacing w:line="360" w:lineRule="auto"/>
              <w:rPr>
                <w:b/>
              </w:rPr>
            </w:pPr>
            <w:r w:rsidRPr="0036748A">
              <w:rPr>
                <w:b/>
              </w:rPr>
              <w:t>JANUARY/FEBRUARY 2026</w:t>
            </w:r>
          </w:p>
        </w:tc>
      </w:tr>
      <w:tr w:rsidR="00DA0930" w:rsidRPr="0036748A" w:rsidTr="000F6952">
        <w:tc>
          <w:tcPr>
            <w:tcW w:w="3085" w:type="dxa"/>
          </w:tcPr>
          <w:p w:rsidR="00DA0930" w:rsidRPr="0036748A" w:rsidRDefault="00DA0930" w:rsidP="000F6952">
            <w:pPr>
              <w:spacing w:line="360" w:lineRule="auto"/>
              <w:rPr>
                <w:b/>
              </w:rPr>
            </w:pPr>
            <w:r w:rsidRPr="0036748A">
              <w:rPr>
                <w:b/>
                <w:bCs/>
              </w:rPr>
              <w:t>PROGRAM</w:t>
            </w:r>
          </w:p>
        </w:tc>
        <w:tc>
          <w:tcPr>
            <w:tcW w:w="6275" w:type="dxa"/>
          </w:tcPr>
          <w:p w:rsidR="00DA0930" w:rsidRPr="0036748A" w:rsidRDefault="00DA0930" w:rsidP="000F6952">
            <w:pPr>
              <w:spacing w:line="360" w:lineRule="auto"/>
              <w:rPr>
                <w:b/>
              </w:rPr>
            </w:pPr>
            <w:r w:rsidRPr="0036748A">
              <w:rPr>
                <w:b/>
              </w:rPr>
              <w:t>BACHELOR OF COMPUTER APPLICATIONS (BCA)</w:t>
            </w:r>
          </w:p>
        </w:tc>
      </w:tr>
      <w:tr w:rsidR="00DA0930" w:rsidRPr="0036748A" w:rsidTr="000F6952">
        <w:tc>
          <w:tcPr>
            <w:tcW w:w="3085" w:type="dxa"/>
          </w:tcPr>
          <w:p w:rsidR="00DA0930" w:rsidRPr="0036748A" w:rsidRDefault="00DA0930" w:rsidP="000F6952">
            <w:pPr>
              <w:spacing w:line="360" w:lineRule="auto"/>
              <w:rPr>
                <w:b/>
              </w:rPr>
            </w:pPr>
            <w:r w:rsidRPr="0036748A">
              <w:rPr>
                <w:b/>
                <w:bCs/>
              </w:rPr>
              <w:t>SEMESTER</w:t>
            </w:r>
          </w:p>
        </w:tc>
        <w:tc>
          <w:tcPr>
            <w:tcW w:w="6275" w:type="dxa"/>
          </w:tcPr>
          <w:p w:rsidR="00DA0930" w:rsidRPr="0036748A" w:rsidRDefault="00DA0930" w:rsidP="000F6952">
            <w:pPr>
              <w:spacing w:line="360" w:lineRule="auto"/>
              <w:rPr>
                <w:b/>
              </w:rPr>
            </w:pPr>
            <w:r w:rsidRPr="0036748A">
              <w:rPr>
                <w:b/>
              </w:rPr>
              <w:t>IV</w:t>
            </w:r>
          </w:p>
        </w:tc>
      </w:tr>
      <w:tr w:rsidR="00DA0930" w:rsidRPr="0036748A" w:rsidTr="000F6952">
        <w:tc>
          <w:tcPr>
            <w:tcW w:w="3085" w:type="dxa"/>
          </w:tcPr>
          <w:p w:rsidR="00DA0930" w:rsidRPr="0036748A" w:rsidRDefault="00DA0930" w:rsidP="000F6952">
            <w:pPr>
              <w:spacing w:line="360" w:lineRule="auto"/>
              <w:rPr>
                <w:b/>
              </w:rPr>
            </w:pPr>
            <w:r w:rsidRPr="0036748A">
              <w:rPr>
                <w:b/>
                <w:bCs/>
              </w:rPr>
              <w:t>COURSE CODE &amp; NAME</w:t>
            </w:r>
          </w:p>
        </w:tc>
        <w:tc>
          <w:tcPr>
            <w:tcW w:w="6275" w:type="dxa"/>
          </w:tcPr>
          <w:p w:rsidR="00DA0930" w:rsidRPr="0036748A" w:rsidRDefault="00DA0930" w:rsidP="000F6952">
            <w:pPr>
              <w:spacing w:line="360" w:lineRule="auto"/>
              <w:rPr>
                <w:b/>
              </w:rPr>
            </w:pPr>
            <w:r w:rsidRPr="0036748A">
              <w:rPr>
                <w:b/>
              </w:rPr>
              <w:t>DCA2208 INTRODUCTION TO NETWORK SECURITY</w:t>
            </w:r>
          </w:p>
        </w:tc>
      </w:tr>
      <w:tr w:rsidR="00DA0930" w:rsidRPr="0036748A" w:rsidTr="000F6952">
        <w:tc>
          <w:tcPr>
            <w:tcW w:w="3085" w:type="dxa"/>
          </w:tcPr>
          <w:p w:rsidR="00DA0930" w:rsidRPr="0036748A" w:rsidRDefault="00DA0930" w:rsidP="000F6952">
            <w:pPr>
              <w:spacing w:line="360" w:lineRule="auto"/>
              <w:rPr>
                <w:b/>
                <w:bCs/>
              </w:rPr>
            </w:pPr>
          </w:p>
        </w:tc>
        <w:tc>
          <w:tcPr>
            <w:tcW w:w="6275" w:type="dxa"/>
          </w:tcPr>
          <w:p w:rsidR="00DA0930" w:rsidRPr="0036748A" w:rsidRDefault="00DA0930" w:rsidP="000F6952">
            <w:pPr>
              <w:spacing w:line="360" w:lineRule="auto"/>
              <w:rPr>
                <w:b/>
              </w:rPr>
            </w:pPr>
          </w:p>
        </w:tc>
      </w:tr>
      <w:tr w:rsidR="00DA0930" w:rsidRPr="0036748A" w:rsidTr="000F6952">
        <w:tc>
          <w:tcPr>
            <w:tcW w:w="3085" w:type="dxa"/>
          </w:tcPr>
          <w:p w:rsidR="00DA0930" w:rsidRPr="0036748A" w:rsidRDefault="00DA0930" w:rsidP="000F6952">
            <w:pPr>
              <w:spacing w:line="360" w:lineRule="auto"/>
              <w:rPr>
                <w:b/>
                <w:bCs/>
              </w:rPr>
            </w:pPr>
          </w:p>
        </w:tc>
        <w:tc>
          <w:tcPr>
            <w:tcW w:w="6275" w:type="dxa"/>
          </w:tcPr>
          <w:p w:rsidR="00DA0930" w:rsidRPr="0036748A" w:rsidRDefault="00DA0930" w:rsidP="000F6952">
            <w:pPr>
              <w:spacing w:line="360" w:lineRule="auto"/>
              <w:rPr>
                <w:b/>
              </w:rPr>
            </w:pPr>
          </w:p>
        </w:tc>
      </w:tr>
    </w:tbl>
    <w:p w:rsidR="00DA0930" w:rsidRDefault="00DA0930" w:rsidP="00DA0930">
      <w:pPr>
        <w:spacing w:before="200" w:line="360" w:lineRule="auto"/>
      </w:pPr>
    </w:p>
    <w:p w:rsidR="00DA0930" w:rsidRDefault="00DA0930" w:rsidP="00DA0930">
      <w:pPr>
        <w:spacing w:before="280" w:after="200" w:line="360" w:lineRule="auto"/>
        <w:jc w:val="center"/>
        <w:rPr>
          <w:b/>
          <w:bCs/>
        </w:rPr>
      </w:pPr>
      <w:r>
        <w:rPr>
          <w:b/>
          <w:bCs/>
        </w:rPr>
        <w:t>SET-I</w:t>
      </w:r>
    </w:p>
    <w:p w:rsidR="00DA0930" w:rsidRDefault="00DA0930" w:rsidP="00DA0930">
      <w:pPr>
        <w:spacing w:before="280" w:after="200" w:line="360" w:lineRule="auto"/>
        <w:jc w:val="center"/>
      </w:pPr>
    </w:p>
    <w:p w:rsidR="00DA0930" w:rsidRDefault="00DA0930" w:rsidP="00DA0930">
      <w:pPr>
        <w:spacing w:before="280" w:after="200" w:line="360" w:lineRule="auto"/>
        <w:jc w:val="both"/>
      </w:pPr>
      <w:r>
        <w:rPr>
          <w:b/>
          <w:bCs/>
        </w:rPr>
        <w:t xml:space="preserve">Q.1. </w:t>
      </w:r>
      <w:proofErr w:type="gramStart"/>
      <w:r>
        <w:rPr>
          <w:b/>
          <w:bCs/>
        </w:rPr>
        <w:t>What</w:t>
      </w:r>
      <w:proofErr w:type="gramEnd"/>
      <w:r>
        <w:rPr>
          <w:b/>
          <w:bCs/>
        </w:rPr>
        <w:t xml:space="preserve"> is trust management in network security? Explain the concept of policy language and credential validation. (3+3+4 = 10 Marks)</w:t>
      </w:r>
    </w:p>
    <w:p w:rsidR="00DA0930" w:rsidRDefault="00DA0930" w:rsidP="00DA0930">
      <w:pPr>
        <w:spacing w:before="280" w:after="200" w:line="360" w:lineRule="auto"/>
        <w:jc w:val="both"/>
      </w:pPr>
      <w:proofErr w:type="gramStart"/>
      <w:r>
        <w:rPr>
          <w:b/>
          <w:bCs/>
        </w:rPr>
        <w:t>Ans 1.</w:t>
      </w:r>
      <w:proofErr w:type="gramEnd"/>
    </w:p>
    <w:p w:rsidR="00DA0930" w:rsidRDefault="00DA0930" w:rsidP="00DA0930">
      <w:pPr>
        <w:spacing w:before="180" w:after="160" w:line="360" w:lineRule="auto"/>
        <w:jc w:val="both"/>
      </w:pPr>
      <w:r>
        <w:rPr>
          <w:b/>
          <w:bCs/>
        </w:rPr>
        <w:t>Trust Management in Network Security</w:t>
      </w:r>
    </w:p>
    <w:p w:rsidR="00E74BAD" w:rsidRDefault="00DA0930" w:rsidP="005968C4">
      <w:pPr>
        <w:spacing w:before="240" w:after="240" w:line="360" w:lineRule="auto"/>
        <w:jc w:val="both"/>
      </w:pPr>
      <w:r>
        <w:t xml:space="preserve">Trust management is a unified structure that operates on a basis of policy. It is used in distributed networks to determine, interpret, and then automatically enforce security rules that define who's allowed to use which resource under which circumstances. Traditional access control systems rely on central authority servers and existing identity databases that are not scalable and can become single point of failure within large, dynamic, open networks such as the internet. Trust management replaces rigid methods with flexible, credential-based authorization frameworks where access decisions are taken by evaluating if a requester's digitally signed credentials </w:t>
      </w:r>
    </w:p>
    <w:p w:rsidR="005968C4" w:rsidRPr="005968C4" w:rsidRDefault="005968C4" w:rsidP="005968C4">
      <w:pPr>
        <w:spacing w:after="200" w:line="276" w:lineRule="auto"/>
        <w:jc w:val="center"/>
        <w:rPr>
          <w:rFonts w:eastAsia="Calibri"/>
          <w:sz w:val="32"/>
          <w:lang w:val="en-IN"/>
        </w:rPr>
      </w:pPr>
      <w:r w:rsidRPr="005968C4">
        <w:rPr>
          <w:rFonts w:eastAsia="Calibri"/>
          <w:sz w:val="32"/>
          <w:lang w:val="en-IN"/>
        </w:rPr>
        <w:t>MUJ</w:t>
      </w:r>
    </w:p>
    <w:p w:rsidR="005968C4" w:rsidRPr="005968C4" w:rsidRDefault="005968C4" w:rsidP="005968C4">
      <w:pPr>
        <w:shd w:val="clear" w:color="auto" w:fill="FFFFFF"/>
        <w:jc w:val="center"/>
        <w:rPr>
          <w:rFonts w:ascii="Arial" w:eastAsia="Calibri" w:hAnsi="Arial"/>
          <w:color w:val="222222"/>
          <w:sz w:val="20"/>
          <w:szCs w:val="20"/>
          <w:lang w:val="en-IN"/>
        </w:rPr>
      </w:pPr>
      <w:proofErr w:type="gramStart"/>
      <w:r w:rsidRPr="005968C4">
        <w:rPr>
          <w:rFonts w:ascii="Georgia" w:eastAsia="Calibri" w:hAnsi="Georgia"/>
          <w:color w:val="000000"/>
          <w:sz w:val="33"/>
          <w:szCs w:val="33"/>
          <w:highlight w:val="cyan"/>
          <w:shd w:val="clear" w:color="auto" w:fill="FF0000"/>
          <w:lang w:val="en-IN"/>
        </w:rPr>
        <w:t>Its</w:t>
      </w:r>
      <w:proofErr w:type="gramEnd"/>
      <w:r w:rsidRPr="005968C4">
        <w:rPr>
          <w:rFonts w:ascii="Georgia" w:eastAsia="Calibri" w:hAnsi="Georgia"/>
          <w:color w:val="000000"/>
          <w:sz w:val="33"/>
          <w:szCs w:val="33"/>
          <w:highlight w:val="cyan"/>
          <w:shd w:val="clear" w:color="auto" w:fill="FF0000"/>
          <w:lang w:val="en-IN"/>
        </w:rPr>
        <w:t xml:space="preserve"> Half solved only</w:t>
      </w:r>
    </w:p>
    <w:p w:rsidR="005968C4" w:rsidRPr="005968C4" w:rsidRDefault="005968C4" w:rsidP="005968C4">
      <w:pPr>
        <w:shd w:val="clear" w:color="auto" w:fill="FFFFFF"/>
        <w:spacing w:before="240" w:after="240"/>
        <w:jc w:val="center"/>
        <w:rPr>
          <w:rFonts w:ascii="Georgia" w:eastAsia="Calibri" w:hAnsi="Georgia"/>
          <w:sz w:val="40"/>
          <w:szCs w:val="33"/>
          <w:shd w:val="clear" w:color="auto" w:fill="FFFF00"/>
          <w:lang w:val="en-IN"/>
        </w:rPr>
      </w:pPr>
      <w:r w:rsidRPr="005968C4">
        <w:rPr>
          <w:rFonts w:ascii="Georgia" w:eastAsia="Calibri" w:hAnsi="Georgia"/>
          <w:sz w:val="40"/>
          <w:szCs w:val="33"/>
          <w:shd w:val="clear" w:color="auto" w:fill="FFFF00"/>
          <w:lang w:val="en-IN"/>
        </w:rPr>
        <w:t xml:space="preserve">Buy </w:t>
      </w:r>
      <w:proofErr w:type="gramStart"/>
      <w:r w:rsidRPr="005968C4">
        <w:rPr>
          <w:rFonts w:ascii="Georgia" w:eastAsia="Calibri" w:hAnsi="Georgia"/>
          <w:sz w:val="40"/>
          <w:szCs w:val="33"/>
          <w:shd w:val="clear" w:color="auto" w:fill="FFFF00"/>
          <w:lang w:val="en-IN"/>
        </w:rPr>
        <w:t>Complete</w:t>
      </w:r>
      <w:proofErr w:type="gramEnd"/>
      <w:r w:rsidRPr="005968C4">
        <w:rPr>
          <w:rFonts w:ascii="Georgia" w:eastAsia="Calibri" w:hAnsi="Georgia"/>
          <w:sz w:val="40"/>
          <w:szCs w:val="33"/>
          <w:shd w:val="clear" w:color="auto" w:fill="FFFF00"/>
          <w:lang w:val="en-IN"/>
        </w:rPr>
        <w:t xml:space="preserve"> assignment from us</w:t>
      </w:r>
    </w:p>
    <w:p w:rsidR="005968C4" w:rsidRPr="005968C4" w:rsidRDefault="005968C4" w:rsidP="005968C4">
      <w:pPr>
        <w:shd w:val="clear" w:color="auto" w:fill="FFFFFF"/>
        <w:spacing w:before="240" w:after="240"/>
        <w:jc w:val="center"/>
        <w:rPr>
          <w:rFonts w:ascii="Georgia" w:eastAsia="Calibri" w:hAnsi="Georgia"/>
          <w:b/>
          <w:color w:val="222222"/>
          <w:sz w:val="33"/>
          <w:szCs w:val="33"/>
          <w:shd w:val="clear" w:color="auto" w:fill="FFFF00"/>
          <w:lang w:val="en-IN"/>
        </w:rPr>
      </w:pPr>
      <w:r w:rsidRPr="005968C4">
        <w:rPr>
          <w:rFonts w:ascii="Georgia" w:eastAsia="Calibri" w:hAnsi="Georgia"/>
          <w:b/>
          <w:color w:val="222222"/>
          <w:sz w:val="33"/>
          <w:szCs w:val="33"/>
          <w:shd w:val="clear" w:color="auto" w:fill="FFFF00"/>
          <w:lang w:val="en-IN"/>
        </w:rPr>
        <w:t>Price – 190</w:t>
      </w:r>
      <w:proofErr w:type="gramStart"/>
      <w:r w:rsidRPr="005968C4">
        <w:rPr>
          <w:rFonts w:ascii="Georgia" w:eastAsia="Calibri" w:hAnsi="Georgia"/>
          <w:b/>
          <w:color w:val="222222"/>
          <w:sz w:val="33"/>
          <w:szCs w:val="33"/>
          <w:shd w:val="clear" w:color="auto" w:fill="FFFF00"/>
          <w:lang w:val="en-IN"/>
        </w:rPr>
        <w:t>/  assignment</w:t>
      </w:r>
      <w:proofErr w:type="gramEnd"/>
    </w:p>
    <w:p w:rsidR="005968C4" w:rsidRPr="005968C4" w:rsidRDefault="005968C4" w:rsidP="005968C4">
      <w:pPr>
        <w:spacing w:before="240" w:after="240"/>
        <w:jc w:val="center"/>
        <w:rPr>
          <w:rFonts w:ascii="Georgia" w:eastAsia="Calibri" w:hAnsi="Georgia"/>
          <w:b/>
          <w:color w:val="FF0000"/>
          <w:sz w:val="36"/>
          <w:szCs w:val="36"/>
          <w:lang w:val="en-IN"/>
        </w:rPr>
      </w:pPr>
      <w:r w:rsidRPr="005968C4">
        <w:rPr>
          <w:rFonts w:ascii="Georgia" w:eastAsia="Calibri" w:hAnsi="Georgia"/>
          <w:b/>
          <w:sz w:val="40"/>
          <w:szCs w:val="40"/>
          <w:lang w:val="en-IN"/>
        </w:rPr>
        <w:lastRenderedPageBreak/>
        <w:t xml:space="preserve">MUJ </w:t>
      </w:r>
      <w:r w:rsidRPr="005968C4">
        <w:rPr>
          <w:rFonts w:ascii="Georgia" w:eastAsia="Calibri" w:hAnsi="Georgia"/>
          <w:b/>
          <w:sz w:val="40"/>
          <w:szCs w:val="40"/>
          <w:highlight w:val="yellow"/>
          <w:lang w:val="en-IN"/>
        </w:rPr>
        <w:t>Manipal University</w:t>
      </w:r>
      <w:r w:rsidRPr="005968C4">
        <w:rPr>
          <w:rFonts w:ascii="Georgia" w:eastAsia="Calibri" w:hAnsi="Georgia"/>
          <w:b/>
          <w:color w:val="222222"/>
          <w:sz w:val="33"/>
          <w:szCs w:val="33"/>
          <w:highlight w:val="yellow"/>
          <w:shd w:val="clear" w:color="auto" w:fill="FFFF00"/>
          <w:lang w:val="en-IN"/>
        </w:rPr>
        <w:t xml:space="preserve"> </w:t>
      </w:r>
      <w:r w:rsidRPr="005968C4">
        <w:rPr>
          <w:rFonts w:ascii="Georgia" w:eastAsia="Calibri" w:hAnsi="Georgia"/>
          <w:b/>
          <w:sz w:val="36"/>
          <w:szCs w:val="36"/>
          <w:lang w:val="en-IN"/>
        </w:rPr>
        <w:t xml:space="preserve">Complete </w:t>
      </w:r>
      <w:proofErr w:type="gramStart"/>
      <w:r w:rsidRPr="005968C4">
        <w:rPr>
          <w:rFonts w:ascii="Georgia" w:eastAsia="Calibri" w:hAnsi="Georgia"/>
          <w:b/>
          <w:sz w:val="36"/>
          <w:szCs w:val="36"/>
          <w:lang w:val="en-IN"/>
        </w:rPr>
        <w:t>SolvedAssignments</w:t>
      </w:r>
      <w:r w:rsidRPr="005968C4">
        <w:rPr>
          <w:rFonts w:ascii="Georgia" w:eastAsia="Calibri" w:hAnsi="Georgia"/>
          <w:b/>
          <w:bCs/>
          <w:color w:val="FFFFFF"/>
          <w:sz w:val="36"/>
          <w:szCs w:val="36"/>
          <w:highlight w:val="red"/>
          <w:shd w:val="clear" w:color="auto" w:fill="FFFF00"/>
          <w:lang w:val="en-IN"/>
        </w:rPr>
        <w:t xml:space="preserve">  JAN</w:t>
      </w:r>
      <w:proofErr w:type="gramEnd"/>
      <w:r w:rsidRPr="005968C4">
        <w:rPr>
          <w:rFonts w:ascii="Georgia" w:eastAsia="Calibri" w:hAnsi="Georgia"/>
          <w:b/>
          <w:bCs/>
          <w:color w:val="FFFFFF"/>
          <w:sz w:val="36"/>
          <w:szCs w:val="36"/>
          <w:highlight w:val="red"/>
          <w:shd w:val="clear" w:color="auto" w:fill="FFFF00"/>
          <w:lang w:val="en-IN"/>
        </w:rPr>
        <w:t>- FEB  2026</w:t>
      </w:r>
    </w:p>
    <w:p w:rsidR="005968C4" w:rsidRPr="005968C4" w:rsidRDefault="005968C4" w:rsidP="005968C4">
      <w:pPr>
        <w:spacing w:before="240" w:after="240"/>
        <w:jc w:val="center"/>
        <w:rPr>
          <w:rFonts w:ascii="Georgia" w:eastAsia="Calibri" w:hAnsi="Georgia"/>
          <w:sz w:val="32"/>
          <w:szCs w:val="32"/>
          <w:lang w:val="en-IN"/>
        </w:rPr>
      </w:pPr>
      <w:proofErr w:type="gramStart"/>
      <w:r w:rsidRPr="005968C4">
        <w:rPr>
          <w:rFonts w:ascii="Georgia" w:eastAsia="Calibri" w:hAnsi="Georgia"/>
          <w:sz w:val="32"/>
          <w:szCs w:val="32"/>
          <w:lang w:val="en-IN"/>
        </w:rPr>
        <w:t>buy</w:t>
      </w:r>
      <w:proofErr w:type="gramEnd"/>
      <w:r w:rsidRPr="005968C4">
        <w:rPr>
          <w:rFonts w:ascii="Georgia" w:eastAsia="Calibri" w:hAnsi="Georgia"/>
          <w:sz w:val="32"/>
          <w:szCs w:val="32"/>
          <w:lang w:val="en-IN"/>
        </w:rPr>
        <w:t xml:space="preserve"> cheap assignment help online from us easily</w:t>
      </w:r>
    </w:p>
    <w:p w:rsidR="005968C4" w:rsidRPr="005968C4" w:rsidRDefault="005968C4" w:rsidP="005968C4">
      <w:pPr>
        <w:spacing w:before="240" w:after="240"/>
        <w:jc w:val="center"/>
        <w:rPr>
          <w:rFonts w:ascii="Georgia" w:eastAsia="Calibri" w:hAnsi="Georgia"/>
          <w:sz w:val="32"/>
          <w:szCs w:val="32"/>
          <w:lang w:val="en-GB"/>
        </w:rPr>
      </w:pPr>
      <w:proofErr w:type="gramStart"/>
      <w:r w:rsidRPr="005968C4">
        <w:rPr>
          <w:rFonts w:ascii="Georgia" w:eastAsia="Calibri" w:hAnsi="Georgia"/>
          <w:sz w:val="32"/>
          <w:szCs w:val="32"/>
          <w:lang w:val="en-IN"/>
        </w:rPr>
        <w:t>we</w:t>
      </w:r>
      <w:proofErr w:type="gramEnd"/>
      <w:r w:rsidRPr="005968C4">
        <w:rPr>
          <w:rFonts w:ascii="Georgia" w:eastAsia="Calibri" w:hAnsi="Georgia"/>
          <w:sz w:val="32"/>
          <w:szCs w:val="32"/>
          <w:lang w:val="en-IN"/>
        </w:rPr>
        <w:t xml:space="preserve"> are here to help you with the best and cheap help </w:t>
      </w:r>
    </w:p>
    <w:p w:rsidR="005968C4" w:rsidRPr="005968C4" w:rsidRDefault="005968C4" w:rsidP="005968C4">
      <w:pPr>
        <w:spacing w:before="240" w:after="240"/>
        <w:jc w:val="center"/>
        <w:rPr>
          <w:rFonts w:ascii="Georgia" w:eastAsia="Calibri" w:hAnsi="Georgia"/>
          <w:b/>
          <w:sz w:val="44"/>
          <w:szCs w:val="44"/>
          <w:lang w:val="en-IN"/>
        </w:rPr>
      </w:pPr>
      <w:r w:rsidRPr="005968C4">
        <w:rPr>
          <w:rFonts w:ascii="Georgia" w:eastAsia="Calibri" w:hAnsi="Georgia"/>
          <w:b/>
          <w:sz w:val="36"/>
          <w:szCs w:val="36"/>
          <w:lang w:val="en-IN"/>
        </w:rPr>
        <w:t>Contact No –</w:t>
      </w:r>
      <w:r w:rsidRPr="005968C4">
        <w:rPr>
          <w:rFonts w:ascii="Georgia" w:eastAsia="Calibri" w:hAnsi="Georgia"/>
          <w:b/>
          <w:sz w:val="44"/>
          <w:szCs w:val="44"/>
          <w:lang w:val="en-IN"/>
        </w:rPr>
        <w:t xml:space="preserve"> </w:t>
      </w:r>
      <w:r w:rsidRPr="005968C4">
        <w:rPr>
          <w:rFonts w:ascii="Georgia" w:eastAsia="Calibri" w:hAnsi="Georgia"/>
          <w:b/>
          <w:sz w:val="40"/>
          <w:szCs w:val="40"/>
          <w:highlight w:val="yellow"/>
          <w:lang w:val="en-IN"/>
        </w:rPr>
        <w:t>8791514139</w:t>
      </w:r>
      <w:r w:rsidRPr="005968C4">
        <w:rPr>
          <w:rFonts w:ascii="Georgia" w:eastAsia="Calibri" w:hAnsi="Georgia"/>
          <w:b/>
          <w:sz w:val="40"/>
          <w:szCs w:val="40"/>
          <w:lang w:val="en-IN"/>
        </w:rPr>
        <w:t xml:space="preserve"> (WhatsApp)</w:t>
      </w:r>
    </w:p>
    <w:p w:rsidR="005968C4" w:rsidRPr="005968C4" w:rsidRDefault="005968C4" w:rsidP="005968C4">
      <w:pPr>
        <w:spacing w:before="240" w:after="240"/>
        <w:jc w:val="center"/>
        <w:rPr>
          <w:rFonts w:ascii="Georgia" w:eastAsia="Calibri" w:hAnsi="Georgia"/>
          <w:b/>
          <w:sz w:val="32"/>
          <w:szCs w:val="32"/>
          <w:lang w:val="en-IN"/>
        </w:rPr>
      </w:pPr>
      <w:r w:rsidRPr="005968C4">
        <w:rPr>
          <w:rFonts w:ascii="Georgia" w:eastAsia="Calibri" w:hAnsi="Georgia"/>
          <w:b/>
          <w:sz w:val="32"/>
          <w:szCs w:val="32"/>
          <w:lang w:val="en-IN"/>
        </w:rPr>
        <w:t>OR</w:t>
      </w:r>
    </w:p>
    <w:p w:rsidR="005968C4" w:rsidRPr="005968C4" w:rsidRDefault="005968C4" w:rsidP="005968C4">
      <w:pPr>
        <w:spacing w:before="240" w:after="240"/>
        <w:jc w:val="center"/>
        <w:rPr>
          <w:rFonts w:ascii="Georgia" w:eastAsia="Calibri" w:hAnsi="Georgia"/>
          <w:b/>
          <w:sz w:val="32"/>
          <w:szCs w:val="32"/>
          <w:lang w:val="en-IN"/>
        </w:rPr>
      </w:pPr>
      <w:r w:rsidRPr="005968C4">
        <w:rPr>
          <w:rFonts w:ascii="Georgia" w:eastAsia="Calibri" w:hAnsi="Georgia"/>
          <w:b/>
          <w:sz w:val="32"/>
          <w:szCs w:val="32"/>
          <w:lang w:val="en-IN"/>
        </w:rPr>
        <w:t>Mail us</w:t>
      </w:r>
      <w:proofErr w:type="gramStart"/>
      <w:r w:rsidRPr="005968C4">
        <w:rPr>
          <w:rFonts w:ascii="Georgia" w:eastAsia="Calibri" w:hAnsi="Georgia"/>
          <w:b/>
          <w:sz w:val="32"/>
          <w:szCs w:val="32"/>
          <w:lang w:val="en-IN"/>
        </w:rPr>
        <w:t xml:space="preserve">-  </w:t>
      </w:r>
      <w:proofErr w:type="gramEnd"/>
      <w:r w:rsidRPr="005968C4">
        <w:rPr>
          <w:rFonts w:ascii="Calibri" w:eastAsia="Calibri" w:hAnsi="Calibri"/>
          <w:sz w:val="22"/>
          <w:szCs w:val="22"/>
          <w:lang w:val="en-IN"/>
        </w:rPr>
        <w:fldChar w:fldCharType="begin"/>
      </w:r>
      <w:r w:rsidRPr="005968C4">
        <w:rPr>
          <w:rFonts w:ascii="Calibri" w:eastAsia="Calibri" w:hAnsi="Calibri"/>
          <w:sz w:val="22"/>
          <w:szCs w:val="22"/>
          <w:lang w:val="en-IN"/>
        </w:rPr>
        <w:instrText>HYPERLINK "mailto:bestassignment247@gmail.com"</w:instrText>
      </w:r>
      <w:r w:rsidRPr="005968C4">
        <w:rPr>
          <w:rFonts w:ascii="Calibri" w:eastAsia="Calibri" w:hAnsi="Calibri"/>
          <w:sz w:val="22"/>
          <w:szCs w:val="22"/>
          <w:lang w:val="en-IN"/>
        </w:rPr>
        <w:fldChar w:fldCharType="separate"/>
      </w:r>
      <w:r w:rsidRPr="005968C4">
        <w:rPr>
          <w:rFonts w:ascii="Georgia" w:eastAsia="Calibri" w:hAnsi="Georgia"/>
          <w:color w:val="0000FF"/>
          <w:sz w:val="32"/>
          <w:szCs w:val="22"/>
          <w:u w:val="single"/>
          <w:lang w:val="en-IN"/>
        </w:rPr>
        <w:t>bestassignment247@gmail.com</w:t>
      </w:r>
      <w:r w:rsidRPr="005968C4">
        <w:rPr>
          <w:rFonts w:ascii="Calibri" w:eastAsia="Calibri" w:hAnsi="Calibri"/>
          <w:sz w:val="22"/>
          <w:szCs w:val="22"/>
          <w:lang w:val="en-IN"/>
        </w:rPr>
        <w:fldChar w:fldCharType="end"/>
      </w:r>
    </w:p>
    <w:p w:rsidR="005968C4" w:rsidRPr="005968C4" w:rsidRDefault="005968C4" w:rsidP="005968C4">
      <w:pPr>
        <w:spacing w:before="240" w:after="240"/>
        <w:jc w:val="center"/>
        <w:rPr>
          <w:rFonts w:ascii="Georgia" w:eastAsia="Calibri" w:hAnsi="Georgia"/>
          <w:b/>
          <w:color w:val="7030A0"/>
          <w:sz w:val="32"/>
          <w:szCs w:val="32"/>
          <w:lang w:val="en-IN"/>
        </w:rPr>
      </w:pPr>
      <w:r w:rsidRPr="005968C4">
        <w:rPr>
          <w:rFonts w:ascii="Georgia" w:eastAsia="Calibri" w:hAnsi="Georgia"/>
          <w:b/>
          <w:sz w:val="32"/>
          <w:szCs w:val="32"/>
          <w:lang w:val="en-IN"/>
        </w:rPr>
        <w:t xml:space="preserve">Our website - </w:t>
      </w:r>
      <w:hyperlink r:id="rId4" w:history="1">
        <w:r w:rsidRPr="005968C4">
          <w:rPr>
            <w:rFonts w:ascii="Georgia" w:eastAsia="Calibri" w:hAnsi="Georgia"/>
            <w:color w:val="0000FF"/>
            <w:sz w:val="32"/>
            <w:u w:val="single"/>
            <w:lang w:val="en-IN"/>
          </w:rPr>
          <w:t>https://muj.assignmentsupport.in/</w:t>
        </w:r>
      </w:hyperlink>
    </w:p>
    <w:p w:rsidR="005968C4" w:rsidRDefault="005968C4" w:rsidP="005968C4">
      <w:pPr>
        <w:spacing w:before="240" w:after="240" w:line="360" w:lineRule="auto"/>
        <w:jc w:val="both"/>
      </w:pPr>
    </w:p>
    <w:p w:rsidR="005968C4" w:rsidRDefault="005968C4" w:rsidP="005968C4">
      <w:pPr>
        <w:spacing w:before="240" w:after="240" w:line="360" w:lineRule="auto"/>
        <w:jc w:val="both"/>
      </w:pPr>
    </w:p>
    <w:p w:rsidR="00DA0930" w:rsidRDefault="00DA0930" w:rsidP="00DA0930">
      <w:pPr>
        <w:spacing w:before="280" w:after="200" w:line="360" w:lineRule="auto"/>
        <w:jc w:val="both"/>
      </w:pPr>
      <w:r>
        <w:rPr>
          <w:b/>
          <w:bCs/>
        </w:rPr>
        <w:t xml:space="preserve">Q.2. </w:t>
      </w:r>
      <w:proofErr w:type="gramStart"/>
      <w:r>
        <w:rPr>
          <w:b/>
          <w:bCs/>
        </w:rPr>
        <w:t>What</w:t>
      </w:r>
      <w:proofErr w:type="gramEnd"/>
      <w:r>
        <w:rPr>
          <w:b/>
          <w:bCs/>
        </w:rPr>
        <w:t xml:space="preserve"> is correlation and traceback in network security? Explain alert correlation and IP traceback techniques. (3+3+4 = 10 Marks)</w:t>
      </w:r>
    </w:p>
    <w:p w:rsidR="00DA0930" w:rsidRDefault="00DA0930" w:rsidP="00DA0930">
      <w:pPr>
        <w:spacing w:before="280" w:after="200" w:line="360" w:lineRule="auto"/>
        <w:jc w:val="both"/>
      </w:pPr>
      <w:proofErr w:type="gramStart"/>
      <w:r>
        <w:rPr>
          <w:b/>
          <w:bCs/>
        </w:rPr>
        <w:t>Ans 2.</w:t>
      </w:r>
      <w:proofErr w:type="gramEnd"/>
    </w:p>
    <w:p w:rsidR="00DA0930" w:rsidRDefault="00DA0930" w:rsidP="00DA0930">
      <w:pPr>
        <w:spacing w:before="180" w:after="160" w:line="360" w:lineRule="auto"/>
        <w:jc w:val="both"/>
      </w:pPr>
      <w:r>
        <w:rPr>
          <w:b/>
          <w:bCs/>
        </w:rPr>
        <w:t>Correlation in Network Security</w:t>
      </w:r>
    </w:p>
    <w:p w:rsidR="00E74BAD" w:rsidRDefault="00DA0930" w:rsidP="005968C4">
      <w:pPr>
        <w:spacing w:before="240" w:after="240" w:line="360" w:lineRule="auto"/>
        <w:jc w:val="both"/>
      </w:pPr>
      <w:r>
        <w:t xml:space="preserve">Correlation is the analytical process of regularly aggregating, normalizing and analysing security incidents generated through a variety of heterogeneous sources of data simultaneously to detect sophisticated attack campaigns, coordinated multi-stage attacks, and advanced persistent threats that isolated instances would not ever disclose. Modern networks for enterprise generate many </w:t>
      </w:r>
    </w:p>
    <w:p w:rsidR="005968C4" w:rsidRDefault="005968C4" w:rsidP="005968C4">
      <w:pPr>
        <w:spacing w:before="240" w:after="240" w:line="360" w:lineRule="auto"/>
        <w:jc w:val="both"/>
      </w:pPr>
    </w:p>
    <w:p w:rsidR="00DA0930" w:rsidRDefault="00DA0930" w:rsidP="00DA0930">
      <w:pPr>
        <w:spacing w:before="280" w:after="200" w:line="360" w:lineRule="auto"/>
        <w:jc w:val="both"/>
      </w:pPr>
      <w:r>
        <w:rPr>
          <w:b/>
          <w:bCs/>
        </w:rPr>
        <w:t xml:space="preserve">Q.3. </w:t>
      </w:r>
      <w:proofErr w:type="gramStart"/>
      <w:r>
        <w:rPr>
          <w:b/>
          <w:bCs/>
        </w:rPr>
        <w:t>What</w:t>
      </w:r>
      <w:proofErr w:type="gramEnd"/>
      <w:r>
        <w:rPr>
          <w:b/>
          <w:bCs/>
        </w:rPr>
        <w:t xml:space="preserve"> is complete mediation? Explain the principle of economy of mechanism, fail-safe defaults, and separation of privilege. (3+3+4 = 10 Marks)</w:t>
      </w:r>
    </w:p>
    <w:p w:rsidR="00DA0930" w:rsidRDefault="00DA0930" w:rsidP="00DA0930">
      <w:pPr>
        <w:spacing w:before="280" w:after="200" w:line="360" w:lineRule="auto"/>
        <w:jc w:val="both"/>
      </w:pPr>
      <w:proofErr w:type="gramStart"/>
      <w:r>
        <w:rPr>
          <w:b/>
          <w:bCs/>
        </w:rPr>
        <w:t>Ans 3.</w:t>
      </w:r>
      <w:proofErr w:type="gramEnd"/>
    </w:p>
    <w:p w:rsidR="00DA0930" w:rsidRDefault="00DA0930" w:rsidP="00DA0930">
      <w:pPr>
        <w:spacing w:before="180" w:after="160" w:line="360" w:lineRule="auto"/>
        <w:jc w:val="both"/>
      </w:pPr>
      <w:r>
        <w:rPr>
          <w:b/>
          <w:bCs/>
        </w:rPr>
        <w:lastRenderedPageBreak/>
        <w:t>Complete Mediation</w:t>
      </w:r>
    </w:p>
    <w:p w:rsidR="00E74BAD" w:rsidRDefault="00DA0930" w:rsidP="005968C4">
      <w:pPr>
        <w:spacing w:before="240" w:after="240" w:line="360" w:lineRule="auto"/>
        <w:jc w:val="both"/>
      </w:pPr>
      <w:r>
        <w:t xml:space="preserve">The principle of complete mediation is an integral security design concept that stipulates that every single access request to any protected resource needs to be validated against the current access control policy on each and every occasion, without any exception, without caching previous authorization decisions, and without assuming that permissions that were granted previously are relevant in the present. The principle was formally articulated in the work of Saltzer and Schroeder in their landmark 1975 paper on protection of data in computer systems and a logical framework of concepts that has remained the fundamental intellectual basis for </w:t>
      </w:r>
    </w:p>
    <w:p w:rsidR="005968C4" w:rsidRDefault="005968C4" w:rsidP="005968C4">
      <w:pPr>
        <w:spacing w:before="240" w:after="240" w:line="360" w:lineRule="auto"/>
        <w:jc w:val="both"/>
      </w:pPr>
    </w:p>
    <w:p w:rsidR="00DA0930" w:rsidRDefault="00DA0930" w:rsidP="00DA0930">
      <w:pPr>
        <w:spacing w:before="280" w:after="200" w:line="360" w:lineRule="auto"/>
        <w:jc w:val="center"/>
      </w:pPr>
      <w:r>
        <w:rPr>
          <w:b/>
          <w:bCs/>
        </w:rPr>
        <w:t>SET-II</w:t>
      </w:r>
    </w:p>
    <w:p w:rsidR="00DA0930" w:rsidRDefault="00DA0930" w:rsidP="00DA0930">
      <w:pPr>
        <w:spacing w:before="280" w:after="200" w:line="360" w:lineRule="auto"/>
        <w:jc w:val="both"/>
        <w:rPr>
          <w:b/>
          <w:bCs/>
        </w:rPr>
      </w:pPr>
    </w:p>
    <w:p w:rsidR="00DA0930" w:rsidRDefault="00DA0930" w:rsidP="00DA0930">
      <w:pPr>
        <w:spacing w:before="280" w:after="200" w:line="360" w:lineRule="auto"/>
        <w:jc w:val="both"/>
      </w:pPr>
      <w:r>
        <w:rPr>
          <w:b/>
          <w:bCs/>
        </w:rPr>
        <w:t xml:space="preserve">Q.4. </w:t>
      </w:r>
      <w:proofErr w:type="gramStart"/>
      <w:r>
        <w:rPr>
          <w:b/>
          <w:bCs/>
        </w:rPr>
        <w:t>What</w:t>
      </w:r>
      <w:proofErr w:type="gramEnd"/>
      <w:r>
        <w:rPr>
          <w:b/>
          <w:bCs/>
        </w:rPr>
        <w:t xml:space="preserve"> are Message Authentication Codes (MACs)? Explain HMAC and CBC-MAC. How do MACs differ from digital signatures? (2+3+3+2 = 10 Marks)</w:t>
      </w:r>
    </w:p>
    <w:p w:rsidR="00DA0930" w:rsidRDefault="00DA0930" w:rsidP="00DA0930">
      <w:pPr>
        <w:spacing w:before="280" w:after="200" w:line="360" w:lineRule="auto"/>
        <w:jc w:val="both"/>
      </w:pPr>
      <w:proofErr w:type="gramStart"/>
      <w:r>
        <w:rPr>
          <w:b/>
          <w:bCs/>
        </w:rPr>
        <w:t>Ans 4.</w:t>
      </w:r>
      <w:proofErr w:type="gramEnd"/>
    </w:p>
    <w:p w:rsidR="00DA0930" w:rsidRDefault="00DA0930" w:rsidP="00DA0930">
      <w:pPr>
        <w:spacing w:before="180" w:after="160" w:line="360" w:lineRule="auto"/>
        <w:jc w:val="both"/>
      </w:pPr>
      <w:r>
        <w:rPr>
          <w:b/>
          <w:bCs/>
        </w:rPr>
        <w:t>Message Authentication Codes (MACs)</w:t>
      </w:r>
    </w:p>
    <w:p w:rsidR="00E74BAD" w:rsidRDefault="00DA0930" w:rsidP="005968C4">
      <w:pPr>
        <w:spacing w:before="240" w:after="240" w:line="360" w:lineRule="auto"/>
        <w:jc w:val="both"/>
      </w:pPr>
      <w:r>
        <w:t xml:space="preserve">A Message Authentication Coding (MAC) can be described as a small digital cryptographic token that has a fixed length. It is calculated from a variable-length input message and a shared secret key, used to simultaneously verify both the integrity and the authenticity of the communication anyone with the same secret key. Integrity verification ensures that the message content has not been accidentally altered or intentionally changed during transmission. Validity checks confirm the authenticity of the messages generated from a person who owns the shared </w:t>
      </w:r>
    </w:p>
    <w:p w:rsidR="005968C4" w:rsidRDefault="005968C4" w:rsidP="005968C4">
      <w:pPr>
        <w:spacing w:before="240" w:after="240" w:line="360" w:lineRule="auto"/>
        <w:jc w:val="both"/>
      </w:pPr>
    </w:p>
    <w:p w:rsidR="00DA0930" w:rsidRDefault="00DA0930" w:rsidP="00DA0930">
      <w:pPr>
        <w:spacing w:before="280" w:after="200" w:line="360" w:lineRule="auto"/>
        <w:jc w:val="both"/>
      </w:pPr>
      <w:r>
        <w:rPr>
          <w:b/>
          <w:bCs/>
        </w:rPr>
        <w:t>Q.5. Explain buffer overflow attacks and how to prevent them. Discuss stack-based and heap-based overflow. (5+5 = 10 Marks)</w:t>
      </w:r>
    </w:p>
    <w:p w:rsidR="00DA0930" w:rsidRDefault="00DA0930" w:rsidP="00DA0930">
      <w:pPr>
        <w:spacing w:before="280" w:after="200" w:line="360" w:lineRule="auto"/>
        <w:jc w:val="both"/>
      </w:pPr>
      <w:proofErr w:type="gramStart"/>
      <w:r>
        <w:rPr>
          <w:b/>
          <w:bCs/>
        </w:rPr>
        <w:lastRenderedPageBreak/>
        <w:t>Ans 5.</w:t>
      </w:r>
      <w:proofErr w:type="gramEnd"/>
    </w:p>
    <w:p w:rsidR="00DA0930" w:rsidRDefault="00DA0930" w:rsidP="00DA0930">
      <w:pPr>
        <w:spacing w:before="180" w:after="160" w:line="360" w:lineRule="auto"/>
        <w:jc w:val="both"/>
      </w:pPr>
      <w:r>
        <w:rPr>
          <w:b/>
          <w:bCs/>
        </w:rPr>
        <w:t>Buffer Overflow Attacks</w:t>
      </w:r>
    </w:p>
    <w:p w:rsidR="00E74BAD" w:rsidRDefault="00DA0930" w:rsidP="005968C4">
      <w:pPr>
        <w:spacing w:before="240" w:after="240" w:line="360" w:lineRule="auto"/>
        <w:jc w:val="both"/>
      </w:pPr>
      <w:r>
        <w:t xml:space="preserve">Buffer overflow attacks exploit mistakes in programming when a program copy more data into the memory buffer of a certain size that it was originally designed for, leading excess data to flow past the buffer's boundary and write over adjacent memory areas with critical information for program control. Buffer-overflow vulnerabilities are among the earliest, most perilous, and frequently utilized classes of security vulnerability that was responsible for the Morris Worm of 1988, the first major internet-scale attack that was attributed to countless prominent security </w:t>
      </w:r>
    </w:p>
    <w:p w:rsidR="005968C4" w:rsidRDefault="005968C4" w:rsidP="005968C4">
      <w:pPr>
        <w:spacing w:before="240" w:after="240" w:line="360" w:lineRule="auto"/>
        <w:jc w:val="both"/>
      </w:pPr>
    </w:p>
    <w:p w:rsidR="005968C4" w:rsidRDefault="005968C4" w:rsidP="005968C4">
      <w:pPr>
        <w:spacing w:before="240" w:after="240" w:line="360" w:lineRule="auto"/>
        <w:jc w:val="both"/>
      </w:pPr>
    </w:p>
    <w:p w:rsidR="00DA0930" w:rsidRDefault="00DA0930" w:rsidP="00DA0930">
      <w:pPr>
        <w:spacing w:before="280" w:after="200" w:line="360" w:lineRule="auto"/>
        <w:jc w:val="both"/>
      </w:pPr>
      <w:r>
        <w:rPr>
          <w:b/>
          <w:bCs/>
        </w:rPr>
        <w:t>Q.6. Explain the working of the ARP protocol. Discuss ARP poisoning/spoofing attack and its countermeasures. (3+3+4 = 10 Marks)</w:t>
      </w:r>
    </w:p>
    <w:p w:rsidR="00DA0930" w:rsidRDefault="00DA0930" w:rsidP="00DA0930">
      <w:pPr>
        <w:spacing w:before="280" w:after="200" w:line="360" w:lineRule="auto"/>
        <w:jc w:val="both"/>
      </w:pPr>
      <w:proofErr w:type="gramStart"/>
      <w:r>
        <w:rPr>
          <w:b/>
          <w:bCs/>
        </w:rPr>
        <w:t>Ans 6.</w:t>
      </w:r>
      <w:proofErr w:type="gramEnd"/>
    </w:p>
    <w:p w:rsidR="00DA0930" w:rsidRDefault="00DA0930" w:rsidP="00DA0930">
      <w:pPr>
        <w:spacing w:before="180" w:after="160" w:line="360" w:lineRule="auto"/>
        <w:jc w:val="both"/>
      </w:pPr>
      <w:r>
        <w:rPr>
          <w:b/>
          <w:bCs/>
        </w:rPr>
        <w:t>Working of the ARP Protocol</w:t>
      </w:r>
    </w:p>
    <w:p w:rsidR="00E74BAD" w:rsidRDefault="00DA0930" w:rsidP="00DA0930">
      <w:pPr>
        <w:spacing w:before="240" w:after="240" w:line="360" w:lineRule="auto"/>
        <w:jc w:val="both"/>
      </w:pPr>
      <w:r>
        <w:t xml:space="preserve">It is the Address Resolution Protocol (ARP) is a non-stateless Layer 2 Network Protocol which is utilized for IPv4 local area networks that automatically resolve physical IP addresses to the physical MAC (Media Access Control) addresses required for constructing acceptable Ethernet frames. </w:t>
      </w:r>
    </w:p>
    <w:p w:rsidR="00E74BAD" w:rsidRDefault="00DA0930" w:rsidP="00DA0930">
      <w:pPr>
        <w:spacing w:before="240" w:after="240" w:line="360" w:lineRule="auto"/>
        <w:jc w:val="both"/>
      </w:pPr>
      <w:r>
        <w:rPr>
          <w:b/>
          <w:bCs/>
        </w:rPr>
        <w:t xml:space="preserve">ARP Poisoning / Spoofing Attack </w:t>
      </w:r>
    </w:p>
    <w:p w:rsidR="00E74BAD" w:rsidRDefault="00DA0930" w:rsidP="005968C4">
      <w:pPr>
        <w:spacing w:before="240" w:after="240" w:line="360" w:lineRule="auto"/>
        <w:jc w:val="both"/>
      </w:pPr>
      <w:r>
        <w:t xml:space="preserve">ARP poisoning, often referred to ARP spoofing or ARP cache poisoning is a network-based </w:t>
      </w:r>
    </w:p>
    <w:sectPr w:rsidR="00E74BAD" w:rsidSect="00E74BA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74BAD"/>
    <w:rsid w:val="005968C4"/>
    <w:rsid w:val="00BA7E79"/>
    <w:rsid w:val="00DA0930"/>
    <w:rsid w:val="00E74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093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2026-04-25T22:30:00Z</dcterms:created>
  <dcterms:modified xsi:type="dcterms:W3CDTF">2026-04-26T21:18:00Z</dcterms:modified>
</cp:coreProperties>
</file>