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E23B2E" w:rsidRPr="00225799" w:rsidTr="008E3145">
        <w:tc>
          <w:tcPr>
            <w:tcW w:w="3369" w:type="dxa"/>
          </w:tcPr>
          <w:p w:rsidR="00E23B2E" w:rsidRPr="00225799" w:rsidRDefault="00E23B2E" w:rsidP="008E3145">
            <w:pPr>
              <w:spacing w:line="360" w:lineRule="auto"/>
              <w:rPr>
                <w:b/>
              </w:rPr>
            </w:pPr>
            <w:r w:rsidRPr="00225799">
              <w:rPr>
                <w:b/>
                <w:bCs/>
              </w:rPr>
              <w:t>SESSION</w:t>
            </w:r>
          </w:p>
        </w:tc>
        <w:tc>
          <w:tcPr>
            <w:tcW w:w="5991" w:type="dxa"/>
          </w:tcPr>
          <w:p w:rsidR="00E23B2E" w:rsidRPr="00225799" w:rsidRDefault="00E23B2E" w:rsidP="008E3145">
            <w:pPr>
              <w:spacing w:line="360" w:lineRule="auto"/>
              <w:rPr>
                <w:b/>
              </w:rPr>
            </w:pPr>
            <w:r w:rsidRPr="00225799">
              <w:rPr>
                <w:b/>
              </w:rPr>
              <w:t>JAN 2026</w:t>
            </w:r>
          </w:p>
        </w:tc>
      </w:tr>
      <w:tr w:rsidR="00E23B2E" w:rsidRPr="00225799" w:rsidTr="008E3145">
        <w:tc>
          <w:tcPr>
            <w:tcW w:w="3369" w:type="dxa"/>
          </w:tcPr>
          <w:p w:rsidR="00E23B2E" w:rsidRPr="00225799" w:rsidRDefault="00E23B2E" w:rsidP="008E3145">
            <w:pPr>
              <w:spacing w:line="360" w:lineRule="auto"/>
              <w:rPr>
                <w:b/>
              </w:rPr>
            </w:pPr>
            <w:r w:rsidRPr="00225799">
              <w:rPr>
                <w:b/>
                <w:bCs/>
              </w:rPr>
              <w:t>PROGRAM</w:t>
            </w:r>
          </w:p>
        </w:tc>
        <w:tc>
          <w:tcPr>
            <w:tcW w:w="5991" w:type="dxa"/>
          </w:tcPr>
          <w:p w:rsidR="00E23B2E" w:rsidRPr="00225799" w:rsidRDefault="00E23B2E" w:rsidP="008E3145">
            <w:pPr>
              <w:spacing w:line="360" w:lineRule="auto"/>
              <w:rPr>
                <w:b/>
              </w:rPr>
            </w:pPr>
            <w:r w:rsidRPr="00225799">
              <w:rPr>
                <w:b/>
              </w:rPr>
              <w:t>BACHELOR OF COMMERCE</w:t>
            </w:r>
          </w:p>
        </w:tc>
      </w:tr>
      <w:tr w:rsidR="00E23B2E" w:rsidRPr="00225799" w:rsidTr="008E3145">
        <w:tc>
          <w:tcPr>
            <w:tcW w:w="3369" w:type="dxa"/>
          </w:tcPr>
          <w:p w:rsidR="00E23B2E" w:rsidRPr="00225799" w:rsidRDefault="00E23B2E" w:rsidP="008E3145">
            <w:pPr>
              <w:spacing w:line="360" w:lineRule="auto"/>
              <w:rPr>
                <w:b/>
              </w:rPr>
            </w:pPr>
            <w:r w:rsidRPr="00225799">
              <w:rPr>
                <w:b/>
                <w:bCs/>
              </w:rPr>
              <w:t>SEMESTER</w:t>
            </w:r>
          </w:p>
        </w:tc>
        <w:tc>
          <w:tcPr>
            <w:tcW w:w="5991" w:type="dxa"/>
          </w:tcPr>
          <w:p w:rsidR="00E23B2E" w:rsidRPr="00225799" w:rsidRDefault="00E23B2E" w:rsidP="008E3145">
            <w:pPr>
              <w:spacing w:line="360" w:lineRule="auto"/>
              <w:rPr>
                <w:b/>
              </w:rPr>
            </w:pPr>
            <w:r w:rsidRPr="00225799">
              <w:rPr>
                <w:b/>
              </w:rPr>
              <w:t>VI</w:t>
            </w:r>
          </w:p>
        </w:tc>
      </w:tr>
      <w:tr w:rsidR="00E23B2E" w:rsidRPr="00225799" w:rsidTr="008E3145">
        <w:tc>
          <w:tcPr>
            <w:tcW w:w="3369" w:type="dxa"/>
          </w:tcPr>
          <w:p w:rsidR="00E23B2E" w:rsidRPr="00225799" w:rsidRDefault="00E23B2E" w:rsidP="008E3145">
            <w:pPr>
              <w:spacing w:line="360" w:lineRule="auto"/>
              <w:rPr>
                <w:b/>
              </w:rPr>
            </w:pPr>
            <w:r w:rsidRPr="00225799">
              <w:rPr>
                <w:b/>
                <w:bCs/>
              </w:rPr>
              <w:t>COURSE CODE &amp; NAME</w:t>
            </w:r>
          </w:p>
        </w:tc>
        <w:tc>
          <w:tcPr>
            <w:tcW w:w="5991" w:type="dxa"/>
          </w:tcPr>
          <w:p w:rsidR="00E23B2E" w:rsidRPr="00225799" w:rsidRDefault="00E23B2E" w:rsidP="008E3145">
            <w:pPr>
              <w:spacing w:line="360" w:lineRule="auto"/>
              <w:rPr>
                <w:b/>
              </w:rPr>
            </w:pPr>
            <w:r>
              <w:rPr>
                <w:b/>
              </w:rPr>
              <w:t xml:space="preserve">DCM3202 </w:t>
            </w:r>
            <w:r w:rsidRPr="00225799">
              <w:rPr>
                <w:b/>
              </w:rPr>
              <w:t>PRINCIPLES AND PRACTICE OF AUDITING</w:t>
            </w:r>
          </w:p>
        </w:tc>
      </w:tr>
      <w:tr w:rsidR="00E23B2E" w:rsidRPr="00225799" w:rsidTr="008E3145">
        <w:tc>
          <w:tcPr>
            <w:tcW w:w="3369" w:type="dxa"/>
          </w:tcPr>
          <w:p w:rsidR="00E23B2E" w:rsidRPr="00225799" w:rsidRDefault="00E23B2E" w:rsidP="008E3145">
            <w:pPr>
              <w:spacing w:line="360" w:lineRule="auto"/>
              <w:rPr>
                <w:b/>
                <w:bCs/>
              </w:rPr>
            </w:pPr>
          </w:p>
        </w:tc>
        <w:tc>
          <w:tcPr>
            <w:tcW w:w="5991" w:type="dxa"/>
          </w:tcPr>
          <w:p w:rsidR="00E23B2E" w:rsidRPr="00225799" w:rsidRDefault="00E23B2E" w:rsidP="008E3145">
            <w:pPr>
              <w:spacing w:line="360" w:lineRule="auto"/>
              <w:rPr>
                <w:b/>
              </w:rPr>
            </w:pPr>
          </w:p>
        </w:tc>
      </w:tr>
      <w:tr w:rsidR="00E23B2E" w:rsidRPr="00225799" w:rsidTr="008E3145">
        <w:tc>
          <w:tcPr>
            <w:tcW w:w="3369" w:type="dxa"/>
          </w:tcPr>
          <w:p w:rsidR="00E23B2E" w:rsidRPr="00225799" w:rsidRDefault="00E23B2E" w:rsidP="008E3145">
            <w:pPr>
              <w:spacing w:line="360" w:lineRule="auto"/>
              <w:rPr>
                <w:b/>
                <w:bCs/>
              </w:rPr>
            </w:pPr>
          </w:p>
        </w:tc>
        <w:tc>
          <w:tcPr>
            <w:tcW w:w="5991" w:type="dxa"/>
          </w:tcPr>
          <w:p w:rsidR="00E23B2E" w:rsidRPr="00225799" w:rsidRDefault="00E23B2E" w:rsidP="008E3145">
            <w:pPr>
              <w:spacing w:line="360" w:lineRule="auto"/>
              <w:rPr>
                <w:b/>
              </w:rPr>
            </w:pPr>
          </w:p>
        </w:tc>
      </w:tr>
    </w:tbl>
    <w:p w:rsidR="00E23B2E" w:rsidRDefault="00E23B2E" w:rsidP="00E23B2E">
      <w:pPr>
        <w:spacing w:before="200" w:line="360" w:lineRule="auto"/>
      </w:pPr>
    </w:p>
    <w:p w:rsidR="00E23B2E" w:rsidRDefault="00E23B2E" w:rsidP="00E23B2E">
      <w:pPr>
        <w:spacing w:before="280" w:after="200" w:line="360" w:lineRule="auto"/>
        <w:jc w:val="center"/>
        <w:rPr>
          <w:b/>
          <w:bCs/>
        </w:rPr>
      </w:pPr>
      <w:r>
        <w:rPr>
          <w:b/>
          <w:bCs/>
        </w:rPr>
        <w:t>Assignment Set – 1</w:t>
      </w:r>
    </w:p>
    <w:p w:rsidR="00E23B2E" w:rsidRDefault="00E23B2E" w:rsidP="00E23B2E">
      <w:pPr>
        <w:spacing w:before="280" w:after="200" w:line="360" w:lineRule="auto"/>
        <w:jc w:val="center"/>
      </w:pPr>
    </w:p>
    <w:p w:rsidR="00E23B2E" w:rsidRDefault="00E23B2E" w:rsidP="00E23B2E">
      <w:pPr>
        <w:spacing w:before="280" w:after="200" w:line="360" w:lineRule="auto"/>
        <w:jc w:val="both"/>
      </w:pPr>
      <w:r>
        <w:rPr>
          <w:b/>
          <w:bCs/>
        </w:rPr>
        <w:t>Q.1. Answer the following: a) Explain the limitations of financial audits. b) Explain the meaning and types of audit evidence. (5+5 = 10 Marks)</w:t>
      </w:r>
    </w:p>
    <w:p w:rsidR="00E23B2E" w:rsidRDefault="00E23B2E" w:rsidP="00E23B2E">
      <w:pPr>
        <w:spacing w:before="280" w:after="200" w:line="360" w:lineRule="auto"/>
        <w:jc w:val="both"/>
      </w:pPr>
      <w:proofErr w:type="gramStart"/>
      <w:r>
        <w:rPr>
          <w:b/>
          <w:bCs/>
        </w:rPr>
        <w:t>Ans 1.</w:t>
      </w:r>
      <w:proofErr w:type="gramEnd"/>
    </w:p>
    <w:p w:rsidR="00E23B2E" w:rsidRDefault="00E23B2E" w:rsidP="00E23B2E">
      <w:pPr>
        <w:spacing w:before="160" w:after="160" w:line="360" w:lineRule="auto"/>
        <w:jc w:val="both"/>
      </w:pPr>
      <w:r>
        <w:rPr>
          <w:b/>
          <w:bCs/>
        </w:rPr>
        <w:t>a) Limitations of Financial Audits</w:t>
      </w:r>
    </w:p>
    <w:p w:rsidR="007A179F" w:rsidRDefault="00E23B2E" w:rsidP="00E23B2E">
      <w:pPr>
        <w:spacing w:before="240" w:after="240" w:line="360" w:lineRule="auto"/>
        <w:jc w:val="both"/>
      </w:pPr>
      <w:r>
        <w:t xml:space="preserve">A financial audit is the independent audit of financial statements to ascertain whether they present a true and fair view of financial standing. While it's an important task, auditing has several significant limitations the users of the financial statements that have been audited must be aware of. </w:t>
      </w:r>
    </w:p>
    <w:p w:rsidR="007A179F" w:rsidRDefault="00E23B2E" w:rsidP="003D41CF">
      <w:pPr>
        <w:spacing w:before="240" w:after="240" w:line="360" w:lineRule="auto"/>
        <w:jc w:val="both"/>
      </w:pPr>
      <w:r>
        <w:t xml:space="preserve">An audit, in the first place, is conducted through a limited examination of data rather than thorough verification of each transaction. Auditors employ sampling techniques and this implies </w:t>
      </w:r>
    </w:p>
    <w:p w:rsidR="003D41CF" w:rsidRPr="003D41CF" w:rsidRDefault="003D41CF" w:rsidP="003D41CF">
      <w:pPr>
        <w:spacing w:after="200" w:line="276" w:lineRule="auto"/>
        <w:jc w:val="center"/>
        <w:rPr>
          <w:rFonts w:eastAsia="Calibri"/>
          <w:sz w:val="32"/>
          <w:lang w:val="en-IN"/>
        </w:rPr>
      </w:pPr>
      <w:r w:rsidRPr="003D41CF">
        <w:rPr>
          <w:rFonts w:eastAsia="Calibri"/>
          <w:sz w:val="32"/>
          <w:lang w:val="en-IN"/>
        </w:rPr>
        <w:t>MUJ</w:t>
      </w:r>
    </w:p>
    <w:p w:rsidR="003D41CF" w:rsidRPr="003D41CF" w:rsidRDefault="003D41CF" w:rsidP="003D41CF">
      <w:pPr>
        <w:shd w:val="clear" w:color="auto" w:fill="FFFFFF"/>
        <w:jc w:val="center"/>
        <w:rPr>
          <w:rFonts w:ascii="Arial" w:eastAsia="Calibri" w:hAnsi="Arial"/>
          <w:color w:val="222222"/>
          <w:sz w:val="20"/>
          <w:szCs w:val="20"/>
          <w:lang w:val="en-IN"/>
        </w:rPr>
      </w:pPr>
      <w:proofErr w:type="gramStart"/>
      <w:r w:rsidRPr="003D41CF">
        <w:rPr>
          <w:rFonts w:ascii="Georgia" w:eastAsia="Calibri" w:hAnsi="Georgia"/>
          <w:color w:val="000000"/>
          <w:sz w:val="33"/>
          <w:szCs w:val="33"/>
          <w:highlight w:val="cyan"/>
          <w:shd w:val="clear" w:color="auto" w:fill="FF0000"/>
          <w:lang w:val="en-IN"/>
        </w:rPr>
        <w:t>Its</w:t>
      </w:r>
      <w:proofErr w:type="gramEnd"/>
      <w:r w:rsidRPr="003D41CF">
        <w:rPr>
          <w:rFonts w:ascii="Georgia" w:eastAsia="Calibri" w:hAnsi="Georgia"/>
          <w:color w:val="000000"/>
          <w:sz w:val="33"/>
          <w:szCs w:val="33"/>
          <w:highlight w:val="cyan"/>
          <w:shd w:val="clear" w:color="auto" w:fill="FF0000"/>
          <w:lang w:val="en-IN"/>
        </w:rPr>
        <w:t xml:space="preserve"> Half solved only</w:t>
      </w:r>
    </w:p>
    <w:p w:rsidR="003D41CF" w:rsidRPr="003D41CF" w:rsidRDefault="003D41CF" w:rsidP="003D41CF">
      <w:pPr>
        <w:shd w:val="clear" w:color="auto" w:fill="FFFFFF"/>
        <w:spacing w:before="240" w:after="240"/>
        <w:jc w:val="center"/>
        <w:rPr>
          <w:rFonts w:ascii="Georgia" w:eastAsia="Calibri" w:hAnsi="Georgia"/>
          <w:sz w:val="40"/>
          <w:szCs w:val="33"/>
          <w:shd w:val="clear" w:color="auto" w:fill="FFFF00"/>
          <w:lang w:val="en-IN"/>
        </w:rPr>
      </w:pPr>
      <w:r w:rsidRPr="003D41CF">
        <w:rPr>
          <w:rFonts w:ascii="Georgia" w:eastAsia="Calibri" w:hAnsi="Georgia"/>
          <w:sz w:val="40"/>
          <w:szCs w:val="33"/>
          <w:shd w:val="clear" w:color="auto" w:fill="FFFF00"/>
          <w:lang w:val="en-IN"/>
        </w:rPr>
        <w:t xml:space="preserve">Buy </w:t>
      </w:r>
      <w:proofErr w:type="gramStart"/>
      <w:r w:rsidRPr="003D41CF">
        <w:rPr>
          <w:rFonts w:ascii="Georgia" w:eastAsia="Calibri" w:hAnsi="Georgia"/>
          <w:sz w:val="40"/>
          <w:szCs w:val="33"/>
          <w:shd w:val="clear" w:color="auto" w:fill="FFFF00"/>
          <w:lang w:val="en-IN"/>
        </w:rPr>
        <w:t>Complete</w:t>
      </w:r>
      <w:proofErr w:type="gramEnd"/>
      <w:r w:rsidRPr="003D41CF">
        <w:rPr>
          <w:rFonts w:ascii="Georgia" w:eastAsia="Calibri" w:hAnsi="Georgia"/>
          <w:sz w:val="40"/>
          <w:szCs w:val="33"/>
          <w:shd w:val="clear" w:color="auto" w:fill="FFFF00"/>
          <w:lang w:val="en-IN"/>
        </w:rPr>
        <w:t xml:space="preserve"> assignment from us</w:t>
      </w:r>
    </w:p>
    <w:p w:rsidR="003D41CF" w:rsidRPr="003D41CF" w:rsidRDefault="003D41CF" w:rsidP="003D41CF">
      <w:pPr>
        <w:shd w:val="clear" w:color="auto" w:fill="FFFFFF"/>
        <w:spacing w:before="240" w:after="240"/>
        <w:jc w:val="center"/>
        <w:rPr>
          <w:rFonts w:ascii="Georgia" w:eastAsia="Calibri" w:hAnsi="Georgia"/>
          <w:b/>
          <w:color w:val="222222"/>
          <w:sz w:val="33"/>
          <w:szCs w:val="33"/>
          <w:shd w:val="clear" w:color="auto" w:fill="FFFF00"/>
          <w:lang w:val="en-IN"/>
        </w:rPr>
      </w:pPr>
      <w:r w:rsidRPr="003D41CF">
        <w:rPr>
          <w:rFonts w:ascii="Georgia" w:eastAsia="Calibri" w:hAnsi="Georgia"/>
          <w:b/>
          <w:color w:val="222222"/>
          <w:sz w:val="33"/>
          <w:szCs w:val="33"/>
          <w:shd w:val="clear" w:color="auto" w:fill="FFFF00"/>
          <w:lang w:val="en-IN"/>
        </w:rPr>
        <w:t>Price – 190</w:t>
      </w:r>
      <w:proofErr w:type="gramStart"/>
      <w:r w:rsidRPr="003D41CF">
        <w:rPr>
          <w:rFonts w:ascii="Georgia" w:eastAsia="Calibri" w:hAnsi="Georgia"/>
          <w:b/>
          <w:color w:val="222222"/>
          <w:sz w:val="33"/>
          <w:szCs w:val="33"/>
          <w:shd w:val="clear" w:color="auto" w:fill="FFFF00"/>
          <w:lang w:val="en-IN"/>
        </w:rPr>
        <w:t>/  assignment</w:t>
      </w:r>
      <w:proofErr w:type="gramEnd"/>
    </w:p>
    <w:p w:rsidR="003D41CF" w:rsidRPr="003D41CF" w:rsidRDefault="003D41CF" w:rsidP="003D41CF">
      <w:pPr>
        <w:spacing w:before="240" w:after="240"/>
        <w:jc w:val="center"/>
        <w:rPr>
          <w:rFonts w:ascii="Georgia" w:eastAsia="Calibri" w:hAnsi="Georgia"/>
          <w:b/>
          <w:color w:val="FF0000"/>
          <w:sz w:val="36"/>
          <w:szCs w:val="36"/>
          <w:lang w:val="en-IN"/>
        </w:rPr>
      </w:pPr>
      <w:r w:rsidRPr="003D41CF">
        <w:rPr>
          <w:rFonts w:ascii="Georgia" w:eastAsia="Calibri" w:hAnsi="Georgia"/>
          <w:b/>
          <w:sz w:val="40"/>
          <w:szCs w:val="40"/>
          <w:lang w:val="en-IN"/>
        </w:rPr>
        <w:lastRenderedPageBreak/>
        <w:t xml:space="preserve">MUJ </w:t>
      </w:r>
      <w:r w:rsidRPr="003D41CF">
        <w:rPr>
          <w:rFonts w:ascii="Georgia" w:eastAsia="Calibri" w:hAnsi="Georgia"/>
          <w:b/>
          <w:sz w:val="40"/>
          <w:szCs w:val="40"/>
          <w:highlight w:val="yellow"/>
          <w:lang w:val="en-IN"/>
        </w:rPr>
        <w:t>Manipal University</w:t>
      </w:r>
      <w:r w:rsidRPr="003D41CF">
        <w:rPr>
          <w:rFonts w:ascii="Georgia" w:eastAsia="Calibri" w:hAnsi="Georgia"/>
          <w:b/>
          <w:color w:val="222222"/>
          <w:sz w:val="33"/>
          <w:szCs w:val="33"/>
          <w:highlight w:val="yellow"/>
          <w:shd w:val="clear" w:color="auto" w:fill="FFFF00"/>
          <w:lang w:val="en-IN"/>
        </w:rPr>
        <w:t xml:space="preserve"> </w:t>
      </w:r>
      <w:r w:rsidRPr="003D41CF">
        <w:rPr>
          <w:rFonts w:ascii="Georgia" w:eastAsia="Calibri" w:hAnsi="Georgia"/>
          <w:b/>
          <w:sz w:val="36"/>
          <w:szCs w:val="36"/>
          <w:lang w:val="en-IN"/>
        </w:rPr>
        <w:t xml:space="preserve">Complete </w:t>
      </w:r>
      <w:proofErr w:type="gramStart"/>
      <w:r w:rsidRPr="003D41CF">
        <w:rPr>
          <w:rFonts w:ascii="Georgia" w:eastAsia="Calibri" w:hAnsi="Georgia"/>
          <w:b/>
          <w:sz w:val="36"/>
          <w:szCs w:val="36"/>
          <w:lang w:val="en-IN"/>
        </w:rPr>
        <w:t>SolvedAssignments</w:t>
      </w:r>
      <w:r w:rsidRPr="003D41CF">
        <w:rPr>
          <w:rFonts w:ascii="Georgia" w:eastAsia="Calibri" w:hAnsi="Georgia"/>
          <w:b/>
          <w:bCs/>
          <w:color w:val="FFFFFF"/>
          <w:sz w:val="36"/>
          <w:szCs w:val="36"/>
          <w:highlight w:val="red"/>
          <w:shd w:val="clear" w:color="auto" w:fill="FFFF00"/>
          <w:lang w:val="en-IN"/>
        </w:rPr>
        <w:t xml:space="preserve">  JAN</w:t>
      </w:r>
      <w:proofErr w:type="gramEnd"/>
      <w:r w:rsidRPr="003D41CF">
        <w:rPr>
          <w:rFonts w:ascii="Georgia" w:eastAsia="Calibri" w:hAnsi="Georgia"/>
          <w:b/>
          <w:bCs/>
          <w:color w:val="FFFFFF"/>
          <w:sz w:val="36"/>
          <w:szCs w:val="36"/>
          <w:highlight w:val="red"/>
          <w:shd w:val="clear" w:color="auto" w:fill="FFFF00"/>
          <w:lang w:val="en-IN"/>
        </w:rPr>
        <w:t>- FEB  2026</w:t>
      </w:r>
    </w:p>
    <w:p w:rsidR="003D41CF" w:rsidRPr="003D41CF" w:rsidRDefault="003D41CF" w:rsidP="003D41CF">
      <w:pPr>
        <w:spacing w:before="240" w:after="240"/>
        <w:jc w:val="center"/>
        <w:rPr>
          <w:rFonts w:ascii="Georgia" w:eastAsia="Calibri" w:hAnsi="Georgia"/>
          <w:sz w:val="32"/>
          <w:szCs w:val="32"/>
          <w:lang w:val="en-IN"/>
        </w:rPr>
      </w:pPr>
      <w:proofErr w:type="gramStart"/>
      <w:r w:rsidRPr="003D41CF">
        <w:rPr>
          <w:rFonts w:ascii="Georgia" w:eastAsia="Calibri" w:hAnsi="Georgia"/>
          <w:sz w:val="32"/>
          <w:szCs w:val="32"/>
          <w:lang w:val="en-IN"/>
        </w:rPr>
        <w:t>buy</w:t>
      </w:r>
      <w:proofErr w:type="gramEnd"/>
      <w:r w:rsidRPr="003D41CF">
        <w:rPr>
          <w:rFonts w:ascii="Georgia" w:eastAsia="Calibri" w:hAnsi="Georgia"/>
          <w:sz w:val="32"/>
          <w:szCs w:val="32"/>
          <w:lang w:val="en-IN"/>
        </w:rPr>
        <w:t xml:space="preserve"> cheap assignment help online from us easily</w:t>
      </w:r>
    </w:p>
    <w:p w:rsidR="003D41CF" w:rsidRPr="003D41CF" w:rsidRDefault="003D41CF" w:rsidP="003D41CF">
      <w:pPr>
        <w:spacing w:before="240" w:after="240"/>
        <w:jc w:val="center"/>
        <w:rPr>
          <w:rFonts w:ascii="Georgia" w:eastAsia="Calibri" w:hAnsi="Georgia"/>
          <w:sz w:val="32"/>
          <w:szCs w:val="32"/>
          <w:lang w:val="en-GB"/>
        </w:rPr>
      </w:pPr>
      <w:proofErr w:type="gramStart"/>
      <w:r w:rsidRPr="003D41CF">
        <w:rPr>
          <w:rFonts w:ascii="Georgia" w:eastAsia="Calibri" w:hAnsi="Georgia"/>
          <w:sz w:val="32"/>
          <w:szCs w:val="32"/>
          <w:lang w:val="en-IN"/>
        </w:rPr>
        <w:t>we</w:t>
      </w:r>
      <w:proofErr w:type="gramEnd"/>
      <w:r w:rsidRPr="003D41CF">
        <w:rPr>
          <w:rFonts w:ascii="Georgia" w:eastAsia="Calibri" w:hAnsi="Georgia"/>
          <w:sz w:val="32"/>
          <w:szCs w:val="32"/>
          <w:lang w:val="en-IN"/>
        </w:rPr>
        <w:t xml:space="preserve"> are here to help you with the best and cheap help </w:t>
      </w:r>
    </w:p>
    <w:p w:rsidR="003D41CF" w:rsidRPr="003D41CF" w:rsidRDefault="003D41CF" w:rsidP="003D41CF">
      <w:pPr>
        <w:spacing w:before="240" w:after="240"/>
        <w:jc w:val="center"/>
        <w:rPr>
          <w:rFonts w:ascii="Georgia" w:eastAsia="Calibri" w:hAnsi="Georgia"/>
          <w:b/>
          <w:sz w:val="44"/>
          <w:szCs w:val="44"/>
          <w:lang w:val="en-IN"/>
        </w:rPr>
      </w:pPr>
      <w:r w:rsidRPr="003D41CF">
        <w:rPr>
          <w:rFonts w:ascii="Georgia" w:eastAsia="Calibri" w:hAnsi="Georgia"/>
          <w:b/>
          <w:sz w:val="36"/>
          <w:szCs w:val="36"/>
          <w:lang w:val="en-IN"/>
        </w:rPr>
        <w:t>Contact No –</w:t>
      </w:r>
      <w:r w:rsidRPr="003D41CF">
        <w:rPr>
          <w:rFonts w:ascii="Georgia" w:eastAsia="Calibri" w:hAnsi="Georgia"/>
          <w:b/>
          <w:sz w:val="44"/>
          <w:szCs w:val="44"/>
          <w:lang w:val="en-IN"/>
        </w:rPr>
        <w:t xml:space="preserve"> </w:t>
      </w:r>
      <w:r w:rsidRPr="003D41CF">
        <w:rPr>
          <w:rFonts w:ascii="Georgia" w:eastAsia="Calibri" w:hAnsi="Georgia"/>
          <w:b/>
          <w:sz w:val="40"/>
          <w:szCs w:val="40"/>
          <w:highlight w:val="yellow"/>
          <w:lang w:val="en-IN"/>
        </w:rPr>
        <w:t>8791514139</w:t>
      </w:r>
      <w:r w:rsidRPr="003D41CF">
        <w:rPr>
          <w:rFonts w:ascii="Georgia" w:eastAsia="Calibri" w:hAnsi="Georgia"/>
          <w:b/>
          <w:sz w:val="40"/>
          <w:szCs w:val="40"/>
          <w:lang w:val="en-IN"/>
        </w:rPr>
        <w:t xml:space="preserve"> (WhatsApp)</w:t>
      </w:r>
    </w:p>
    <w:p w:rsidR="003D41CF" w:rsidRPr="003D41CF" w:rsidRDefault="003D41CF" w:rsidP="003D41CF">
      <w:pPr>
        <w:spacing w:before="240" w:after="240"/>
        <w:jc w:val="center"/>
        <w:rPr>
          <w:rFonts w:ascii="Georgia" w:eastAsia="Calibri" w:hAnsi="Georgia"/>
          <w:b/>
          <w:sz w:val="32"/>
          <w:szCs w:val="32"/>
          <w:lang w:val="en-IN"/>
        </w:rPr>
      </w:pPr>
      <w:r w:rsidRPr="003D41CF">
        <w:rPr>
          <w:rFonts w:ascii="Georgia" w:eastAsia="Calibri" w:hAnsi="Georgia"/>
          <w:b/>
          <w:sz w:val="32"/>
          <w:szCs w:val="32"/>
          <w:lang w:val="en-IN"/>
        </w:rPr>
        <w:t>OR</w:t>
      </w:r>
    </w:p>
    <w:p w:rsidR="003D41CF" w:rsidRPr="003D41CF" w:rsidRDefault="003D41CF" w:rsidP="003D41CF">
      <w:pPr>
        <w:spacing w:before="240" w:after="240"/>
        <w:jc w:val="center"/>
        <w:rPr>
          <w:rFonts w:ascii="Georgia" w:eastAsia="Calibri" w:hAnsi="Georgia"/>
          <w:b/>
          <w:sz w:val="32"/>
          <w:szCs w:val="32"/>
          <w:lang w:val="en-IN"/>
        </w:rPr>
      </w:pPr>
      <w:r w:rsidRPr="003D41CF">
        <w:rPr>
          <w:rFonts w:ascii="Georgia" w:eastAsia="Calibri" w:hAnsi="Georgia"/>
          <w:b/>
          <w:sz w:val="32"/>
          <w:szCs w:val="32"/>
          <w:lang w:val="en-IN"/>
        </w:rPr>
        <w:t>Mail us</w:t>
      </w:r>
      <w:proofErr w:type="gramStart"/>
      <w:r w:rsidRPr="003D41CF">
        <w:rPr>
          <w:rFonts w:ascii="Georgia" w:eastAsia="Calibri" w:hAnsi="Georgia"/>
          <w:b/>
          <w:sz w:val="32"/>
          <w:szCs w:val="32"/>
          <w:lang w:val="en-IN"/>
        </w:rPr>
        <w:t xml:space="preserve">-  </w:t>
      </w:r>
      <w:proofErr w:type="gramEnd"/>
      <w:r w:rsidRPr="003D41CF">
        <w:rPr>
          <w:rFonts w:ascii="Calibri" w:eastAsia="Calibri" w:hAnsi="Calibri"/>
          <w:sz w:val="22"/>
          <w:szCs w:val="22"/>
          <w:lang w:val="en-IN"/>
        </w:rPr>
        <w:fldChar w:fldCharType="begin"/>
      </w:r>
      <w:r w:rsidRPr="003D41CF">
        <w:rPr>
          <w:rFonts w:ascii="Calibri" w:eastAsia="Calibri" w:hAnsi="Calibri"/>
          <w:sz w:val="22"/>
          <w:szCs w:val="22"/>
          <w:lang w:val="en-IN"/>
        </w:rPr>
        <w:instrText>HYPERLINK "mailto:bestassignment247@gmail.com"</w:instrText>
      </w:r>
      <w:r w:rsidRPr="003D41CF">
        <w:rPr>
          <w:rFonts w:ascii="Calibri" w:eastAsia="Calibri" w:hAnsi="Calibri"/>
          <w:sz w:val="22"/>
          <w:szCs w:val="22"/>
          <w:lang w:val="en-IN"/>
        </w:rPr>
        <w:fldChar w:fldCharType="separate"/>
      </w:r>
      <w:r w:rsidRPr="003D41CF">
        <w:rPr>
          <w:rFonts w:ascii="Georgia" w:eastAsia="Calibri" w:hAnsi="Georgia"/>
          <w:color w:val="0000FF"/>
          <w:sz w:val="32"/>
          <w:szCs w:val="22"/>
          <w:u w:val="single"/>
          <w:lang w:val="en-IN"/>
        </w:rPr>
        <w:t>bestassignment247@gmail.com</w:t>
      </w:r>
      <w:r w:rsidRPr="003D41CF">
        <w:rPr>
          <w:rFonts w:ascii="Calibri" w:eastAsia="Calibri" w:hAnsi="Calibri"/>
          <w:sz w:val="22"/>
          <w:szCs w:val="22"/>
          <w:lang w:val="en-IN"/>
        </w:rPr>
        <w:fldChar w:fldCharType="end"/>
      </w:r>
    </w:p>
    <w:p w:rsidR="003D41CF" w:rsidRPr="003D41CF" w:rsidRDefault="003D41CF" w:rsidP="003D41CF">
      <w:pPr>
        <w:spacing w:before="240" w:after="240"/>
        <w:jc w:val="center"/>
        <w:rPr>
          <w:rFonts w:ascii="Georgia" w:eastAsia="Calibri" w:hAnsi="Georgia"/>
          <w:b/>
          <w:color w:val="7030A0"/>
          <w:sz w:val="32"/>
          <w:szCs w:val="32"/>
          <w:lang w:val="en-IN"/>
        </w:rPr>
      </w:pPr>
      <w:r w:rsidRPr="003D41CF">
        <w:rPr>
          <w:rFonts w:ascii="Georgia" w:eastAsia="Calibri" w:hAnsi="Georgia"/>
          <w:b/>
          <w:sz w:val="32"/>
          <w:szCs w:val="32"/>
          <w:lang w:val="en-IN"/>
        </w:rPr>
        <w:t xml:space="preserve">Our website - </w:t>
      </w:r>
      <w:hyperlink r:id="rId4" w:history="1">
        <w:r w:rsidRPr="003D41CF">
          <w:rPr>
            <w:rFonts w:ascii="Georgia" w:eastAsia="Calibri" w:hAnsi="Georgia"/>
            <w:color w:val="0000FF"/>
            <w:sz w:val="32"/>
            <w:u w:val="single"/>
            <w:lang w:val="en-IN"/>
          </w:rPr>
          <w:t>https://muj.assignmentsupport.in/</w:t>
        </w:r>
      </w:hyperlink>
    </w:p>
    <w:p w:rsidR="00E23B2E" w:rsidRDefault="00E23B2E" w:rsidP="00E23B2E">
      <w:pPr>
        <w:spacing w:before="240" w:after="240" w:line="360" w:lineRule="auto"/>
        <w:jc w:val="both"/>
        <w:rPr>
          <w:b/>
          <w:bCs/>
        </w:rPr>
      </w:pPr>
    </w:p>
    <w:p w:rsidR="00E23B2E" w:rsidRDefault="00E23B2E" w:rsidP="00E23B2E">
      <w:pPr>
        <w:spacing w:before="280" w:after="200" w:line="360" w:lineRule="auto"/>
        <w:jc w:val="both"/>
      </w:pPr>
      <w:r>
        <w:rPr>
          <w:b/>
          <w:bCs/>
        </w:rPr>
        <w:t>Q.2. Describe the procedures an auditor should follow while verifying and valuing fixed assets of a business enterprise. (10 Marks)</w:t>
      </w:r>
    </w:p>
    <w:p w:rsidR="00E23B2E" w:rsidRDefault="00E23B2E" w:rsidP="00E23B2E">
      <w:pPr>
        <w:spacing w:before="280" w:after="200" w:line="360" w:lineRule="auto"/>
        <w:jc w:val="both"/>
      </w:pPr>
      <w:proofErr w:type="gramStart"/>
      <w:r>
        <w:rPr>
          <w:b/>
          <w:bCs/>
        </w:rPr>
        <w:t>Ans 2.</w:t>
      </w:r>
      <w:proofErr w:type="gramEnd"/>
    </w:p>
    <w:p w:rsidR="007A179F" w:rsidRDefault="00E23B2E" w:rsidP="00E23B2E">
      <w:pPr>
        <w:spacing w:before="240" w:after="240" w:line="360" w:lineRule="auto"/>
        <w:jc w:val="both"/>
      </w:pPr>
      <w:r>
        <w:t xml:space="preserve">Fixed assets are tangible items owned by an organisation for use in operations rather than for resale. They are a part of the verification process and an integral part of review of the balance sheet since fixed assets usually make up a significant percentage of organisational assets. The auditor must verify both the existence and the proper valuation for fixed assets. </w:t>
      </w:r>
    </w:p>
    <w:p w:rsidR="007A179F" w:rsidRDefault="00E23B2E" w:rsidP="00E23B2E">
      <w:pPr>
        <w:spacing w:before="240" w:after="240" w:line="360" w:lineRule="auto"/>
        <w:jc w:val="both"/>
      </w:pPr>
      <w:r>
        <w:rPr>
          <w:b/>
          <w:bCs/>
        </w:rPr>
        <w:t xml:space="preserve">Physical Verification Procedures </w:t>
      </w:r>
    </w:p>
    <w:p w:rsidR="00E23B2E" w:rsidRDefault="00E23B2E" w:rsidP="003D41CF">
      <w:pPr>
        <w:spacing w:before="240" w:after="240" w:line="360" w:lineRule="auto"/>
        <w:jc w:val="both"/>
      </w:pPr>
      <w:r>
        <w:t xml:space="preserve">The auditor needs to inspect a representative sample of fixed assets, to ensure their existence and </w:t>
      </w:r>
    </w:p>
    <w:p w:rsidR="003D41CF" w:rsidRDefault="003D41CF" w:rsidP="003D41CF">
      <w:pPr>
        <w:spacing w:before="240" w:after="240" w:line="360" w:lineRule="auto"/>
        <w:jc w:val="both"/>
      </w:pPr>
    </w:p>
    <w:p w:rsidR="00E23B2E" w:rsidRDefault="00E23B2E" w:rsidP="00E23B2E">
      <w:pPr>
        <w:spacing w:before="280" w:after="200" w:line="360" w:lineRule="auto"/>
        <w:jc w:val="both"/>
      </w:pPr>
      <w:r>
        <w:rPr>
          <w:b/>
          <w:bCs/>
        </w:rPr>
        <w:t xml:space="preserve">Q.3. Write brief notes on: a) Internal Check. </w:t>
      </w:r>
      <w:proofErr w:type="gramStart"/>
      <w:r>
        <w:rPr>
          <w:b/>
          <w:bCs/>
        </w:rPr>
        <w:t>b</w:t>
      </w:r>
      <w:proofErr w:type="gramEnd"/>
      <w:r>
        <w:rPr>
          <w:b/>
          <w:bCs/>
        </w:rPr>
        <w:t>) Benefits of Audit Programme. (5+5 = 10 Marks)</w:t>
      </w:r>
    </w:p>
    <w:p w:rsidR="00E23B2E" w:rsidRDefault="00E23B2E" w:rsidP="00E23B2E">
      <w:pPr>
        <w:spacing w:before="280" w:after="200" w:line="360" w:lineRule="auto"/>
        <w:jc w:val="both"/>
      </w:pPr>
      <w:proofErr w:type="gramStart"/>
      <w:r>
        <w:rPr>
          <w:b/>
          <w:bCs/>
        </w:rPr>
        <w:t>Ans 3.</w:t>
      </w:r>
      <w:proofErr w:type="gramEnd"/>
    </w:p>
    <w:p w:rsidR="00E23B2E" w:rsidRDefault="00E23B2E" w:rsidP="00E23B2E">
      <w:pPr>
        <w:spacing w:before="160" w:after="160" w:line="360" w:lineRule="auto"/>
        <w:jc w:val="both"/>
      </w:pPr>
      <w:r>
        <w:rPr>
          <w:b/>
          <w:bCs/>
        </w:rPr>
        <w:lastRenderedPageBreak/>
        <w:t>a) Internal Check</w:t>
      </w:r>
    </w:p>
    <w:p w:rsidR="007A179F" w:rsidRDefault="00E23B2E" w:rsidP="00E23B2E">
      <w:pPr>
        <w:spacing w:before="240" w:after="240" w:line="360" w:lineRule="auto"/>
        <w:jc w:val="both"/>
      </w:pPr>
      <w:r>
        <w:t xml:space="preserve">Internal check is a system of organization in which the performance of a person is automatically monitored continuously by a different person during the course of their duties. The primary objective of internal checking is to detect and prevent errors and frauds at the time of their execution, by dispersing related duties among different employees so that nobody is in complete control of any operation from beginning to end. </w:t>
      </w:r>
    </w:p>
    <w:p w:rsidR="007A179F" w:rsidRDefault="00E23B2E" w:rsidP="00E23B2E">
      <w:pPr>
        <w:spacing w:before="240" w:after="240" w:line="360" w:lineRule="auto"/>
        <w:jc w:val="both"/>
      </w:pPr>
      <w:proofErr w:type="gramStart"/>
      <w:r>
        <w:t>plan</w:t>
      </w:r>
      <w:proofErr w:type="gramEnd"/>
      <w:r>
        <w:t xml:space="preserve"> of action and bill. </w:t>
      </w:r>
    </w:p>
    <w:p w:rsidR="00E23B2E" w:rsidRDefault="00E23B2E" w:rsidP="00E23B2E">
      <w:pPr>
        <w:spacing w:before="280" w:after="200" w:line="360" w:lineRule="auto"/>
        <w:jc w:val="center"/>
        <w:rPr>
          <w:b/>
          <w:bCs/>
        </w:rPr>
      </w:pPr>
      <w:r>
        <w:rPr>
          <w:b/>
          <w:bCs/>
        </w:rPr>
        <w:t>Assignment Set – 2</w:t>
      </w:r>
    </w:p>
    <w:p w:rsidR="00E23B2E" w:rsidRDefault="00E23B2E" w:rsidP="00E23B2E">
      <w:pPr>
        <w:spacing w:before="280" w:after="200" w:line="360" w:lineRule="auto"/>
        <w:jc w:val="center"/>
      </w:pPr>
    </w:p>
    <w:p w:rsidR="00E23B2E" w:rsidRDefault="00E23B2E" w:rsidP="00E23B2E">
      <w:pPr>
        <w:spacing w:before="280" w:after="200" w:line="360" w:lineRule="auto"/>
        <w:jc w:val="both"/>
      </w:pPr>
      <w:r>
        <w:rPr>
          <w:b/>
          <w:bCs/>
        </w:rPr>
        <w:t>Q.4. Discuss the qualifications and disqualifications of an auditor of a Public limited company. (10 Marks)</w:t>
      </w:r>
    </w:p>
    <w:p w:rsidR="00E23B2E" w:rsidRDefault="00E23B2E" w:rsidP="00E23B2E">
      <w:pPr>
        <w:spacing w:before="280" w:after="200" w:line="360" w:lineRule="auto"/>
        <w:jc w:val="both"/>
      </w:pPr>
      <w:proofErr w:type="gramStart"/>
      <w:r>
        <w:rPr>
          <w:b/>
          <w:bCs/>
        </w:rPr>
        <w:t>Ans 4.</w:t>
      </w:r>
      <w:proofErr w:type="gramEnd"/>
    </w:p>
    <w:p w:rsidR="007A179F" w:rsidRDefault="00E23B2E" w:rsidP="00E23B2E">
      <w:pPr>
        <w:spacing w:before="240" w:after="240" w:line="360" w:lineRule="auto"/>
        <w:jc w:val="both"/>
      </w:pPr>
      <w:r>
        <w:t xml:space="preserve">The appointment of a competent and independent auditor is crucial to the reliability of the financial reporting system. It is the Companies Act, 2013, as well as the Chartered Accountants Act, 1949 both govern the qualifications and who is not qualified to serve as the statutory auditor of any public limited corporation in India. </w:t>
      </w:r>
    </w:p>
    <w:p w:rsidR="007A179F" w:rsidRDefault="00E23B2E" w:rsidP="00E23B2E">
      <w:pPr>
        <w:spacing w:before="240" w:after="240" w:line="360" w:lineRule="auto"/>
        <w:jc w:val="both"/>
      </w:pPr>
      <w:r>
        <w:rPr>
          <w:b/>
          <w:bCs/>
        </w:rPr>
        <w:t xml:space="preserve">Qualifications of an Auditor </w:t>
      </w:r>
    </w:p>
    <w:p w:rsidR="007A179F" w:rsidRDefault="00E23B2E" w:rsidP="003D41CF">
      <w:pPr>
        <w:spacing w:before="240" w:after="240" w:line="360" w:lineRule="auto"/>
        <w:jc w:val="both"/>
      </w:pPr>
      <w:r>
        <w:t xml:space="preserve">Section 140 of the Companies Act, 2013 specifies that only the Chartered Accountant holding a </w:t>
      </w:r>
    </w:p>
    <w:p w:rsidR="00E23B2E" w:rsidRDefault="00E23B2E" w:rsidP="00E23B2E">
      <w:pPr>
        <w:spacing w:before="240" w:after="240" w:line="360" w:lineRule="auto"/>
        <w:jc w:val="both"/>
      </w:pPr>
    </w:p>
    <w:p w:rsidR="00E23B2E" w:rsidRDefault="00E23B2E" w:rsidP="00E23B2E">
      <w:pPr>
        <w:spacing w:before="280" w:after="200" w:line="360" w:lineRule="auto"/>
        <w:jc w:val="both"/>
      </w:pPr>
      <w:r>
        <w:rPr>
          <w:b/>
          <w:bCs/>
        </w:rPr>
        <w:t>Q.5. Analyse the chief points to keep in mind while undertaking the Audit of Clubs. (10 Marks)</w:t>
      </w:r>
    </w:p>
    <w:p w:rsidR="00E23B2E" w:rsidRDefault="00E23B2E" w:rsidP="00E23B2E">
      <w:pPr>
        <w:spacing w:before="280" w:after="200" w:line="360" w:lineRule="auto"/>
        <w:jc w:val="both"/>
      </w:pPr>
      <w:proofErr w:type="gramStart"/>
      <w:r>
        <w:rPr>
          <w:b/>
          <w:bCs/>
        </w:rPr>
        <w:t>Ans 5.</w:t>
      </w:r>
      <w:proofErr w:type="gramEnd"/>
    </w:p>
    <w:p w:rsidR="007A179F" w:rsidRDefault="00E23B2E" w:rsidP="00E23B2E">
      <w:pPr>
        <w:spacing w:before="240" w:after="240" w:line="360" w:lineRule="auto"/>
        <w:jc w:val="both"/>
      </w:pPr>
      <w:r>
        <w:lastRenderedPageBreak/>
        <w:t xml:space="preserve">The clubs are non-profit organizations created mostly to support activities that are social, cultural, recreation or sports activities for their members. Audits for clubs differ in comparison to the audit of commercial entities in several important ways, due to their unique organisational structure in terms of sources of money, and the type of transactions. The auditor who is performing the audit of a club must be familiar with the specific aspects of the club. </w:t>
      </w:r>
    </w:p>
    <w:p w:rsidR="007A179F" w:rsidRDefault="00E23B2E" w:rsidP="00E23B2E">
      <w:pPr>
        <w:spacing w:before="240" w:after="240" w:line="360" w:lineRule="auto"/>
        <w:jc w:val="both"/>
      </w:pPr>
      <w:r>
        <w:rPr>
          <w:b/>
          <w:bCs/>
        </w:rPr>
        <w:t xml:space="preserve">Governing Documents and Legal Framework </w:t>
      </w:r>
    </w:p>
    <w:p w:rsidR="007A179F" w:rsidRDefault="00E23B2E" w:rsidP="003D41CF">
      <w:pPr>
        <w:spacing w:before="240" w:after="240" w:line="360" w:lineRule="auto"/>
        <w:jc w:val="both"/>
      </w:pPr>
      <w:r>
        <w:t xml:space="preserve">The auditor needs to first look over all the Memorandum of Association, Articles of Association </w:t>
      </w:r>
    </w:p>
    <w:p w:rsidR="00E23B2E" w:rsidRDefault="00E23B2E" w:rsidP="00E23B2E">
      <w:pPr>
        <w:spacing w:before="240" w:after="240" w:line="360" w:lineRule="auto"/>
        <w:jc w:val="both"/>
      </w:pPr>
    </w:p>
    <w:p w:rsidR="00E23B2E" w:rsidRDefault="00E23B2E" w:rsidP="00E23B2E">
      <w:pPr>
        <w:spacing w:before="280" w:after="200" w:line="360" w:lineRule="auto"/>
        <w:jc w:val="both"/>
      </w:pPr>
      <w:r>
        <w:rPr>
          <w:b/>
          <w:bCs/>
        </w:rPr>
        <w:t>Q.6. Elaborate on the challenges in auditing the books of local bodies. (10 Marks)</w:t>
      </w:r>
    </w:p>
    <w:p w:rsidR="00E23B2E" w:rsidRDefault="00E23B2E" w:rsidP="00E23B2E">
      <w:pPr>
        <w:spacing w:before="280" w:after="200" w:line="360" w:lineRule="auto"/>
        <w:jc w:val="both"/>
      </w:pPr>
      <w:proofErr w:type="gramStart"/>
      <w:r>
        <w:rPr>
          <w:b/>
          <w:bCs/>
        </w:rPr>
        <w:t>Ans 6.</w:t>
      </w:r>
      <w:proofErr w:type="gramEnd"/>
    </w:p>
    <w:p w:rsidR="007A179F" w:rsidRDefault="00E23B2E" w:rsidP="00E23B2E">
      <w:pPr>
        <w:spacing w:before="240" w:after="240" w:line="360" w:lineRule="auto"/>
        <w:jc w:val="both"/>
      </w:pPr>
      <w:r>
        <w:t xml:space="preserve">Local bodies, such as municipal councils, municipal </w:t>
      </w:r>
      <w:proofErr w:type="gramStart"/>
      <w:r>
        <w:t>corporations</w:t>
      </w:r>
      <w:proofErr w:type="gramEnd"/>
      <w:r>
        <w:t xml:space="preserve"> panchayats, urban development authorities, and port trusts perform important public duties and are charged with large public budgets. The auditing of the financial statements of local bodies presents distinctive challenges which differ from those who audit commercial companies or other public sector organizations. </w:t>
      </w:r>
    </w:p>
    <w:p w:rsidR="007A179F" w:rsidRDefault="00E23B2E" w:rsidP="00E23B2E">
      <w:pPr>
        <w:spacing w:before="240" w:after="240" w:line="360" w:lineRule="auto"/>
        <w:jc w:val="both"/>
      </w:pPr>
      <w:r>
        <w:rPr>
          <w:b/>
          <w:bCs/>
        </w:rPr>
        <w:t xml:space="preserve">Multiple Regulatory Frameworks </w:t>
      </w:r>
    </w:p>
    <w:p w:rsidR="007A179F" w:rsidRDefault="00E23B2E" w:rsidP="003D41CF">
      <w:pPr>
        <w:spacing w:before="240" w:after="240" w:line="360" w:lineRule="auto"/>
        <w:jc w:val="both"/>
      </w:pPr>
      <w:r>
        <w:t xml:space="preserve">Local authorities are subject to an extensive web of state and federal laws Local authority </w:t>
      </w:r>
    </w:p>
    <w:sectPr w:rsidR="007A179F" w:rsidSect="007A179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A179F"/>
    <w:rsid w:val="003D41CF"/>
    <w:rsid w:val="007A179F"/>
    <w:rsid w:val="00E23B2E"/>
    <w:rsid w:val="00F44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B2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2026-04-29T19:43:00Z</dcterms:created>
  <dcterms:modified xsi:type="dcterms:W3CDTF">2026-04-29T20:12:00Z</dcterms:modified>
</cp:coreProperties>
</file>