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794"/>
        <w:gridCol w:w="5566"/>
      </w:tblGrid>
      <w:tr w:rsidR="004022BB" w:rsidRPr="00FF3E42" w:rsidTr="008E3145">
        <w:tc>
          <w:tcPr>
            <w:tcW w:w="3794" w:type="dxa"/>
          </w:tcPr>
          <w:p w:rsidR="004022BB" w:rsidRPr="00FF3E42" w:rsidRDefault="004022BB" w:rsidP="008E3145">
            <w:pPr>
              <w:spacing w:line="360" w:lineRule="auto"/>
              <w:rPr>
                <w:b/>
              </w:rPr>
            </w:pPr>
            <w:r w:rsidRPr="00FF3E42">
              <w:rPr>
                <w:b/>
                <w:bCs/>
              </w:rPr>
              <w:t>SESSION</w:t>
            </w:r>
          </w:p>
        </w:tc>
        <w:tc>
          <w:tcPr>
            <w:tcW w:w="5566" w:type="dxa"/>
          </w:tcPr>
          <w:p w:rsidR="004022BB" w:rsidRPr="00FF3E42" w:rsidRDefault="004022BB" w:rsidP="008E3145">
            <w:pPr>
              <w:spacing w:line="360" w:lineRule="auto"/>
              <w:rPr>
                <w:b/>
              </w:rPr>
            </w:pPr>
            <w:r w:rsidRPr="00FF3E42">
              <w:rPr>
                <w:b/>
              </w:rPr>
              <w:t>JAN 2026</w:t>
            </w:r>
          </w:p>
        </w:tc>
      </w:tr>
      <w:tr w:rsidR="004022BB" w:rsidRPr="00FF3E42" w:rsidTr="008E3145">
        <w:tc>
          <w:tcPr>
            <w:tcW w:w="3794" w:type="dxa"/>
          </w:tcPr>
          <w:p w:rsidR="004022BB" w:rsidRPr="00FF3E42" w:rsidRDefault="004022BB" w:rsidP="008E3145">
            <w:pPr>
              <w:spacing w:line="360" w:lineRule="auto"/>
              <w:rPr>
                <w:b/>
              </w:rPr>
            </w:pPr>
            <w:r w:rsidRPr="00FF3E42">
              <w:rPr>
                <w:b/>
                <w:bCs/>
              </w:rPr>
              <w:t>PROGRAM</w:t>
            </w:r>
          </w:p>
        </w:tc>
        <w:tc>
          <w:tcPr>
            <w:tcW w:w="5566" w:type="dxa"/>
          </w:tcPr>
          <w:p w:rsidR="004022BB" w:rsidRPr="00FF3E42" w:rsidRDefault="004022BB" w:rsidP="008E3145">
            <w:pPr>
              <w:spacing w:line="360" w:lineRule="auto"/>
              <w:rPr>
                <w:b/>
              </w:rPr>
            </w:pPr>
            <w:r w:rsidRPr="00FF3E42">
              <w:rPr>
                <w:b/>
              </w:rPr>
              <w:t>BACHELOR OF COMMERCE</w:t>
            </w:r>
          </w:p>
        </w:tc>
      </w:tr>
      <w:tr w:rsidR="004022BB" w:rsidRPr="00FF3E42" w:rsidTr="008E3145">
        <w:tc>
          <w:tcPr>
            <w:tcW w:w="3794" w:type="dxa"/>
          </w:tcPr>
          <w:p w:rsidR="004022BB" w:rsidRPr="00FF3E42" w:rsidRDefault="004022BB" w:rsidP="008E3145">
            <w:pPr>
              <w:spacing w:line="360" w:lineRule="auto"/>
              <w:rPr>
                <w:b/>
              </w:rPr>
            </w:pPr>
            <w:r w:rsidRPr="00FF3E42">
              <w:rPr>
                <w:b/>
                <w:bCs/>
              </w:rPr>
              <w:t>SEMESTER</w:t>
            </w:r>
          </w:p>
        </w:tc>
        <w:tc>
          <w:tcPr>
            <w:tcW w:w="5566" w:type="dxa"/>
          </w:tcPr>
          <w:p w:rsidR="004022BB" w:rsidRPr="00FF3E42" w:rsidRDefault="004022BB" w:rsidP="008E3145">
            <w:pPr>
              <w:spacing w:line="360" w:lineRule="auto"/>
              <w:rPr>
                <w:b/>
              </w:rPr>
            </w:pPr>
            <w:r w:rsidRPr="00FF3E42">
              <w:rPr>
                <w:b/>
              </w:rPr>
              <w:t>VI</w:t>
            </w:r>
          </w:p>
        </w:tc>
      </w:tr>
      <w:tr w:rsidR="004022BB" w:rsidRPr="00FF3E42" w:rsidTr="008E3145">
        <w:tc>
          <w:tcPr>
            <w:tcW w:w="3794" w:type="dxa"/>
          </w:tcPr>
          <w:p w:rsidR="004022BB" w:rsidRPr="00FF3E42" w:rsidRDefault="004022BB" w:rsidP="008E3145">
            <w:pPr>
              <w:spacing w:line="360" w:lineRule="auto"/>
              <w:rPr>
                <w:b/>
              </w:rPr>
            </w:pPr>
            <w:r w:rsidRPr="00FF3E42">
              <w:rPr>
                <w:b/>
                <w:bCs/>
              </w:rPr>
              <w:t>COURSE CODE &amp; NAME</w:t>
            </w:r>
          </w:p>
        </w:tc>
        <w:tc>
          <w:tcPr>
            <w:tcW w:w="5566" w:type="dxa"/>
          </w:tcPr>
          <w:p w:rsidR="004022BB" w:rsidRPr="00FF3E42" w:rsidRDefault="004022BB" w:rsidP="008E3145">
            <w:pPr>
              <w:spacing w:line="360" w:lineRule="auto"/>
              <w:rPr>
                <w:b/>
              </w:rPr>
            </w:pPr>
            <w:r w:rsidRPr="00FF3E42">
              <w:rPr>
                <w:b/>
              </w:rPr>
              <w:t>DCM3203 BUSINESS ENVIRONMENT</w:t>
            </w:r>
          </w:p>
        </w:tc>
      </w:tr>
      <w:tr w:rsidR="004022BB" w:rsidRPr="00FF3E42" w:rsidTr="008E3145">
        <w:tc>
          <w:tcPr>
            <w:tcW w:w="3794" w:type="dxa"/>
          </w:tcPr>
          <w:p w:rsidR="004022BB" w:rsidRPr="00FF3E42" w:rsidRDefault="004022BB" w:rsidP="008E3145">
            <w:pPr>
              <w:spacing w:line="360" w:lineRule="auto"/>
              <w:rPr>
                <w:b/>
                <w:bCs/>
              </w:rPr>
            </w:pPr>
          </w:p>
        </w:tc>
        <w:tc>
          <w:tcPr>
            <w:tcW w:w="5566" w:type="dxa"/>
          </w:tcPr>
          <w:p w:rsidR="004022BB" w:rsidRPr="00FF3E42" w:rsidRDefault="004022BB" w:rsidP="008E3145">
            <w:pPr>
              <w:spacing w:line="360" w:lineRule="auto"/>
              <w:rPr>
                <w:b/>
              </w:rPr>
            </w:pPr>
          </w:p>
        </w:tc>
      </w:tr>
      <w:tr w:rsidR="004022BB" w:rsidRPr="00FF3E42" w:rsidTr="008E3145">
        <w:tc>
          <w:tcPr>
            <w:tcW w:w="3794" w:type="dxa"/>
          </w:tcPr>
          <w:p w:rsidR="004022BB" w:rsidRPr="00FF3E42" w:rsidRDefault="004022BB" w:rsidP="008E3145">
            <w:pPr>
              <w:spacing w:line="360" w:lineRule="auto"/>
              <w:rPr>
                <w:b/>
                <w:bCs/>
              </w:rPr>
            </w:pPr>
          </w:p>
        </w:tc>
        <w:tc>
          <w:tcPr>
            <w:tcW w:w="5566" w:type="dxa"/>
          </w:tcPr>
          <w:p w:rsidR="004022BB" w:rsidRPr="00FF3E42" w:rsidRDefault="004022BB" w:rsidP="008E3145">
            <w:pPr>
              <w:spacing w:line="360" w:lineRule="auto"/>
              <w:rPr>
                <w:b/>
              </w:rPr>
            </w:pPr>
          </w:p>
        </w:tc>
      </w:tr>
    </w:tbl>
    <w:p w:rsidR="004022BB" w:rsidRDefault="004022BB" w:rsidP="004022BB">
      <w:pPr>
        <w:spacing w:before="200" w:line="360" w:lineRule="auto"/>
      </w:pPr>
    </w:p>
    <w:p w:rsidR="004022BB" w:rsidRDefault="004022BB" w:rsidP="004022BB">
      <w:pPr>
        <w:spacing w:before="280" w:after="200" w:line="360" w:lineRule="auto"/>
        <w:jc w:val="center"/>
        <w:rPr>
          <w:b/>
          <w:bCs/>
        </w:rPr>
      </w:pPr>
      <w:r>
        <w:rPr>
          <w:b/>
          <w:bCs/>
        </w:rPr>
        <w:t>Assignment Set – 1</w:t>
      </w:r>
    </w:p>
    <w:p w:rsidR="004022BB" w:rsidRDefault="004022BB" w:rsidP="004022BB">
      <w:pPr>
        <w:spacing w:before="280" w:after="200" w:line="360" w:lineRule="auto"/>
        <w:jc w:val="center"/>
      </w:pPr>
    </w:p>
    <w:p w:rsidR="004022BB" w:rsidRDefault="004022BB" w:rsidP="004022BB">
      <w:pPr>
        <w:spacing w:before="280" w:after="200" w:line="360" w:lineRule="auto"/>
        <w:jc w:val="both"/>
      </w:pPr>
      <w:r>
        <w:rPr>
          <w:b/>
          <w:bCs/>
        </w:rPr>
        <w:t xml:space="preserve">Q.1. (i) </w:t>
      </w:r>
      <w:proofErr w:type="gramStart"/>
      <w:r>
        <w:rPr>
          <w:b/>
          <w:bCs/>
        </w:rPr>
        <w:t>Explain</w:t>
      </w:r>
      <w:proofErr w:type="gramEnd"/>
      <w:r>
        <w:rPr>
          <w:b/>
          <w:bCs/>
        </w:rPr>
        <w:t xml:space="preserve"> the SWOT analysis and steps involved in the application. (ii) Describe the instruments of monetary policy. (5+5 = 10 Marks)</w:t>
      </w:r>
    </w:p>
    <w:p w:rsidR="004022BB" w:rsidRDefault="004022BB" w:rsidP="004022BB">
      <w:pPr>
        <w:spacing w:before="280" w:after="200" w:line="360" w:lineRule="auto"/>
        <w:jc w:val="both"/>
      </w:pPr>
      <w:proofErr w:type="gramStart"/>
      <w:r>
        <w:rPr>
          <w:b/>
          <w:bCs/>
        </w:rPr>
        <w:t>Ans 1.</w:t>
      </w:r>
      <w:proofErr w:type="gramEnd"/>
    </w:p>
    <w:p w:rsidR="004022BB" w:rsidRDefault="004022BB" w:rsidP="004022BB">
      <w:pPr>
        <w:spacing w:before="160" w:after="160" w:line="360" w:lineRule="auto"/>
        <w:jc w:val="both"/>
      </w:pPr>
      <w:r>
        <w:rPr>
          <w:b/>
          <w:bCs/>
        </w:rPr>
        <w:t>(i) SWOT Analysis and Steps in Application</w:t>
      </w:r>
    </w:p>
    <w:p w:rsidR="00763DCE" w:rsidRDefault="004022BB" w:rsidP="004022BB">
      <w:pPr>
        <w:spacing w:before="240" w:after="240" w:line="360" w:lineRule="auto"/>
        <w:jc w:val="both"/>
      </w:pPr>
      <w:r>
        <w:t xml:space="preserve">SWOT Analysis can be described as a strategic method of planning that helps to determine the strengths, weaknesses Opportunities, and Threats facing an organisation or a business initiative. It provides a structured approach to assess both the internal strengths of an organisation and the external context in which it operates, enabling informed strategic decision-making. </w:t>
      </w:r>
    </w:p>
    <w:p w:rsidR="00763DCE" w:rsidRDefault="004022BB" w:rsidP="00E97271">
      <w:pPr>
        <w:spacing w:before="240" w:after="240" w:line="360" w:lineRule="auto"/>
        <w:jc w:val="both"/>
      </w:pPr>
      <w:r>
        <w:t xml:space="preserve">Strengths are internal positive attributes that give the organisation an advantage over </w:t>
      </w:r>
    </w:p>
    <w:p w:rsidR="00E97271" w:rsidRPr="00E97271" w:rsidRDefault="00E97271" w:rsidP="00E97271">
      <w:pPr>
        <w:spacing w:after="200" w:line="276" w:lineRule="auto"/>
        <w:jc w:val="center"/>
        <w:rPr>
          <w:rFonts w:eastAsia="Calibri"/>
          <w:sz w:val="32"/>
          <w:lang w:val="en-IN"/>
        </w:rPr>
      </w:pPr>
      <w:r w:rsidRPr="00E97271">
        <w:rPr>
          <w:rFonts w:eastAsia="Calibri"/>
          <w:sz w:val="32"/>
          <w:lang w:val="en-IN"/>
        </w:rPr>
        <w:t>MUJ</w:t>
      </w:r>
    </w:p>
    <w:p w:rsidR="00E97271" w:rsidRPr="00E97271" w:rsidRDefault="00E97271" w:rsidP="00E97271">
      <w:pPr>
        <w:shd w:val="clear" w:color="auto" w:fill="FFFFFF"/>
        <w:jc w:val="center"/>
        <w:rPr>
          <w:rFonts w:ascii="Arial" w:eastAsia="Calibri" w:hAnsi="Arial"/>
          <w:color w:val="222222"/>
          <w:sz w:val="20"/>
          <w:szCs w:val="20"/>
          <w:lang w:val="en-IN"/>
        </w:rPr>
      </w:pPr>
      <w:proofErr w:type="gramStart"/>
      <w:r w:rsidRPr="00E97271">
        <w:rPr>
          <w:rFonts w:ascii="Georgia" w:eastAsia="Calibri" w:hAnsi="Georgia"/>
          <w:color w:val="000000"/>
          <w:sz w:val="33"/>
          <w:szCs w:val="33"/>
          <w:highlight w:val="cyan"/>
          <w:shd w:val="clear" w:color="auto" w:fill="FF0000"/>
          <w:lang w:val="en-IN"/>
        </w:rPr>
        <w:t>Its</w:t>
      </w:r>
      <w:proofErr w:type="gramEnd"/>
      <w:r w:rsidRPr="00E97271">
        <w:rPr>
          <w:rFonts w:ascii="Georgia" w:eastAsia="Calibri" w:hAnsi="Georgia"/>
          <w:color w:val="000000"/>
          <w:sz w:val="33"/>
          <w:szCs w:val="33"/>
          <w:highlight w:val="cyan"/>
          <w:shd w:val="clear" w:color="auto" w:fill="FF0000"/>
          <w:lang w:val="en-IN"/>
        </w:rPr>
        <w:t xml:space="preserve"> Half solved only</w:t>
      </w:r>
    </w:p>
    <w:p w:rsidR="00E97271" w:rsidRPr="00E97271" w:rsidRDefault="00E97271" w:rsidP="00E97271">
      <w:pPr>
        <w:shd w:val="clear" w:color="auto" w:fill="FFFFFF"/>
        <w:spacing w:before="240" w:after="240"/>
        <w:jc w:val="center"/>
        <w:rPr>
          <w:rFonts w:ascii="Georgia" w:eastAsia="Calibri" w:hAnsi="Georgia"/>
          <w:sz w:val="40"/>
          <w:szCs w:val="33"/>
          <w:shd w:val="clear" w:color="auto" w:fill="FFFF00"/>
          <w:lang w:val="en-IN"/>
        </w:rPr>
      </w:pPr>
      <w:r w:rsidRPr="00E97271">
        <w:rPr>
          <w:rFonts w:ascii="Georgia" w:eastAsia="Calibri" w:hAnsi="Georgia"/>
          <w:sz w:val="40"/>
          <w:szCs w:val="33"/>
          <w:shd w:val="clear" w:color="auto" w:fill="FFFF00"/>
          <w:lang w:val="en-IN"/>
        </w:rPr>
        <w:t xml:space="preserve">Buy </w:t>
      </w:r>
      <w:proofErr w:type="gramStart"/>
      <w:r w:rsidRPr="00E97271">
        <w:rPr>
          <w:rFonts w:ascii="Georgia" w:eastAsia="Calibri" w:hAnsi="Georgia"/>
          <w:sz w:val="40"/>
          <w:szCs w:val="33"/>
          <w:shd w:val="clear" w:color="auto" w:fill="FFFF00"/>
          <w:lang w:val="en-IN"/>
        </w:rPr>
        <w:t>Complete</w:t>
      </w:r>
      <w:proofErr w:type="gramEnd"/>
      <w:r w:rsidRPr="00E97271">
        <w:rPr>
          <w:rFonts w:ascii="Georgia" w:eastAsia="Calibri" w:hAnsi="Georgia"/>
          <w:sz w:val="40"/>
          <w:szCs w:val="33"/>
          <w:shd w:val="clear" w:color="auto" w:fill="FFFF00"/>
          <w:lang w:val="en-IN"/>
        </w:rPr>
        <w:t xml:space="preserve"> assignment from us</w:t>
      </w:r>
    </w:p>
    <w:p w:rsidR="00E97271" w:rsidRPr="00E97271" w:rsidRDefault="00E97271" w:rsidP="00E97271">
      <w:pPr>
        <w:shd w:val="clear" w:color="auto" w:fill="FFFFFF"/>
        <w:spacing w:before="240" w:after="240"/>
        <w:jc w:val="center"/>
        <w:rPr>
          <w:rFonts w:ascii="Georgia" w:eastAsia="Calibri" w:hAnsi="Georgia"/>
          <w:b/>
          <w:color w:val="222222"/>
          <w:sz w:val="33"/>
          <w:szCs w:val="33"/>
          <w:shd w:val="clear" w:color="auto" w:fill="FFFF00"/>
          <w:lang w:val="en-IN"/>
        </w:rPr>
      </w:pPr>
      <w:r w:rsidRPr="00E97271">
        <w:rPr>
          <w:rFonts w:ascii="Georgia" w:eastAsia="Calibri" w:hAnsi="Georgia"/>
          <w:b/>
          <w:color w:val="222222"/>
          <w:sz w:val="33"/>
          <w:szCs w:val="33"/>
          <w:shd w:val="clear" w:color="auto" w:fill="FFFF00"/>
          <w:lang w:val="en-IN"/>
        </w:rPr>
        <w:t>Price – 190</w:t>
      </w:r>
      <w:proofErr w:type="gramStart"/>
      <w:r w:rsidRPr="00E97271">
        <w:rPr>
          <w:rFonts w:ascii="Georgia" w:eastAsia="Calibri" w:hAnsi="Georgia"/>
          <w:b/>
          <w:color w:val="222222"/>
          <w:sz w:val="33"/>
          <w:szCs w:val="33"/>
          <w:shd w:val="clear" w:color="auto" w:fill="FFFF00"/>
          <w:lang w:val="en-IN"/>
        </w:rPr>
        <w:t>/  assignment</w:t>
      </w:r>
      <w:proofErr w:type="gramEnd"/>
    </w:p>
    <w:p w:rsidR="00E97271" w:rsidRPr="00E97271" w:rsidRDefault="00E97271" w:rsidP="00E97271">
      <w:pPr>
        <w:spacing w:before="240" w:after="240"/>
        <w:jc w:val="center"/>
        <w:rPr>
          <w:rFonts w:ascii="Georgia" w:eastAsia="Calibri" w:hAnsi="Georgia"/>
          <w:b/>
          <w:color w:val="FF0000"/>
          <w:sz w:val="36"/>
          <w:szCs w:val="36"/>
          <w:lang w:val="en-IN"/>
        </w:rPr>
      </w:pPr>
      <w:r w:rsidRPr="00E97271">
        <w:rPr>
          <w:rFonts w:ascii="Georgia" w:eastAsia="Calibri" w:hAnsi="Georgia"/>
          <w:b/>
          <w:sz w:val="40"/>
          <w:szCs w:val="40"/>
          <w:lang w:val="en-IN"/>
        </w:rPr>
        <w:lastRenderedPageBreak/>
        <w:t xml:space="preserve">MUJ </w:t>
      </w:r>
      <w:r w:rsidRPr="00E97271">
        <w:rPr>
          <w:rFonts w:ascii="Georgia" w:eastAsia="Calibri" w:hAnsi="Georgia"/>
          <w:b/>
          <w:sz w:val="40"/>
          <w:szCs w:val="40"/>
          <w:highlight w:val="yellow"/>
          <w:lang w:val="en-IN"/>
        </w:rPr>
        <w:t>Manipal University</w:t>
      </w:r>
      <w:r w:rsidRPr="00E97271">
        <w:rPr>
          <w:rFonts w:ascii="Georgia" w:eastAsia="Calibri" w:hAnsi="Georgia"/>
          <w:b/>
          <w:color w:val="222222"/>
          <w:sz w:val="33"/>
          <w:szCs w:val="33"/>
          <w:highlight w:val="yellow"/>
          <w:shd w:val="clear" w:color="auto" w:fill="FFFF00"/>
          <w:lang w:val="en-IN"/>
        </w:rPr>
        <w:t xml:space="preserve"> </w:t>
      </w:r>
      <w:r w:rsidRPr="00E97271">
        <w:rPr>
          <w:rFonts w:ascii="Georgia" w:eastAsia="Calibri" w:hAnsi="Georgia"/>
          <w:b/>
          <w:sz w:val="36"/>
          <w:szCs w:val="36"/>
          <w:lang w:val="en-IN"/>
        </w:rPr>
        <w:t xml:space="preserve">Complete </w:t>
      </w:r>
      <w:proofErr w:type="gramStart"/>
      <w:r w:rsidRPr="00E97271">
        <w:rPr>
          <w:rFonts w:ascii="Georgia" w:eastAsia="Calibri" w:hAnsi="Georgia"/>
          <w:b/>
          <w:sz w:val="36"/>
          <w:szCs w:val="36"/>
          <w:lang w:val="en-IN"/>
        </w:rPr>
        <w:t>SolvedAssignments</w:t>
      </w:r>
      <w:r w:rsidRPr="00E97271">
        <w:rPr>
          <w:rFonts w:ascii="Georgia" w:eastAsia="Calibri" w:hAnsi="Georgia"/>
          <w:b/>
          <w:bCs/>
          <w:color w:val="FFFFFF"/>
          <w:sz w:val="36"/>
          <w:szCs w:val="36"/>
          <w:highlight w:val="red"/>
          <w:shd w:val="clear" w:color="auto" w:fill="FFFF00"/>
          <w:lang w:val="en-IN"/>
        </w:rPr>
        <w:t xml:space="preserve">  JAN</w:t>
      </w:r>
      <w:proofErr w:type="gramEnd"/>
      <w:r w:rsidRPr="00E97271">
        <w:rPr>
          <w:rFonts w:ascii="Georgia" w:eastAsia="Calibri" w:hAnsi="Georgia"/>
          <w:b/>
          <w:bCs/>
          <w:color w:val="FFFFFF"/>
          <w:sz w:val="36"/>
          <w:szCs w:val="36"/>
          <w:highlight w:val="red"/>
          <w:shd w:val="clear" w:color="auto" w:fill="FFFF00"/>
          <w:lang w:val="en-IN"/>
        </w:rPr>
        <w:t>- FEB  2026</w:t>
      </w:r>
    </w:p>
    <w:p w:rsidR="00E97271" w:rsidRPr="00E97271" w:rsidRDefault="00E97271" w:rsidP="00E97271">
      <w:pPr>
        <w:spacing w:before="240" w:after="240"/>
        <w:jc w:val="center"/>
        <w:rPr>
          <w:rFonts w:ascii="Georgia" w:eastAsia="Calibri" w:hAnsi="Georgia"/>
          <w:sz w:val="32"/>
          <w:szCs w:val="32"/>
          <w:lang w:val="en-IN"/>
        </w:rPr>
      </w:pPr>
      <w:proofErr w:type="gramStart"/>
      <w:r w:rsidRPr="00E97271">
        <w:rPr>
          <w:rFonts w:ascii="Georgia" w:eastAsia="Calibri" w:hAnsi="Georgia"/>
          <w:sz w:val="32"/>
          <w:szCs w:val="32"/>
          <w:lang w:val="en-IN"/>
        </w:rPr>
        <w:t>buy</w:t>
      </w:r>
      <w:proofErr w:type="gramEnd"/>
      <w:r w:rsidRPr="00E97271">
        <w:rPr>
          <w:rFonts w:ascii="Georgia" w:eastAsia="Calibri" w:hAnsi="Georgia"/>
          <w:sz w:val="32"/>
          <w:szCs w:val="32"/>
          <w:lang w:val="en-IN"/>
        </w:rPr>
        <w:t xml:space="preserve"> cheap assignment help online from us easily</w:t>
      </w:r>
    </w:p>
    <w:p w:rsidR="00E97271" w:rsidRPr="00E97271" w:rsidRDefault="00E97271" w:rsidP="00E97271">
      <w:pPr>
        <w:spacing w:before="240" w:after="240"/>
        <w:jc w:val="center"/>
        <w:rPr>
          <w:rFonts w:ascii="Georgia" w:eastAsia="Calibri" w:hAnsi="Georgia"/>
          <w:sz w:val="32"/>
          <w:szCs w:val="32"/>
          <w:lang w:val="en-GB"/>
        </w:rPr>
      </w:pPr>
      <w:proofErr w:type="gramStart"/>
      <w:r w:rsidRPr="00E97271">
        <w:rPr>
          <w:rFonts w:ascii="Georgia" w:eastAsia="Calibri" w:hAnsi="Georgia"/>
          <w:sz w:val="32"/>
          <w:szCs w:val="32"/>
          <w:lang w:val="en-IN"/>
        </w:rPr>
        <w:t>we</w:t>
      </w:r>
      <w:proofErr w:type="gramEnd"/>
      <w:r w:rsidRPr="00E97271">
        <w:rPr>
          <w:rFonts w:ascii="Georgia" w:eastAsia="Calibri" w:hAnsi="Georgia"/>
          <w:sz w:val="32"/>
          <w:szCs w:val="32"/>
          <w:lang w:val="en-IN"/>
        </w:rPr>
        <w:t xml:space="preserve"> are here to help you with the best and cheap help </w:t>
      </w:r>
    </w:p>
    <w:p w:rsidR="00E97271" w:rsidRPr="00E97271" w:rsidRDefault="00E97271" w:rsidP="00E97271">
      <w:pPr>
        <w:spacing w:before="240" w:after="240"/>
        <w:jc w:val="center"/>
        <w:rPr>
          <w:rFonts w:ascii="Georgia" w:eastAsia="Calibri" w:hAnsi="Georgia"/>
          <w:b/>
          <w:sz w:val="44"/>
          <w:szCs w:val="44"/>
          <w:lang w:val="en-IN"/>
        </w:rPr>
      </w:pPr>
      <w:r w:rsidRPr="00E97271">
        <w:rPr>
          <w:rFonts w:ascii="Georgia" w:eastAsia="Calibri" w:hAnsi="Georgia"/>
          <w:b/>
          <w:sz w:val="36"/>
          <w:szCs w:val="36"/>
          <w:lang w:val="en-IN"/>
        </w:rPr>
        <w:t>Contact No –</w:t>
      </w:r>
      <w:r w:rsidRPr="00E97271">
        <w:rPr>
          <w:rFonts w:ascii="Georgia" w:eastAsia="Calibri" w:hAnsi="Georgia"/>
          <w:b/>
          <w:sz w:val="44"/>
          <w:szCs w:val="44"/>
          <w:lang w:val="en-IN"/>
        </w:rPr>
        <w:t xml:space="preserve"> </w:t>
      </w:r>
      <w:r w:rsidRPr="00E97271">
        <w:rPr>
          <w:rFonts w:ascii="Georgia" w:eastAsia="Calibri" w:hAnsi="Georgia"/>
          <w:b/>
          <w:sz w:val="40"/>
          <w:szCs w:val="40"/>
          <w:highlight w:val="yellow"/>
          <w:lang w:val="en-IN"/>
        </w:rPr>
        <w:t>8791514139</w:t>
      </w:r>
      <w:r w:rsidRPr="00E97271">
        <w:rPr>
          <w:rFonts w:ascii="Georgia" w:eastAsia="Calibri" w:hAnsi="Georgia"/>
          <w:b/>
          <w:sz w:val="40"/>
          <w:szCs w:val="40"/>
          <w:lang w:val="en-IN"/>
        </w:rPr>
        <w:t xml:space="preserve"> (WhatsApp)</w:t>
      </w:r>
    </w:p>
    <w:p w:rsidR="00E97271" w:rsidRPr="00E97271" w:rsidRDefault="00E97271" w:rsidP="00E97271">
      <w:pPr>
        <w:spacing w:before="240" w:after="240"/>
        <w:jc w:val="center"/>
        <w:rPr>
          <w:rFonts w:ascii="Georgia" w:eastAsia="Calibri" w:hAnsi="Georgia"/>
          <w:b/>
          <w:sz w:val="32"/>
          <w:szCs w:val="32"/>
          <w:lang w:val="en-IN"/>
        </w:rPr>
      </w:pPr>
      <w:r w:rsidRPr="00E97271">
        <w:rPr>
          <w:rFonts w:ascii="Georgia" w:eastAsia="Calibri" w:hAnsi="Georgia"/>
          <w:b/>
          <w:sz w:val="32"/>
          <w:szCs w:val="32"/>
          <w:lang w:val="en-IN"/>
        </w:rPr>
        <w:t>OR</w:t>
      </w:r>
    </w:p>
    <w:p w:rsidR="00E97271" w:rsidRPr="00E97271" w:rsidRDefault="00E97271" w:rsidP="00E97271">
      <w:pPr>
        <w:spacing w:before="240" w:after="240"/>
        <w:jc w:val="center"/>
        <w:rPr>
          <w:rFonts w:ascii="Georgia" w:eastAsia="Calibri" w:hAnsi="Georgia"/>
          <w:b/>
          <w:sz w:val="32"/>
          <w:szCs w:val="32"/>
          <w:lang w:val="en-IN"/>
        </w:rPr>
      </w:pPr>
      <w:r w:rsidRPr="00E97271">
        <w:rPr>
          <w:rFonts w:ascii="Georgia" w:eastAsia="Calibri" w:hAnsi="Georgia"/>
          <w:b/>
          <w:sz w:val="32"/>
          <w:szCs w:val="32"/>
          <w:lang w:val="en-IN"/>
        </w:rPr>
        <w:t>Mail us</w:t>
      </w:r>
      <w:proofErr w:type="gramStart"/>
      <w:r w:rsidRPr="00E97271">
        <w:rPr>
          <w:rFonts w:ascii="Georgia" w:eastAsia="Calibri" w:hAnsi="Georgia"/>
          <w:b/>
          <w:sz w:val="32"/>
          <w:szCs w:val="32"/>
          <w:lang w:val="en-IN"/>
        </w:rPr>
        <w:t xml:space="preserve">-  </w:t>
      </w:r>
      <w:proofErr w:type="gramEnd"/>
      <w:r w:rsidRPr="00E97271">
        <w:rPr>
          <w:rFonts w:ascii="Calibri" w:eastAsia="Calibri" w:hAnsi="Calibri"/>
          <w:sz w:val="22"/>
          <w:szCs w:val="22"/>
          <w:lang w:val="en-IN"/>
        </w:rPr>
        <w:fldChar w:fldCharType="begin"/>
      </w:r>
      <w:r w:rsidRPr="00E97271">
        <w:rPr>
          <w:rFonts w:ascii="Calibri" w:eastAsia="Calibri" w:hAnsi="Calibri"/>
          <w:sz w:val="22"/>
          <w:szCs w:val="22"/>
          <w:lang w:val="en-IN"/>
        </w:rPr>
        <w:instrText>HYPERLINK "mailto:bestassignment247@gmail.com"</w:instrText>
      </w:r>
      <w:r w:rsidRPr="00E97271">
        <w:rPr>
          <w:rFonts w:ascii="Calibri" w:eastAsia="Calibri" w:hAnsi="Calibri"/>
          <w:sz w:val="22"/>
          <w:szCs w:val="22"/>
          <w:lang w:val="en-IN"/>
        </w:rPr>
        <w:fldChar w:fldCharType="separate"/>
      </w:r>
      <w:r w:rsidRPr="00E97271">
        <w:rPr>
          <w:rFonts w:ascii="Georgia" w:eastAsia="Calibri" w:hAnsi="Georgia"/>
          <w:color w:val="0000FF"/>
          <w:sz w:val="32"/>
          <w:szCs w:val="22"/>
          <w:u w:val="single"/>
          <w:lang w:val="en-IN"/>
        </w:rPr>
        <w:t>bestassignment247@gmail.com</w:t>
      </w:r>
      <w:r w:rsidRPr="00E97271">
        <w:rPr>
          <w:rFonts w:ascii="Calibri" w:eastAsia="Calibri" w:hAnsi="Calibri"/>
          <w:sz w:val="22"/>
          <w:szCs w:val="22"/>
          <w:lang w:val="en-IN"/>
        </w:rPr>
        <w:fldChar w:fldCharType="end"/>
      </w:r>
    </w:p>
    <w:p w:rsidR="00E97271" w:rsidRPr="00E97271" w:rsidRDefault="00E97271" w:rsidP="00E97271">
      <w:pPr>
        <w:spacing w:before="240" w:after="240"/>
        <w:jc w:val="center"/>
        <w:rPr>
          <w:rFonts w:ascii="Georgia" w:eastAsia="Calibri" w:hAnsi="Georgia"/>
          <w:b/>
          <w:color w:val="7030A0"/>
          <w:sz w:val="32"/>
          <w:szCs w:val="32"/>
          <w:lang w:val="en-IN"/>
        </w:rPr>
      </w:pPr>
      <w:r w:rsidRPr="00E97271">
        <w:rPr>
          <w:rFonts w:ascii="Georgia" w:eastAsia="Calibri" w:hAnsi="Georgia"/>
          <w:b/>
          <w:sz w:val="32"/>
          <w:szCs w:val="32"/>
          <w:lang w:val="en-IN"/>
        </w:rPr>
        <w:t xml:space="preserve">Our website - </w:t>
      </w:r>
      <w:hyperlink r:id="rId4" w:history="1">
        <w:r w:rsidRPr="00E97271">
          <w:rPr>
            <w:rFonts w:ascii="Georgia" w:eastAsia="Calibri" w:hAnsi="Georgia"/>
            <w:color w:val="0000FF"/>
            <w:sz w:val="32"/>
            <w:u w:val="single"/>
            <w:lang w:val="en-IN"/>
          </w:rPr>
          <w:t>https://muj.assignmentsupport.in/</w:t>
        </w:r>
      </w:hyperlink>
    </w:p>
    <w:p w:rsidR="004022BB" w:rsidRDefault="004022BB" w:rsidP="004022BB">
      <w:pPr>
        <w:spacing w:before="240" w:after="240" w:line="360" w:lineRule="auto"/>
        <w:jc w:val="both"/>
      </w:pPr>
    </w:p>
    <w:p w:rsidR="004022BB" w:rsidRDefault="004022BB" w:rsidP="004022BB">
      <w:pPr>
        <w:spacing w:before="280" w:after="200" w:line="360" w:lineRule="auto"/>
        <w:jc w:val="both"/>
      </w:pPr>
      <w:r>
        <w:rPr>
          <w:b/>
          <w:bCs/>
        </w:rPr>
        <w:t>Q.2. Write a short note on the given topics: (i) Changing profile of the Indian economy (ii) Influence of culture on communication and decision-making. (5+5 = 10 Marks)</w:t>
      </w:r>
    </w:p>
    <w:p w:rsidR="004022BB" w:rsidRDefault="004022BB" w:rsidP="004022BB">
      <w:pPr>
        <w:spacing w:before="280" w:after="200" w:line="360" w:lineRule="auto"/>
        <w:jc w:val="both"/>
      </w:pPr>
      <w:proofErr w:type="gramStart"/>
      <w:r>
        <w:rPr>
          <w:b/>
          <w:bCs/>
        </w:rPr>
        <w:t>Ans 2.</w:t>
      </w:r>
      <w:proofErr w:type="gramEnd"/>
    </w:p>
    <w:p w:rsidR="004022BB" w:rsidRDefault="004022BB" w:rsidP="004022BB">
      <w:pPr>
        <w:spacing w:before="160" w:after="160" w:line="360" w:lineRule="auto"/>
        <w:jc w:val="both"/>
      </w:pPr>
      <w:r>
        <w:rPr>
          <w:b/>
          <w:bCs/>
        </w:rPr>
        <w:t>(i) Changing Profile of the Indian Economy</w:t>
      </w:r>
    </w:p>
    <w:p w:rsidR="00763DCE" w:rsidRDefault="004022BB" w:rsidP="00E97271">
      <w:pPr>
        <w:spacing w:before="240" w:after="240" w:line="360" w:lineRule="auto"/>
        <w:jc w:val="both"/>
      </w:pPr>
      <w:r>
        <w:t xml:space="preserve">The Indian economy has undergone a dramatic structural transformation over the past three decades, transitioning from a predominantly agrarian, government-controlled economy to a diversified, services-led, and increasingly market-oriented system. In the past prior to 1991, the Indian economy was characterized by heavy state intervention, import substitution, licensing </w:t>
      </w:r>
    </w:p>
    <w:p w:rsidR="004022BB" w:rsidRDefault="004022BB" w:rsidP="004022BB">
      <w:pPr>
        <w:spacing w:before="240" w:after="240" w:line="360" w:lineRule="auto"/>
        <w:jc w:val="both"/>
      </w:pPr>
    </w:p>
    <w:p w:rsidR="004022BB" w:rsidRDefault="004022BB" w:rsidP="004022BB">
      <w:pPr>
        <w:spacing w:before="280" w:after="200" w:line="360" w:lineRule="auto"/>
        <w:jc w:val="both"/>
      </w:pPr>
      <w:r>
        <w:rPr>
          <w:b/>
          <w:bCs/>
        </w:rPr>
        <w:t xml:space="preserve">Q.3. (i) </w:t>
      </w:r>
      <w:proofErr w:type="gramStart"/>
      <w:r>
        <w:rPr>
          <w:b/>
          <w:bCs/>
        </w:rPr>
        <w:t>Describe</w:t>
      </w:r>
      <w:proofErr w:type="gramEnd"/>
      <w:r>
        <w:rPr>
          <w:b/>
          <w:bCs/>
        </w:rPr>
        <w:t xml:space="preserve"> the characteristics of a mixed economy. (ii) Explain the role of Foreign Direct Investment. (5+5 = 10 Marks)</w:t>
      </w:r>
    </w:p>
    <w:p w:rsidR="004022BB" w:rsidRDefault="004022BB" w:rsidP="004022BB">
      <w:pPr>
        <w:spacing w:before="280" w:after="200" w:line="360" w:lineRule="auto"/>
        <w:jc w:val="both"/>
      </w:pPr>
      <w:proofErr w:type="gramStart"/>
      <w:r>
        <w:rPr>
          <w:b/>
          <w:bCs/>
        </w:rPr>
        <w:t>Ans 3.</w:t>
      </w:r>
      <w:proofErr w:type="gramEnd"/>
    </w:p>
    <w:p w:rsidR="004022BB" w:rsidRDefault="004022BB" w:rsidP="004022BB">
      <w:pPr>
        <w:spacing w:before="160" w:after="160" w:line="360" w:lineRule="auto"/>
        <w:jc w:val="both"/>
      </w:pPr>
      <w:r>
        <w:rPr>
          <w:b/>
          <w:bCs/>
        </w:rPr>
        <w:t>(i) Characteristics of a Mixed Economy</w:t>
      </w:r>
    </w:p>
    <w:p w:rsidR="00763DCE" w:rsidRDefault="004022BB" w:rsidP="004022BB">
      <w:pPr>
        <w:spacing w:before="240" w:after="240" w:line="360" w:lineRule="auto"/>
        <w:jc w:val="both"/>
      </w:pPr>
      <w:r>
        <w:lastRenderedPageBreak/>
        <w:t xml:space="preserve">The mixed economy is a blend of free market capitalism and government-directed socialism. This allows the market to distribute most resources while reserving a regulatory as well as direct investment role to the state in certain sectors. India operates as a mixed economy, as do most developed nations. </w:t>
      </w:r>
    </w:p>
    <w:p w:rsidR="00763DCE" w:rsidRDefault="004022BB" w:rsidP="00E97271">
      <w:pPr>
        <w:spacing w:before="240" w:after="240" w:line="360" w:lineRule="auto"/>
        <w:jc w:val="both"/>
      </w:pPr>
      <w:r>
        <w:t xml:space="preserve">Important characteristics are the coexistence between the public and private sectors, where </w:t>
      </w:r>
    </w:p>
    <w:p w:rsidR="00E97271" w:rsidRDefault="00E97271" w:rsidP="00E97271">
      <w:pPr>
        <w:spacing w:before="240" w:after="240" w:line="360" w:lineRule="auto"/>
        <w:jc w:val="both"/>
      </w:pPr>
    </w:p>
    <w:p w:rsidR="004022BB" w:rsidRDefault="004022BB" w:rsidP="004022BB">
      <w:pPr>
        <w:spacing w:before="240" w:after="240" w:line="360" w:lineRule="auto"/>
        <w:jc w:val="both"/>
      </w:pPr>
    </w:p>
    <w:p w:rsidR="004022BB" w:rsidRDefault="004022BB" w:rsidP="004022BB">
      <w:pPr>
        <w:spacing w:before="280" w:after="200" w:line="360" w:lineRule="auto"/>
        <w:jc w:val="center"/>
      </w:pPr>
      <w:r>
        <w:rPr>
          <w:b/>
          <w:bCs/>
        </w:rPr>
        <w:t>Assignment Set – 2</w:t>
      </w:r>
    </w:p>
    <w:p w:rsidR="004022BB" w:rsidRDefault="004022BB" w:rsidP="004022BB">
      <w:pPr>
        <w:spacing w:before="280" w:after="200" w:line="360" w:lineRule="auto"/>
        <w:jc w:val="both"/>
      </w:pPr>
      <w:r>
        <w:rPr>
          <w:b/>
          <w:bCs/>
        </w:rPr>
        <w:t xml:space="preserve">Q.4. (i) </w:t>
      </w:r>
      <w:proofErr w:type="gramStart"/>
      <w:r>
        <w:rPr>
          <w:b/>
          <w:bCs/>
        </w:rPr>
        <w:t>Discuss</w:t>
      </w:r>
      <w:proofErr w:type="gramEnd"/>
      <w:r>
        <w:rPr>
          <w:b/>
          <w:bCs/>
        </w:rPr>
        <w:t xml:space="preserve"> the different laws impacting the business in India. (ii) "An ideal economy is based on three principles". Elaborate the statement. (5+5 = 10 Marks)</w:t>
      </w:r>
    </w:p>
    <w:p w:rsidR="004022BB" w:rsidRDefault="004022BB" w:rsidP="004022BB">
      <w:pPr>
        <w:spacing w:before="280" w:after="200" w:line="360" w:lineRule="auto"/>
        <w:jc w:val="both"/>
      </w:pPr>
      <w:proofErr w:type="gramStart"/>
      <w:r>
        <w:rPr>
          <w:b/>
          <w:bCs/>
        </w:rPr>
        <w:t>Ans 4.</w:t>
      </w:r>
      <w:proofErr w:type="gramEnd"/>
    </w:p>
    <w:p w:rsidR="004022BB" w:rsidRDefault="004022BB" w:rsidP="004022BB">
      <w:pPr>
        <w:spacing w:before="160" w:after="160" w:line="360" w:lineRule="auto"/>
        <w:jc w:val="both"/>
      </w:pPr>
      <w:r>
        <w:rPr>
          <w:b/>
          <w:bCs/>
        </w:rPr>
        <w:t>(i) Laws Impacting Business in India</w:t>
      </w:r>
    </w:p>
    <w:p w:rsidR="00763DCE" w:rsidRDefault="004022BB" w:rsidP="00E97271">
      <w:pPr>
        <w:spacing w:before="240" w:after="240" w:line="360" w:lineRule="auto"/>
        <w:jc w:val="both"/>
      </w:pPr>
      <w:r>
        <w:t xml:space="preserve">The business environment in India is guided by a broad legal framework that includes operation, formation, labour relations, taxation as well as environmental compliance and commercial conduct. In the Companies Act, 2013, Companies Act, 2013 governs incorporation, management, governance and the dissolution of firms and imposes obligations on auditors, directors, and shareholders. The Goods and Services Tax law that consists of CGST, SGST, and </w:t>
      </w:r>
    </w:p>
    <w:p w:rsidR="004022BB" w:rsidRDefault="004022BB" w:rsidP="004022BB">
      <w:pPr>
        <w:spacing w:before="240" w:after="240" w:line="360" w:lineRule="auto"/>
        <w:jc w:val="both"/>
      </w:pPr>
    </w:p>
    <w:p w:rsidR="004022BB" w:rsidRDefault="004022BB" w:rsidP="004022BB">
      <w:pPr>
        <w:spacing w:before="280" w:after="200" w:line="360" w:lineRule="auto"/>
        <w:jc w:val="both"/>
      </w:pPr>
      <w:r>
        <w:rPr>
          <w:b/>
          <w:bCs/>
        </w:rPr>
        <w:t xml:space="preserve">Q.5. (i) </w:t>
      </w:r>
      <w:proofErr w:type="gramStart"/>
      <w:r>
        <w:rPr>
          <w:b/>
          <w:bCs/>
        </w:rPr>
        <w:t>Describe</w:t>
      </w:r>
      <w:proofErr w:type="gramEnd"/>
      <w:r>
        <w:rPr>
          <w:b/>
          <w:bCs/>
        </w:rPr>
        <w:t xml:space="preserve"> the crisis of June 1991. (ii) Discuss the benefits of privatization. (5+5 = 10 Marks)</w:t>
      </w:r>
    </w:p>
    <w:p w:rsidR="004022BB" w:rsidRDefault="004022BB" w:rsidP="004022BB">
      <w:pPr>
        <w:spacing w:before="280" w:after="200" w:line="360" w:lineRule="auto"/>
        <w:jc w:val="both"/>
      </w:pPr>
      <w:proofErr w:type="gramStart"/>
      <w:r>
        <w:rPr>
          <w:b/>
          <w:bCs/>
        </w:rPr>
        <w:t>Ans 5.</w:t>
      </w:r>
      <w:proofErr w:type="gramEnd"/>
    </w:p>
    <w:p w:rsidR="004022BB" w:rsidRDefault="004022BB" w:rsidP="004022BB">
      <w:pPr>
        <w:spacing w:before="160" w:after="160" w:line="360" w:lineRule="auto"/>
        <w:jc w:val="both"/>
      </w:pPr>
      <w:r>
        <w:rPr>
          <w:b/>
          <w:bCs/>
        </w:rPr>
        <w:t>(i) The Crisis of June 1991</w:t>
      </w:r>
    </w:p>
    <w:p w:rsidR="00763DCE" w:rsidRDefault="004022BB" w:rsidP="00E97271">
      <w:pPr>
        <w:spacing w:before="240" w:after="240" w:line="360" w:lineRule="auto"/>
        <w:jc w:val="both"/>
      </w:pPr>
      <w:r>
        <w:lastRenderedPageBreak/>
        <w:t xml:space="preserve">The balance of payments as well as the financial crisis of 1991 was the worst economy-related crisis in India's independence past and served as the catalyst for the massive liberalisation reforms that transformed the Indian economy in the following three decades. In mid-91 Indian reserves for foreign exchange were down to just two weeks' worth of cover for imports and left the country without enough to finance essential imports of the industrial and petroleum products </w:t>
      </w:r>
    </w:p>
    <w:p w:rsidR="004022BB" w:rsidRDefault="004022BB" w:rsidP="004022BB">
      <w:pPr>
        <w:spacing w:before="240" w:after="240" w:line="360" w:lineRule="auto"/>
        <w:jc w:val="both"/>
      </w:pPr>
    </w:p>
    <w:p w:rsidR="004022BB" w:rsidRDefault="004022BB" w:rsidP="004022BB">
      <w:pPr>
        <w:spacing w:before="240" w:after="240" w:line="360" w:lineRule="auto"/>
        <w:jc w:val="both"/>
      </w:pPr>
    </w:p>
    <w:p w:rsidR="004022BB" w:rsidRDefault="004022BB" w:rsidP="004022BB">
      <w:pPr>
        <w:spacing w:before="280" w:after="200" w:line="360" w:lineRule="auto"/>
        <w:jc w:val="both"/>
      </w:pPr>
      <w:r>
        <w:rPr>
          <w:b/>
          <w:bCs/>
        </w:rPr>
        <w:t xml:space="preserve">Q.6. (i) </w:t>
      </w:r>
      <w:proofErr w:type="gramStart"/>
      <w:r>
        <w:rPr>
          <w:b/>
          <w:bCs/>
        </w:rPr>
        <w:t>Explain</w:t>
      </w:r>
      <w:proofErr w:type="gramEnd"/>
      <w:r>
        <w:rPr>
          <w:b/>
          <w:bCs/>
        </w:rPr>
        <w:t xml:space="preserve"> the concept of globalization and its benefits. (ii) Write a short note on the structure of WTO. (5+5 = 10 Marks)</w:t>
      </w:r>
    </w:p>
    <w:p w:rsidR="004022BB" w:rsidRDefault="004022BB" w:rsidP="004022BB">
      <w:pPr>
        <w:spacing w:before="280" w:after="200" w:line="360" w:lineRule="auto"/>
        <w:jc w:val="both"/>
      </w:pPr>
      <w:proofErr w:type="gramStart"/>
      <w:r>
        <w:rPr>
          <w:b/>
          <w:bCs/>
        </w:rPr>
        <w:t>Ans 6.</w:t>
      </w:r>
      <w:proofErr w:type="gramEnd"/>
    </w:p>
    <w:p w:rsidR="004022BB" w:rsidRDefault="004022BB" w:rsidP="004022BB">
      <w:pPr>
        <w:spacing w:before="160" w:after="160" w:line="360" w:lineRule="auto"/>
        <w:jc w:val="both"/>
      </w:pPr>
      <w:r>
        <w:rPr>
          <w:b/>
          <w:bCs/>
        </w:rPr>
        <w:t>(i) Globalisation and Its Benefits</w:t>
      </w:r>
    </w:p>
    <w:p w:rsidR="00763DCE" w:rsidRDefault="004022BB" w:rsidP="00E97271">
      <w:pPr>
        <w:spacing w:before="240" w:after="240" w:line="360" w:lineRule="auto"/>
        <w:jc w:val="both"/>
      </w:pPr>
      <w:r>
        <w:t xml:space="preserve">Globalisation is the process that involves increasing economic, social, cultural, and political globalisation of nations driven by the steady reduction in barriers to trade, investment as well as information exchange between national borders. This is the result of the increasing interdependence of national economies through the growth of global trade, trans-border financial </w:t>
      </w:r>
    </w:p>
    <w:sectPr w:rsidR="00763DCE" w:rsidSect="00763DC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63DCE"/>
    <w:rsid w:val="00291A55"/>
    <w:rsid w:val="004022BB"/>
    <w:rsid w:val="00763DCE"/>
    <w:rsid w:val="00E97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2B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2026-04-29T19:44:00Z</dcterms:created>
  <dcterms:modified xsi:type="dcterms:W3CDTF">2026-04-29T20:12:00Z</dcterms:modified>
</cp:coreProperties>
</file>