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554"/>
        <w:gridCol w:w="5806"/>
      </w:tblGrid>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JAN-FEB 2026</w:t>
            </w:r>
          </w:p>
        </w:tc>
      </w:tr>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BACHELOR OF BUSINESS ADMINISTRATION (BBA)</w:t>
            </w:r>
          </w:p>
        </w:tc>
      </w:tr>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V</w:t>
            </w:r>
          </w:p>
        </w:tc>
      </w:tr>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DBB3112 ECONOMIC PLANNING</w:t>
            </w:r>
          </w:p>
        </w:tc>
      </w:tr>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A6002" w:rsidRPr="00AA6002" w:rsidRDefault="00AA6002" w:rsidP="00AA6002">
            <w:r w:rsidRPr="00AA6002">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A6002" w:rsidRPr="00AA6002" w:rsidRDefault="00AA6002" w:rsidP="00AA6002">
            <w:r w:rsidRPr="00AA6002">
              <w:t xml:space="preserve"> </w:t>
            </w:r>
          </w:p>
        </w:tc>
      </w:tr>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A6002" w:rsidRPr="00AA6002" w:rsidRDefault="00AA6002" w:rsidP="00AA6002">
            <w:r w:rsidRPr="00AA6002">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A6002" w:rsidRPr="00AA6002" w:rsidRDefault="00AA6002" w:rsidP="00AA6002">
            <w:r w:rsidRPr="00AA6002">
              <w:t xml:space="preserve"> </w:t>
            </w:r>
          </w:p>
        </w:tc>
      </w:tr>
    </w:tbl>
    <w:p w:rsidR="00AA6002" w:rsidRPr="00AA6002" w:rsidRDefault="00AA6002" w:rsidP="00AA6002">
      <w:pPr>
        <w:spacing w:line="360" w:lineRule="auto"/>
      </w:pPr>
    </w:p>
    <w:p w:rsidR="00AA6002" w:rsidRDefault="00AA6002" w:rsidP="00AA6002">
      <w:pPr>
        <w:spacing w:after="240" w:line="360" w:lineRule="auto"/>
        <w:jc w:val="center"/>
        <w:rPr>
          <w:b/>
          <w:bCs/>
        </w:rPr>
      </w:pPr>
    </w:p>
    <w:p w:rsidR="00AA6002" w:rsidRPr="00AA6002" w:rsidRDefault="00AA6002" w:rsidP="00AA6002">
      <w:pPr>
        <w:spacing w:after="240" w:line="360" w:lineRule="auto"/>
        <w:jc w:val="center"/>
      </w:pPr>
      <w:r w:rsidRPr="00AA6002">
        <w:rPr>
          <w:b/>
          <w:bCs/>
        </w:rPr>
        <w:t>Assignment Set – 1</w:t>
      </w:r>
    </w:p>
    <w:p w:rsidR="00AA6002" w:rsidRPr="00AA6002" w:rsidRDefault="00AA6002" w:rsidP="00AA6002">
      <w:pPr>
        <w:spacing w:after="240" w:line="360" w:lineRule="auto"/>
      </w:pPr>
    </w:p>
    <w:p w:rsidR="00AA6002" w:rsidRPr="00AA6002" w:rsidRDefault="00AA6002" w:rsidP="00AA6002">
      <w:pPr>
        <w:spacing w:after="240" w:line="360" w:lineRule="auto"/>
        <w:jc w:val="both"/>
      </w:pPr>
      <w:proofErr w:type="gramStart"/>
      <w:r w:rsidRPr="00AA6002">
        <w:rPr>
          <w:b/>
          <w:bCs/>
        </w:rPr>
        <w:t>Q.1. Write a descriptive note on the recent status of human development in India, emphasizing on healthcare, gender equality, education and poverty reduction.</w:t>
      </w:r>
      <w:proofErr w:type="gramEnd"/>
      <w:r w:rsidRPr="00AA6002">
        <w:rPr>
          <w:b/>
          <w:bCs/>
        </w:rPr>
        <w:t xml:space="preserve"> (10 Marks)</w:t>
      </w:r>
    </w:p>
    <w:p w:rsidR="00AA6002" w:rsidRPr="00AA6002" w:rsidRDefault="00AA6002" w:rsidP="00AA6002">
      <w:pPr>
        <w:spacing w:after="240" w:line="360" w:lineRule="auto"/>
        <w:jc w:val="both"/>
      </w:pPr>
      <w:proofErr w:type="gramStart"/>
      <w:r w:rsidRPr="00AA6002">
        <w:rPr>
          <w:b/>
          <w:bCs/>
        </w:rPr>
        <w:t>Ans 1.</w:t>
      </w:r>
      <w:proofErr w:type="gramEnd"/>
    </w:p>
    <w:p w:rsidR="001F676A" w:rsidRDefault="00AA6002" w:rsidP="00AA6002">
      <w:pPr>
        <w:spacing w:before="240" w:after="240" w:line="360" w:lineRule="auto"/>
        <w:jc w:val="both"/>
      </w:pPr>
      <w:r>
        <w:t xml:space="preserve">Human development is a multi-dimensional concept focused on quality of living conditions and human capacities and not only economic growth. The United Nations Development Programme Human Development Index measures progress in educational, healthcare as well as income. India has seen significant improvements yet there remain challenges to overcome in access to healthcare, gender inequality educational attainment, and poverty. </w:t>
      </w:r>
    </w:p>
    <w:p w:rsidR="001F676A" w:rsidRDefault="00AA6002" w:rsidP="00AA6002">
      <w:pPr>
        <w:spacing w:before="240" w:after="240" w:line="360" w:lineRule="auto"/>
        <w:jc w:val="both"/>
      </w:pPr>
      <w:r>
        <w:rPr>
          <w:b/>
          <w:bCs/>
        </w:rPr>
        <w:t xml:space="preserve">Healthcare </w:t>
      </w:r>
    </w:p>
    <w:p w:rsidR="001F676A" w:rsidRDefault="00AA6002" w:rsidP="002F6D09">
      <w:pPr>
        <w:spacing w:before="240" w:after="240" w:line="360" w:lineRule="auto"/>
        <w:jc w:val="both"/>
      </w:pPr>
      <w:r>
        <w:t xml:space="preserve">India's healthcare indicators have improved substantially. Life expectancy for babies has risen </w:t>
      </w:r>
    </w:p>
    <w:p w:rsidR="002F6D09" w:rsidRPr="002F6D09" w:rsidRDefault="002F6D09" w:rsidP="002F6D09">
      <w:pPr>
        <w:spacing w:after="200" w:line="276" w:lineRule="auto"/>
        <w:jc w:val="center"/>
        <w:rPr>
          <w:rFonts w:eastAsia="Calibri"/>
          <w:b/>
          <w:sz w:val="32"/>
          <w:lang w:val="en-IN"/>
        </w:rPr>
      </w:pPr>
      <w:r w:rsidRPr="002F6D09">
        <w:rPr>
          <w:rFonts w:eastAsia="Calibri"/>
          <w:b/>
          <w:sz w:val="32"/>
          <w:lang w:val="en-IN"/>
        </w:rPr>
        <w:t>MUJ</w:t>
      </w:r>
    </w:p>
    <w:p w:rsidR="002F6D09" w:rsidRPr="002F6D09" w:rsidRDefault="002F6D09" w:rsidP="002F6D09">
      <w:pPr>
        <w:shd w:val="clear" w:color="auto" w:fill="FFFFFF"/>
        <w:jc w:val="center"/>
        <w:rPr>
          <w:rFonts w:ascii="Arial" w:eastAsia="Calibri" w:hAnsi="Arial"/>
          <w:color w:val="222222"/>
          <w:sz w:val="20"/>
          <w:szCs w:val="20"/>
          <w:lang w:val="en-IN"/>
        </w:rPr>
      </w:pPr>
      <w:proofErr w:type="gramStart"/>
      <w:r w:rsidRPr="002F6D09">
        <w:rPr>
          <w:rFonts w:ascii="Georgia" w:eastAsia="Calibri" w:hAnsi="Georgia"/>
          <w:color w:val="000000"/>
          <w:sz w:val="33"/>
          <w:szCs w:val="33"/>
          <w:highlight w:val="cyan"/>
          <w:shd w:val="clear" w:color="auto" w:fill="FF0000"/>
          <w:lang w:val="en-IN"/>
        </w:rPr>
        <w:t>Its</w:t>
      </w:r>
      <w:proofErr w:type="gramEnd"/>
      <w:r w:rsidRPr="002F6D09">
        <w:rPr>
          <w:rFonts w:ascii="Georgia" w:eastAsia="Calibri" w:hAnsi="Georgia"/>
          <w:color w:val="000000"/>
          <w:sz w:val="33"/>
          <w:szCs w:val="33"/>
          <w:highlight w:val="cyan"/>
          <w:shd w:val="clear" w:color="auto" w:fill="FF0000"/>
          <w:lang w:val="en-IN"/>
        </w:rPr>
        <w:t xml:space="preserve"> Half solved only</w:t>
      </w:r>
    </w:p>
    <w:p w:rsidR="002F6D09" w:rsidRPr="002F6D09" w:rsidRDefault="002F6D09" w:rsidP="002F6D09">
      <w:pPr>
        <w:shd w:val="clear" w:color="auto" w:fill="FFFFFF"/>
        <w:spacing w:before="240" w:after="240"/>
        <w:jc w:val="center"/>
        <w:rPr>
          <w:rFonts w:ascii="Georgia" w:eastAsia="Calibri" w:hAnsi="Georgia"/>
          <w:sz w:val="40"/>
          <w:szCs w:val="33"/>
          <w:shd w:val="clear" w:color="auto" w:fill="FFFF00"/>
          <w:lang w:val="en-IN"/>
        </w:rPr>
      </w:pPr>
      <w:r w:rsidRPr="002F6D09">
        <w:rPr>
          <w:rFonts w:ascii="Georgia" w:eastAsia="Calibri" w:hAnsi="Georgia"/>
          <w:sz w:val="40"/>
          <w:szCs w:val="33"/>
          <w:shd w:val="clear" w:color="auto" w:fill="FFFF00"/>
          <w:lang w:val="en-IN"/>
        </w:rPr>
        <w:t xml:space="preserve">Buy </w:t>
      </w:r>
      <w:proofErr w:type="gramStart"/>
      <w:r w:rsidRPr="002F6D09">
        <w:rPr>
          <w:rFonts w:ascii="Georgia" w:eastAsia="Calibri" w:hAnsi="Georgia"/>
          <w:sz w:val="40"/>
          <w:szCs w:val="33"/>
          <w:shd w:val="clear" w:color="auto" w:fill="FFFF00"/>
          <w:lang w:val="en-IN"/>
        </w:rPr>
        <w:t>Complete</w:t>
      </w:r>
      <w:proofErr w:type="gramEnd"/>
      <w:r w:rsidRPr="002F6D09">
        <w:rPr>
          <w:rFonts w:ascii="Georgia" w:eastAsia="Calibri" w:hAnsi="Georgia"/>
          <w:sz w:val="40"/>
          <w:szCs w:val="33"/>
          <w:shd w:val="clear" w:color="auto" w:fill="FFFF00"/>
          <w:lang w:val="en-IN"/>
        </w:rPr>
        <w:t xml:space="preserve"> assignment from us</w:t>
      </w:r>
    </w:p>
    <w:p w:rsidR="002F6D09" w:rsidRPr="002F6D09" w:rsidRDefault="002F6D09" w:rsidP="002F6D09">
      <w:pPr>
        <w:shd w:val="clear" w:color="auto" w:fill="FFFFFF"/>
        <w:spacing w:before="240" w:after="240"/>
        <w:jc w:val="center"/>
        <w:rPr>
          <w:rFonts w:ascii="Georgia" w:eastAsia="Calibri" w:hAnsi="Georgia"/>
          <w:b/>
          <w:color w:val="222222"/>
          <w:sz w:val="33"/>
          <w:szCs w:val="33"/>
          <w:shd w:val="clear" w:color="auto" w:fill="FFFF00"/>
          <w:lang w:val="en-IN"/>
        </w:rPr>
      </w:pPr>
      <w:r w:rsidRPr="002F6D09">
        <w:rPr>
          <w:rFonts w:ascii="Georgia" w:eastAsia="Calibri" w:hAnsi="Georgia"/>
          <w:b/>
          <w:color w:val="222222"/>
          <w:sz w:val="33"/>
          <w:szCs w:val="33"/>
          <w:shd w:val="clear" w:color="auto" w:fill="FFFF00"/>
          <w:lang w:val="en-IN"/>
        </w:rPr>
        <w:lastRenderedPageBreak/>
        <w:t>Price – 190</w:t>
      </w:r>
      <w:proofErr w:type="gramStart"/>
      <w:r w:rsidRPr="002F6D09">
        <w:rPr>
          <w:rFonts w:ascii="Georgia" w:eastAsia="Calibri" w:hAnsi="Georgia"/>
          <w:b/>
          <w:color w:val="222222"/>
          <w:sz w:val="33"/>
          <w:szCs w:val="33"/>
          <w:shd w:val="clear" w:color="auto" w:fill="FFFF00"/>
          <w:lang w:val="en-IN"/>
        </w:rPr>
        <w:t>/  assignment</w:t>
      </w:r>
      <w:proofErr w:type="gramEnd"/>
    </w:p>
    <w:p w:rsidR="002F6D09" w:rsidRPr="002F6D09" w:rsidRDefault="002F6D09" w:rsidP="002F6D09">
      <w:pPr>
        <w:spacing w:before="240" w:after="240"/>
        <w:jc w:val="center"/>
        <w:rPr>
          <w:rFonts w:ascii="Georgia" w:eastAsia="Calibri" w:hAnsi="Georgia"/>
          <w:b/>
          <w:color w:val="FF0000"/>
          <w:sz w:val="36"/>
          <w:szCs w:val="36"/>
          <w:lang w:val="en-IN"/>
        </w:rPr>
      </w:pPr>
      <w:r w:rsidRPr="002F6D09">
        <w:rPr>
          <w:rFonts w:ascii="Georgia" w:eastAsia="Calibri" w:hAnsi="Georgia"/>
          <w:b/>
          <w:sz w:val="40"/>
          <w:szCs w:val="40"/>
          <w:lang w:val="en-IN"/>
        </w:rPr>
        <w:t xml:space="preserve">MUJ </w:t>
      </w:r>
      <w:r w:rsidRPr="002F6D09">
        <w:rPr>
          <w:rFonts w:ascii="Georgia" w:eastAsia="Calibri" w:hAnsi="Georgia"/>
          <w:b/>
          <w:sz w:val="40"/>
          <w:szCs w:val="40"/>
          <w:highlight w:val="yellow"/>
          <w:lang w:val="en-IN"/>
        </w:rPr>
        <w:t>Manipal University</w:t>
      </w:r>
      <w:r w:rsidRPr="002F6D09">
        <w:rPr>
          <w:rFonts w:ascii="Georgia" w:eastAsia="Calibri" w:hAnsi="Georgia"/>
          <w:b/>
          <w:color w:val="222222"/>
          <w:sz w:val="33"/>
          <w:szCs w:val="33"/>
          <w:highlight w:val="yellow"/>
          <w:shd w:val="clear" w:color="auto" w:fill="FFFF00"/>
          <w:lang w:val="en-IN"/>
        </w:rPr>
        <w:t xml:space="preserve"> </w:t>
      </w:r>
      <w:r w:rsidRPr="002F6D09">
        <w:rPr>
          <w:rFonts w:ascii="Georgia" w:eastAsia="Calibri" w:hAnsi="Georgia"/>
          <w:b/>
          <w:sz w:val="36"/>
          <w:szCs w:val="36"/>
          <w:lang w:val="en-IN"/>
        </w:rPr>
        <w:t xml:space="preserve">Complete </w:t>
      </w:r>
      <w:proofErr w:type="gramStart"/>
      <w:r w:rsidRPr="002F6D09">
        <w:rPr>
          <w:rFonts w:ascii="Georgia" w:eastAsia="Calibri" w:hAnsi="Georgia"/>
          <w:b/>
          <w:sz w:val="36"/>
          <w:szCs w:val="36"/>
          <w:lang w:val="en-IN"/>
        </w:rPr>
        <w:t>SolvedAssignments</w:t>
      </w:r>
      <w:r w:rsidRPr="002F6D09">
        <w:rPr>
          <w:rFonts w:ascii="Georgia" w:eastAsia="Calibri" w:hAnsi="Georgia"/>
          <w:b/>
          <w:bCs/>
          <w:color w:val="FFFFFF"/>
          <w:sz w:val="36"/>
          <w:szCs w:val="36"/>
          <w:highlight w:val="red"/>
          <w:shd w:val="clear" w:color="auto" w:fill="FFFF00"/>
          <w:lang w:val="en-IN"/>
        </w:rPr>
        <w:t xml:space="preserve">  JAN</w:t>
      </w:r>
      <w:proofErr w:type="gramEnd"/>
      <w:r w:rsidRPr="002F6D09">
        <w:rPr>
          <w:rFonts w:ascii="Georgia" w:eastAsia="Calibri" w:hAnsi="Georgia"/>
          <w:b/>
          <w:bCs/>
          <w:color w:val="FFFFFF"/>
          <w:sz w:val="36"/>
          <w:szCs w:val="36"/>
          <w:highlight w:val="red"/>
          <w:shd w:val="clear" w:color="auto" w:fill="FFFF00"/>
          <w:lang w:val="en-IN"/>
        </w:rPr>
        <w:t>- FEB  2026</w:t>
      </w:r>
    </w:p>
    <w:p w:rsidR="002F6D09" w:rsidRPr="002F6D09" w:rsidRDefault="002F6D09" w:rsidP="002F6D09">
      <w:pPr>
        <w:spacing w:before="240" w:after="240"/>
        <w:jc w:val="center"/>
        <w:rPr>
          <w:rFonts w:ascii="Georgia" w:eastAsia="Calibri" w:hAnsi="Georgia"/>
          <w:sz w:val="32"/>
          <w:szCs w:val="32"/>
          <w:lang w:val="en-IN"/>
        </w:rPr>
      </w:pPr>
      <w:proofErr w:type="gramStart"/>
      <w:r w:rsidRPr="002F6D09">
        <w:rPr>
          <w:rFonts w:ascii="Georgia" w:eastAsia="Calibri" w:hAnsi="Georgia"/>
          <w:sz w:val="32"/>
          <w:szCs w:val="32"/>
          <w:lang w:val="en-IN"/>
        </w:rPr>
        <w:t>buy</w:t>
      </w:r>
      <w:proofErr w:type="gramEnd"/>
      <w:r w:rsidRPr="002F6D09">
        <w:rPr>
          <w:rFonts w:ascii="Georgia" w:eastAsia="Calibri" w:hAnsi="Georgia"/>
          <w:sz w:val="32"/>
          <w:szCs w:val="32"/>
          <w:lang w:val="en-IN"/>
        </w:rPr>
        <w:t xml:space="preserve"> cheap assignment help online from us easily</w:t>
      </w:r>
    </w:p>
    <w:p w:rsidR="002F6D09" w:rsidRPr="002F6D09" w:rsidRDefault="002F6D09" w:rsidP="002F6D09">
      <w:pPr>
        <w:spacing w:before="240" w:after="240"/>
        <w:jc w:val="center"/>
        <w:rPr>
          <w:rFonts w:ascii="Georgia" w:eastAsia="Calibri" w:hAnsi="Georgia"/>
          <w:sz w:val="32"/>
          <w:szCs w:val="32"/>
          <w:lang w:val="en-GB"/>
        </w:rPr>
      </w:pPr>
      <w:proofErr w:type="gramStart"/>
      <w:r w:rsidRPr="002F6D09">
        <w:rPr>
          <w:rFonts w:ascii="Georgia" w:eastAsia="Calibri" w:hAnsi="Georgia"/>
          <w:sz w:val="32"/>
          <w:szCs w:val="32"/>
          <w:lang w:val="en-IN"/>
        </w:rPr>
        <w:t>we</w:t>
      </w:r>
      <w:proofErr w:type="gramEnd"/>
      <w:r w:rsidRPr="002F6D09">
        <w:rPr>
          <w:rFonts w:ascii="Georgia" w:eastAsia="Calibri" w:hAnsi="Georgia"/>
          <w:sz w:val="32"/>
          <w:szCs w:val="32"/>
          <w:lang w:val="en-IN"/>
        </w:rPr>
        <w:t xml:space="preserve"> are here to help you with the best and cheap help </w:t>
      </w:r>
    </w:p>
    <w:p w:rsidR="002F6D09" w:rsidRPr="002F6D09" w:rsidRDefault="002F6D09" w:rsidP="002F6D09">
      <w:pPr>
        <w:spacing w:before="240" w:after="240"/>
        <w:jc w:val="center"/>
        <w:rPr>
          <w:rFonts w:ascii="Georgia" w:eastAsia="Calibri" w:hAnsi="Georgia"/>
          <w:b/>
          <w:sz w:val="44"/>
          <w:szCs w:val="44"/>
          <w:lang w:val="en-IN"/>
        </w:rPr>
      </w:pPr>
      <w:r w:rsidRPr="002F6D09">
        <w:rPr>
          <w:rFonts w:ascii="Georgia" w:eastAsia="Calibri" w:hAnsi="Georgia"/>
          <w:b/>
          <w:sz w:val="36"/>
          <w:szCs w:val="36"/>
          <w:lang w:val="en-IN"/>
        </w:rPr>
        <w:t>Contact No –</w:t>
      </w:r>
      <w:r w:rsidRPr="002F6D09">
        <w:rPr>
          <w:rFonts w:ascii="Georgia" w:eastAsia="Calibri" w:hAnsi="Georgia"/>
          <w:b/>
          <w:sz w:val="44"/>
          <w:szCs w:val="44"/>
          <w:lang w:val="en-IN"/>
        </w:rPr>
        <w:t xml:space="preserve"> </w:t>
      </w:r>
      <w:r w:rsidRPr="002F6D09">
        <w:rPr>
          <w:rFonts w:ascii="Georgia" w:eastAsia="Calibri" w:hAnsi="Georgia"/>
          <w:b/>
          <w:sz w:val="40"/>
          <w:szCs w:val="40"/>
          <w:highlight w:val="yellow"/>
          <w:lang w:val="en-IN"/>
        </w:rPr>
        <w:t>8791514139</w:t>
      </w:r>
      <w:r w:rsidRPr="002F6D09">
        <w:rPr>
          <w:rFonts w:ascii="Georgia" w:eastAsia="Calibri" w:hAnsi="Georgia"/>
          <w:b/>
          <w:sz w:val="40"/>
          <w:szCs w:val="40"/>
          <w:lang w:val="en-IN"/>
        </w:rPr>
        <w:t xml:space="preserve"> (WhatsApp)</w:t>
      </w:r>
    </w:p>
    <w:p w:rsidR="002F6D09" w:rsidRPr="002F6D09" w:rsidRDefault="002F6D09" w:rsidP="002F6D09">
      <w:pPr>
        <w:spacing w:before="240" w:after="240"/>
        <w:jc w:val="center"/>
        <w:rPr>
          <w:rFonts w:ascii="Georgia" w:eastAsia="Calibri" w:hAnsi="Georgia"/>
          <w:b/>
          <w:sz w:val="32"/>
          <w:szCs w:val="32"/>
          <w:lang w:val="en-IN"/>
        </w:rPr>
      </w:pPr>
      <w:r w:rsidRPr="002F6D09">
        <w:rPr>
          <w:rFonts w:ascii="Georgia" w:eastAsia="Calibri" w:hAnsi="Georgia"/>
          <w:b/>
          <w:sz w:val="32"/>
          <w:szCs w:val="32"/>
          <w:lang w:val="en-IN"/>
        </w:rPr>
        <w:t>OR</w:t>
      </w:r>
    </w:p>
    <w:p w:rsidR="002F6D09" w:rsidRPr="002F6D09" w:rsidRDefault="002F6D09" w:rsidP="002F6D09">
      <w:pPr>
        <w:spacing w:before="240" w:after="240"/>
        <w:jc w:val="center"/>
        <w:rPr>
          <w:rFonts w:ascii="Georgia" w:eastAsia="Calibri" w:hAnsi="Georgia"/>
          <w:b/>
          <w:sz w:val="32"/>
          <w:szCs w:val="32"/>
          <w:lang w:val="en-IN"/>
        </w:rPr>
      </w:pPr>
      <w:r w:rsidRPr="002F6D09">
        <w:rPr>
          <w:rFonts w:ascii="Georgia" w:eastAsia="Calibri" w:hAnsi="Georgia"/>
          <w:b/>
          <w:sz w:val="32"/>
          <w:szCs w:val="32"/>
          <w:lang w:val="en-IN"/>
        </w:rPr>
        <w:t>Mail us</w:t>
      </w:r>
      <w:proofErr w:type="gramStart"/>
      <w:r w:rsidRPr="002F6D09">
        <w:rPr>
          <w:rFonts w:ascii="Georgia" w:eastAsia="Calibri" w:hAnsi="Georgia"/>
          <w:b/>
          <w:sz w:val="32"/>
          <w:szCs w:val="32"/>
          <w:lang w:val="en-IN"/>
        </w:rPr>
        <w:t xml:space="preserve">-  </w:t>
      </w:r>
      <w:proofErr w:type="gramEnd"/>
      <w:r w:rsidRPr="002F6D09">
        <w:rPr>
          <w:rFonts w:ascii="Calibri" w:eastAsia="Calibri" w:hAnsi="Calibri"/>
          <w:sz w:val="22"/>
          <w:szCs w:val="22"/>
          <w:lang w:val="en-IN"/>
        </w:rPr>
        <w:fldChar w:fldCharType="begin"/>
      </w:r>
      <w:r w:rsidRPr="002F6D09">
        <w:rPr>
          <w:rFonts w:ascii="Calibri" w:eastAsia="Calibri" w:hAnsi="Calibri"/>
          <w:sz w:val="22"/>
          <w:szCs w:val="22"/>
          <w:lang w:val="en-IN"/>
        </w:rPr>
        <w:instrText>HYPERLINK "mailto:bestassignment247@gmail.com"</w:instrText>
      </w:r>
      <w:r w:rsidRPr="002F6D09">
        <w:rPr>
          <w:rFonts w:ascii="Calibri" w:eastAsia="Calibri" w:hAnsi="Calibri"/>
          <w:sz w:val="22"/>
          <w:szCs w:val="22"/>
          <w:lang w:val="en-IN"/>
        </w:rPr>
        <w:fldChar w:fldCharType="separate"/>
      </w:r>
      <w:r w:rsidRPr="002F6D09">
        <w:rPr>
          <w:rFonts w:ascii="Georgia" w:eastAsia="Calibri" w:hAnsi="Georgia"/>
          <w:color w:val="0000FF"/>
          <w:sz w:val="32"/>
          <w:szCs w:val="22"/>
          <w:u w:val="single"/>
          <w:lang w:val="en-IN"/>
        </w:rPr>
        <w:t>bestassignment247@gmail.com</w:t>
      </w:r>
      <w:r w:rsidRPr="002F6D09">
        <w:rPr>
          <w:rFonts w:ascii="Calibri" w:eastAsia="Calibri" w:hAnsi="Calibri"/>
          <w:sz w:val="22"/>
          <w:szCs w:val="22"/>
          <w:lang w:val="en-IN"/>
        </w:rPr>
        <w:fldChar w:fldCharType="end"/>
      </w:r>
    </w:p>
    <w:p w:rsidR="002F6D09" w:rsidRPr="002F6D09" w:rsidRDefault="002F6D09" w:rsidP="002F6D09">
      <w:pPr>
        <w:spacing w:before="240" w:after="240"/>
        <w:jc w:val="center"/>
        <w:rPr>
          <w:rFonts w:ascii="Georgia" w:eastAsia="Calibri" w:hAnsi="Georgia"/>
          <w:b/>
          <w:color w:val="7030A0"/>
          <w:sz w:val="32"/>
          <w:szCs w:val="32"/>
          <w:lang w:val="en-IN"/>
        </w:rPr>
      </w:pPr>
      <w:r w:rsidRPr="002F6D09">
        <w:rPr>
          <w:rFonts w:ascii="Georgia" w:eastAsia="Calibri" w:hAnsi="Georgia"/>
          <w:b/>
          <w:sz w:val="32"/>
          <w:szCs w:val="32"/>
          <w:lang w:val="en-IN"/>
        </w:rPr>
        <w:t xml:space="preserve">Our website - </w:t>
      </w:r>
      <w:hyperlink r:id="rId4" w:history="1">
        <w:r w:rsidRPr="002F6D09">
          <w:rPr>
            <w:rFonts w:ascii="Georgia" w:eastAsia="Calibri" w:hAnsi="Georgia"/>
            <w:color w:val="0000FF"/>
            <w:sz w:val="32"/>
            <w:u w:val="single"/>
            <w:lang w:val="en-IN"/>
          </w:rPr>
          <w:t>https://muj.assignmentsupport.in/</w:t>
        </w:r>
      </w:hyperlink>
    </w:p>
    <w:p w:rsidR="002F6D09" w:rsidRPr="002F6D09" w:rsidRDefault="002F6D09" w:rsidP="002F6D09">
      <w:pPr>
        <w:spacing w:after="200" w:line="276" w:lineRule="auto"/>
        <w:jc w:val="center"/>
        <w:rPr>
          <w:rFonts w:eastAsia="Calibri"/>
          <w:b/>
          <w:sz w:val="32"/>
          <w:lang w:val="en-IN"/>
        </w:rPr>
      </w:pPr>
      <w:r w:rsidRPr="002F6D09">
        <w:rPr>
          <w:rFonts w:eastAsia="Calibri"/>
          <w:b/>
          <w:sz w:val="32"/>
          <w:lang w:val="en-IN"/>
        </w:rPr>
        <w:t>JAN-FEB 2026</w:t>
      </w:r>
    </w:p>
    <w:p w:rsidR="00AA6002" w:rsidRDefault="00AA6002" w:rsidP="00AA6002">
      <w:pPr>
        <w:spacing w:after="240" w:line="360" w:lineRule="auto"/>
      </w:pPr>
    </w:p>
    <w:p w:rsidR="00AA6002" w:rsidRDefault="00AA6002" w:rsidP="00AA6002">
      <w:pPr>
        <w:spacing w:after="240" w:line="360" w:lineRule="auto"/>
        <w:jc w:val="both"/>
      </w:pPr>
      <w:r>
        <w:rPr>
          <w:b/>
          <w:bCs/>
        </w:rPr>
        <w:t xml:space="preserve">Q.2. </w:t>
      </w:r>
      <w:proofErr w:type="gramStart"/>
      <w:r>
        <w:rPr>
          <w:b/>
          <w:bCs/>
        </w:rPr>
        <w:t>Critically</w:t>
      </w:r>
      <w:proofErr w:type="gramEnd"/>
      <w:r>
        <w:rPr>
          <w:b/>
          <w:bCs/>
        </w:rPr>
        <w:t xml:space="preserve"> examine the structure and trends in national income growth in India. Highlight the key milestones. (10 Marks)</w:t>
      </w:r>
    </w:p>
    <w:p w:rsidR="00AA6002" w:rsidRDefault="00AA6002" w:rsidP="00AA6002">
      <w:pPr>
        <w:spacing w:after="240" w:line="360" w:lineRule="auto"/>
        <w:jc w:val="both"/>
      </w:pPr>
      <w:proofErr w:type="gramStart"/>
      <w:r>
        <w:rPr>
          <w:b/>
          <w:bCs/>
        </w:rPr>
        <w:t>Ans 2.</w:t>
      </w:r>
      <w:proofErr w:type="gramEnd"/>
    </w:p>
    <w:p w:rsidR="001F676A" w:rsidRDefault="00AA6002" w:rsidP="00AA6002">
      <w:pPr>
        <w:spacing w:before="240" w:after="240" w:line="360" w:lineRule="auto"/>
        <w:jc w:val="both"/>
      </w:pPr>
      <w:r>
        <w:t xml:space="preserve">National income is the overall value of all final goods and services made by the country during a specific time frame and is an indicator of overall the economic performance. Indian national income has increased significantly since independence, though its pace and </w:t>
      </w:r>
      <w:proofErr w:type="gramStart"/>
      <w:r>
        <w:t>structure have</w:t>
      </w:r>
      <w:proofErr w:type="gramEnd"/>
      <w:r>
        <w:t xml:space="preserve"> changed over the years. </w:t>
      </w:r>
    </w:p>
    <w:p w:rsidR="001F676A" w:rsidRDefault="00AA6002" w:rsidP="00AA6002">
      <w:pPr>
        <w:spacing w:before="240" w:after="240" w:line="360" w:lineRule="auto"/>
        <w:jc w:val="both"/>
      </w:pPr>
      <w:r>
        <w:rPr>
          <w:b/>
          <w:bCs/>
        </w:rPr>
        <w:t xml:space="preserve">Structure of National Income </w:t>
      </w:r>
    </w:p>
    <w:p w:rsidR="00AA6002" w:rsidRDefault="00AA6002" w:rsidP="002F6D09">
      <w:pPr>
        <w:spacing w:before="240" w:after="240" w:line="360" w:lineRule="auto"/>
        <w:jc w:val="both"/>
      </w:pPr>
      <w:r>
        <w:t xml:space="preserve">The country's income is calculated by the Gross Domestic Product, which is calculated in three </w:t>
      </w:r>
    </w:p>
    <w:p w:rsidR="00AA6002" w:rsidRDefault="00AA6002" w:rsidP="00AA6002">
      <w:pPr>
        <w:spacing w:before="240" w:after="240" w:line="360" w:lineRule="auto"/>
        <w:jc w:val="both"/>
      </w:pPr>
    </w:p>
    <w:p w:rsidR="00AA6002" w:rsidRDefault="00AA6002" w:rsidP="00AA6002">
      <w:pPr>
        <w:spacing w:after="240" w:line="360" w:lineRule="auto"/>
        <w:jc w:val="both"/>
      </w:pPr>
      <w:r>
        <w:rPr>
          <w:b/>
          <w:bCs/>
        </w:rPr>
        <w:lastRenderedPageBreak/>
        <w:t>Q.3. Examine the importance of science and technology infrastructure development for a nation. Discuss the LPG model of economic reforms and explain how it became a turning point in the development of the Indian economy. (5+5 = 10 Marks)</w:t>
      </w:r>
    </w:p>
    <w:p w:rsidR="00AA6002" w:rsidRDefault="00AA6002" w:rsidP="00AA6002">
      <w:pPr>
        <w:spacing w:after="240" w:line="360" w:lineRule="auto"/>
        <w:jc w:val="both"/>
      </w:pPr>
      <w:proofErr w:type="gramStart"/>
      <w:r>
        <w:rPr>
          <w:b/>
          <w:bCs/>
        </w:rPr>
        <w:t>Ans 3.</w:t>
      </w:r>
      <w:proofErr w:type="gramEnd"/>
    </w:p>
    <w:p w:rsidR="00AA6002" w:rsidRDefault="00AA6002" w:rsidP="00AA6002">
      <w:pPr>
        <w:spacing w:after="240" w:line="360" w:lineRule="auto"/>
        <w:jc w:val="both"/>
      </w:pPr>
      <w:r>
        <w:rPr>
          <w:b/>
          <w:bCs/>
        </w:rPr>
        <w:t>Importance of Science and Technology Infrastructure Development</w:t>
      </w:r>
    </w:p>
    <w:p w:rsidR="001F676A" w:rsidRDefault="00AA6002" w:rsidP="002F6D09">
      <w:pPr>
        <w:spacing w:before="240" w:after="240" w:line="360" w:lineRule="auto"/>
        <w:jc w:val="both"/>
      </w:pPr>
      <w:r>
        <w:t xml:space="preserve">Infrastructure for science and technology is the core system of institutions, facilities, knowledge networks, as well as human capital that allows countries to build as well as disperse the latest technological knowledge and research across its economy. It comprises research universities, government research laboratories and patent systems, as well as tech incubators, science parks digital infrastructure, the regulations that govern the protection of intellectual property as well as </w:t>
      </w:r>
    </w:p>
    <w:p w:rsidR="00AA6002" w:rsidRDefault="00AA6002" w:rsidP="00AA6002">
      <w:pPr>
        <w:spacing w:before="240" w:after="240" w:line="360" w:lineRule="auto"/>
        <w:jc w:val="both"/>
      </w:pPr>
    </w:p>
    <w:p w:rsidR="00AA6002" w:rsidRDefault="00AA6002" w:rsidP="00AA6002">
      <w:pPr>
        <w:spacing w:after="240" w:line="360" w:lineRule="auto"/>
        <w:jc w:val="center"/>
      </w:pPr>
      <w:r>
        <w:rPr>
          <w:b/>
          <w:bCs/>
        </w:rPr>
        <w:t>Assignment Set – 2</w:t>
      </w:r>
    </w:p>
    <w:p w:rsidR="00AA6002" w:rsidRDefault="00AA6002" w:rsidP="00AA6002">
      <w:pPr>
        <w:spacing w:after="240" w:line="360" w:lineRule="auto"/>
      </w:pPr>
    </w:p>
    <w:p w:rsidR="00AA6002" w:rsidRDefault="00AA6002" w:rsidP="00AA6002">
      <w:pPr>
        <w:spacing w:after="240" w:line="360" w:lineRule="auto"/>
        <w:jc w:val="both"/>
      </w:pPr>
      <w:r>
        <w:rPr>
          <w:b/>
          <w:bCs/>
        </w:rPr>
        <w:t>Q.4. Highlight the major reforms under the New Economic Policy (NEP). Write a note on the types of inequalities that can be observed in India. (5+5 = 10 Marks)</w:t>
      </w:r>
    </w:p>
    <w:p w:rsidR="00AA6002" w:rsidRDefault="00AA6002" w:rsidP="00AA6002">
      <w:pPr>
        <w:spacing w:after="240" w:line="360" w:lineRule="auto"/>
        <w:jc w:val="both"/>
      </w:pPr>
      <w:proofErr w:type="gramStart"/>
      <w:r>
        <w:rPr>
          <w:b/>
          <w:bCs/>
        </w:rPr>
        <w:t>Ans 4.</w:t>
      </w:r>
      <w:proofErr w:type="gramEnd"/>
    </w:p>
    <w:p w:rsidR="00AA6002" w:rsidRDefault="00AA6002" w:rsidP="00AA6002">
      <w:pPr>
        <w:spacing w:after="240" w:line="360" w:lineRule="auto"/>
        <w:jc w:val="both"/>
      </w:pPr>
      <w:r>
        <w:rPr>
          <w:b/>
          <w:bCs/>
        </w:rPr>
        <w:t xml:space="preserve">Major Reforms </w:t>
      </w:r>
      <w:proofErr w:type="gramStart"/>
      <w:r>
        <w:rPr>
          <w:b/>
          <w:bCs/>
        </w:rPr>
        <w:t>Under</w:t>
      </w:r>
      <w:proofErr w:type="gramEnd"/>
      <w:r>
        <w:rPr>
          <w:b/>
          <w:bCs/>
        </w:rPr>
        <w:t xml:space="preserve"> the New Economic Policy</w:t>
      </w:r>
    </w:p>
    <w:p w:rsidR="001F676A" w:rsidRDefault="00AA6002" w:rsidP="002F6D09">
      <w:pPr>
        <w:spacing w:before="240" w:after="240" w:line="360" w:lineRule="auto"/>
        <w:jc w:val="both"/>
      </w:pPr>
      <w:r>
        <w:t xml:space="preserve">The New Economic Policy of 1991 represented a radical departure from the post-independence Indian model of state-directed, inward-oriented development toward a more market-oriented, </w:t>
      </w:r>
      <w:proofErr w:type="gramStart"/>
      <w:r>
        <w:t>more</w:t>
      </w:r>
      <w:proofErr w:type="gramEnd"/>
      <w:r>
        <w:t xml:space="preserve"> open and competitive economic structure. The NEP was executed in two </w:t>
      </w:r>
      <w:proofErr w:type="gramStart"/>
      <w:r>
        <w:t>phases</w:t>
      </w:r>
      <w:proofErr w:type="gramEnd"/>
      <w:r>
        <w:t xml:space="preserve"> first, immediate stabilisation measures to solve the balance of payments crisis. It was followed by </w:t>
      </w:r>
    </w:p>
    <w:p w:rsidR="00AA6002" w:rsidRDefault="00AA6002" w:rsidP="00AA6002">
      <w:pPr>
        <w:spacing w:after="240" w:line="360" w:lineRule="auto"/>
      </w:pPr>
    </w:p>
    <w:p w:rsidR="00AA6002" w:rsidRDefault="00AA6002" w:rsidP="00AA6002">
      <w:pPr>
        <w:spacing w:after="240" w:line="360" w:lineRule="auto"/>
        <w:jc w:val="both"/>
      </w:pPr>
      <w:r>
        <w:rPr>
          <w:b/>
          <w:bCs/>
        </w:rPr>
        <w:lastRenderedPageBreak/>
        <w:t xml:space="preserve">Q.5.a. </w:t>
      </w:r>
      <w:proofErr w:type="gramStart"/>
      <w:r>
        <w:rPr>
          <w:b/>
          <w:bCs/>
        </w:rPr>
        <w:t>Provide</w:t>
      </w:r>
      <w:proofErr w:type="gramEnd"/>
      <w:r>
        <w:rPr>
          <w:b/>
          <w:bCs/>
        </w:rPr>
        <w:t xml:space="preserve"> an overview of the unorganized sector and highlight its major characteristics. b. Highlight the contribution of agriculture to the Indian economy. (5+5 = 10 Marks)</w:t>
      </w:r>
    </w:p>
    <w:p w:rsidR="00AA6002" w:rsidRDefault="00AA6002" w:rsidP="00AA6002">
      <w:pPr>
        <w:spacing w:after="240" w:line="360" w:lineRule="auto"/>
        <w:jc w:val="both"/>
      </w:pPr>
      <w:proofErr w:type="gramStart"/>
      <w:r>
        <w:rPr>
          <w:b/>
          <w:bCs/>
        </w:rPr>
        <w:t>Ans 5.</w:t>
      </w:r>
      <w:proofErr w:type="gramEnd"/>
    </w:p>
    <w:p w:rsidR="00AA6002" w:rsidRDefault="00AA6002" w:rsidP="00AA6002">
      <w:pPr>
        <w:spacing w:after="240" w:line="360" w:lineRule="auto"/>
        <w:jc w:val="both"/>
      </w:pPr>
      <w:r>
        <w:rPr>
          <w:b/>
          <w:bCs/>
        </w:rPr>
        <w:t>a. Overview and Characteristics of the Unorganised Sector</w:t>
      </w:r>
    </w:p>
    <w:p w:rsidR="001F676A" w:rsidRDefault="00AA6002" w:rsidP="002F6D09">
      <w:pPr>
        <w:spacing w:before="240" w:after="240" w:line="360" w:lineRule="auto"/>
        <w:jc w:val="both"/>
      </w:pPr>
      <w:r>
        <w:t xml:space="preserve">The unorganised sector, often known as the informal sector, comprises jobs and businesses that are not covered by formal regulations, social security schemes, or legally enforceable agreements for employment. In India the informal sector is extraordinarily large and accounts for around 90 percent of the workforce and contributing roughly fifty percent of the GDP. It covers a wide </w:t>
      </w:r>
    </w:p>
    <w:p w:rsidR="002F6D09" w:rsidRDefault="002F6D09" w:rsidP="002F6D09">
      <w:pPr>
        <w:spacing w:before="240" w:after="240" w:line="360" w:lineRule="auto"/>
        <w:jc w:val="both"/>
      </w:pPr>
    </w:p>
    <w:p w:rsidR="002F6D09" w:rsidRDefault="002F6D09" w:rsidP="002F6D09">
      <w:pPr>
        <w:spacing w:before="240" w:after="240" w:line="360" w:lineRule="auto"/>
        <w:jc w:val="both"/>
      </w:pPr>
    </w:p>
    <w:p w:rsidR="00AA6002" w:rsidRDefault="00AA6002" w:rsidP="00AA6002">
      <w:pPr>
        <w:spacing w:after="240" w:line="360" w:lineRule="auto"/>
        <w:jc w:val="both"/>
      </w:pPr>
      <w:proofErr w:type="gramStart"/>
      <w:r>
        <w:rPr>
          <w:b/>
          <w:bCs/>
        </w:rPr>
        <w:t>Q.6. Explain the structure of the Indian financial system and analyse the role of the Reserve Bank of India in conducting monetary policy.</w:t>
      </w:r>
      <w:proofErr w:type="gramEnd"/>
      <w:r>
        <w:rPr>
          <w:b/>
          <w:bCs/>
        </w:rPr>
        <w:t xml:space="preserve"> Also discuss the importance of public finance and fiscal policy in India. (10 Marks)</w:t>
      </w:r>
    </w:p>
    <w:p w:rsidR="00AA6002" w:rsidRDefault="00AA6002" w:rsidP="00AA6002">
      <w:pPr>
        <w:spacing w:after="240" w:line="360" w:lineRule="auto"/>
        <w:jc w:val="both"/>
      </w:pPr>
      <w:proofErr w:type="gramStart"/>
      <w:r>
        <w:rPr>
          <w:b/>
          <w:bCs/>
        </w:rPr>
        <w:t>Ans 6.</w:t>
      </w:r>
      <w:proofErr w:type="gramEnd"/>
    </w:p>
    <w:p w:rsidR="001F676A" w:rsidRDefault="00AA6002" w:rsidP="00AA6002">
      <w:pPr>
        <w:spacing w:before="240" w:after="240" w:line="360" w:lineRule="auto"/>
        <w:jc w:val="both"/>
      </w:pPr>
      <w:r>
        <w:t xml:space="preserve">It is the Indian financial system consists made up of markets, financial institutions, instruments, and regulators that channel savings from surplus units to people who require funds. It helps in the development of economics by mobilizing resources, coordinating risk, providing payment services, and providing price information. </w:t>
      </w:r>
    </w:p>
    <w:p w:rsidR="001F676A" w:rsidRDefault="00AA6002" w:rsidP="00AA6002">
      <w:pPr>
        <w:spacing w:before="240" w:after="240" w:line="360" w:lineRule="auto"/>
        <w:jc w:val="both"/>
      </w:pPr>
      <w:r>
        <w:rPr>
          <w:b/>
          <w:bCs/>
        </w:rPr>
        <w:t xml:space="preserve">Structure of the Indian Financial System </w:t>
      </w:r>
    </w:p>
    <w:p w:rsidR="001F676A" w:rsidRDefault="00AA6002" w:rsidP="002F6D09">
      <w:pPr>
        <w:spacing w:before="240" w:after="240" w:line="360" w:lineRule="auto"/>
        <w:jc w:val="both"/>
      </w:pPr>
      <w:r>
        <w:t xml:space="preserve">The financial system includes </w:t>
      </w:r>
      <w:proofErr w:type="gramStart"/>
      <w:r>
        <w:t>Financial</w:t>
      </w:r>
      <w:proofErr w:type="gramEnd"/>
      <w:r>
        <w:t xml:space="preserve"> institutions, markets for financial services, financial </w:t>
      </w:r>
    </w:p>
    <w:sectPr w:rsidR="001F676A" w:rsidSect="001F676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1F676A"/>
    <w:rsid w:val="001F676A"/>
    <w:rsid w:val="00295A8C"/>
    <w:rsid w:val="002F6D09"/>
    <w:rsid w:val="00AA6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2026-05-07T10:44:00Z</dcterms:created>
  <dcterms:modified xsi:type="dcterms:W3CDTF">2026-05-07T13:12:00Z</dcterms:modified>
</cp:coreProperties>
</file>