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261F94" w:rsidP="00754AAD">
            <w:pPr>
              <w:spacing w:line="280" w:lineRule="auto"/>
            </w:pPr>
            <w:r>
              <w:rPr>
                <w:b/>
                <w:bCs/>
              </w:rPr>
              <w:t xml:space="preserve">JAN </w:t>
            </w:r>
            <w:r w:rsidR="00754AAD" w:rsidRPr="00754AAD">
              <w:rPr>
                <w:b/>
                <w:bCs/>
              </w:rPr>
              <w:t>FEB 2026</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MASTER OF BUSINESS ADMINISTRATION (MBA)</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IV</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DADS401 ADVANCED MACHINE LEARNING</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54AAD" w:rsidRPr="00754AAD" w:rsidRDefault="00754AAD" w:rsidP="00754AAD">
            <w:r w:rsidRPr="00754AAD">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54AAD" w:rsidRPr="00754AAD" w:rsidRDefault="00754AAD" w:rsidP="00754AAD">
            <w:r w:rsidRPr="00754AAD">
              <w:t xml:space="preserve"> </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54AAD" w:rsidRPr="00754AAD" w:rsidRDefault="00754AAD" w:rsidP="00754AAD">
            <w:r w:rsidRPr="00754AAD">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54AAD" w:rsidRPr="00754AAD" w:rsidRDefault="00754AAD" w:rsidP="00754AAD">
            <w:r w:rsidRPr="00754AAD">
              <w:t xml:space="preserve"> </w:t>
            </w:r>
          </w:p>
        </w:tc>
      </w:tr>
    </w:tbl>
    <w:p w:rsidR="00754AAD" w:rsidRPr="00754AAD" w:rsidRDefault="00754AAD" w:rsidP="00754AAD">
      <w:pPr>
        <w:spacing w:line="360" w:lineRule="auto"/>
      </w:pPr>
    </w:p>
    <w:p w:rsidR="00754AAD" w:rsidRPr="00754AAD" w:rsidRDefault="00754AAD" w:rsidP="00754AAD">
      <w:pPr>
        <w:spacing w:after="240" w:line="360" w:lineRule="auto"/>
        <w:jc w:val="center"/>
        <w:rPr>
          <w:b/>
          <w:bCs/>
        </w:rPr>
      </w:pPr>
    </w:p>
    <w:p w:rsidR="00754AAD" w:rsidRPr="00754AAD" w:rsidRDefault="00754AAD" w:rsidP="00754AAD">
      <w:pPr>
        <w:spacing w:after="240" w:line="360" w:lineRule="auto"/>
        <w:jc w:val="center"/>
      </w:pPr>
      <w:r w:rsidRPr="00754AAD">
        <w:rPr>
          <w:b/>
          <w:bCs/>
        </w:rPr>
        <w:t>Assignment Set – 1</w:t>
      </w:r>
    </w:p>
    <w:p w:rsidR="00754AAD" w:rsidRPr="00754AAD" w:rsidRDefault="00754AAD" w:rsidP="00754AAD">
      <w:pPr>
        <w:spacing w:after="240" w:line="360" w:lineRule="auto"/>
      </w:pPr>
    </w:p>
    <w:p w:rsidR="00754AAD" w:rsidRPr="00754AAD" w:rsidRDefault="00754AAD" w:rsidP="00754AAD">
      <w:pPr>
        <w:spacing w:after="240" w:line="360" w:lineRule="auto"/>
        <w:jc w:val="both"/>
      </w:pPr>
      <w:r w:rsidRPr="00754AAD">
        <w:rPr>
          <w:b/>
          <w:bCs/>
        </w:rPr>
        <w:t>Q.1. (a) Discuss the objectives of Time Series Analysis. (b) Explain Autoregressive model. (5+5 = 10 Marks)</w:t>
      </w:r>
    </w:p>
    <w:p w:rsidR="00754AAD" w:rsidRPr="00754AAD" w:rsidRDefault="00754AAD" w:rsidP="00754AAD">
      <w:pPr>
        <w:spacing w:after="240" w:line="360" w:lineRule="auto"/>
        <w:jc w:val="both"/>
      </w:pPr>
      <w:proofErr w:type="gramStart"/>
      <w:r w:rsidRPr="00754AAD">
        <w:rPr>
          <w:b/>
          <w:bCs/>
        </w:rPr>
        <w:t>Ans 1.</w:t>
      </w:r>
      <w:proofErr w:type="gramEnd"/>
    </w:p>
    <w:p w:rsidR="00754AAD" w:rsidRPr="00754AAD" w:rsidRDefault="00754AAD" w:rsidP="00754AAD">
      <w:pPr>
        <w:spacing w:after="240" w:line="360" w:lineRule="auto"/>
        <w:jc w:val="both"/>
      </w:pPr>
      <w:r w:rsidRPr="00754AAD">
        <w:rPr>
          <w:b/>
          <w:bCs/>
        </w:rPr>
        <w:t>a) Objectives of Time Series Analysis</w:t>
      </w:r>
    </w:p>
    <w:p w:rsidR="00B2190F" w:rsidRDefault="00754AAD" w:rsidP="00754AAD">
      <w:pPr>
        <w:spacing w:before="240" w:after="240" w:line="360" w:lineRule="auto"/>
        <w:jc w:val="both"/>
      </w:pPr>
      <w:r>
        <w:t xml:space="preserve">Time series analysis is a mathematical method that is applied to data that are recorded or collected at successive identically spaced intervals in time. Its primary objective is to learn the structure and fundamentals of temporal data and use that understanding to make accurate predictions of the future's value. Time series analysis serves several distinct and related goals in applied statistics and data science. </w:t>
      </w:r>
    </w:p>
    <w:p w:rsidR="00B2190F" w:rsidRDefault="00754AAD" w:rsidP="00D81B7D">
      <w:pPr>
        <w:spacing w:before="240" w:after="240" w:line="360" w:lineRule="auto"/>
        <w:jc w:val="both"/>
      </w:pPr>
      <w:r>
        <w:t xml:space="preserve">The initial goal is description by summarizing and displaying the features of the time series </w:t>
      </w:r>
    </w:p>
    <w:p w:rsidR="00D81B7D" w:rsidRPr="00D81B7D" w:rsidRDefault="00D81B7D" w:rsidP="00D81B7D">
      <w:pPr>
        <w:spacing w:after="200" w:line="276" w:lineRule="auto"/>
        <w:jc w:val="center"/>
        <w:rPr>
          <w:rFonts w:eastAsia="Calibri"/>
          <w:b/>
          <w:sz w:val="32"/>
          <w:lang w:val="en-IN"/>
        </w:rPr>
      </w:pPr>
      <w:r w:rsidRPr="00D81B7D">
        <w:rPr>
          <w:rFonts w:eastAsia="Calibri"/>
          <w:b/>
          <w:sz w:val="32"/>
          <w:lang w:val="en-IN"/>
        </w:rPr>
        <w:t>MUJ</w:t>
      </w:r>
    </w:p>
    <w:p w:rsidR="00D81B7D" w:rsidRPr="00D81B7D" w:rsidRDefault="00D81B7D" w:rsidP="00D81B7D">
      <w:pPr>
        <w:shd w:val="clear" w:color="auto" w:fill="FFFFFF"/>
        <w:jc w:val="center"/>
        <w:rPr>
          <w:rFonts w:ascii="Arial" w:eastAsia="Calibri" w:hAnsi="Arial"/>
          <w:color w:val="222222"/>
          <w:sz w:val="20"/>
          <w:szCs w:val="20"/>
          <w:lang w:val="en-IN"/>
        </w:rPr>
      </w:pPr>
      <w:proofErr w:type="gramStart"/>
      <w:r w:rsidRPr="00D81B7D">
        <w:rPr>
          <w:rFonts w:ascii="Georgia" w:eastAsia="Calibri" w:hAnsi="Georgia"/>
          <w:color w:val="000000"/>
          <w:sz w:val="33"/>
          <w:szCs w:val="33"/>
          <w:highlight w:val="cyan"/>
          <w:shd w:val="clear" w:color="auto" w:fill="FF0000"/>
          <w:lang w:val="en-IN"/>
        </w:rPr>
        <w:t>Its</w:t>
      </w:r>
      <w:proofErr w:type="gramEnd"/>
      <w:r w:rsidRPr="00D81B7D">
        <w:rPr>
          <w:rFonts w:ascii="Georgia" w:eastAsia="Calibri" w:hAnsi="Georgia"/>
          <w:color w:val="000000"/>
          <w:sz w:val="33"/>
          <w:szCs w:val="33"/>
          <w:highlight w:val="cyan"/>
          <w:shd w:val="clear" w:color="auto" w:fill="FF0000"/>
          <w:lang w:val="en-IN"/>
        </w:rPr>
        <w:t xml:space="preserve"> Half solved only</w:t>
      </w:r>
    </w:p>
    <w:p w:rsidR="00D81B7D" w:rsidRPr="00D81B7D" w:rsidRDefault="00D81B7D" w:rsidP="00D81B7D">
      <w:pPr>
        <w:shd w:val="clear" w:color="auto" w:fill="FFFFFF"/>
        <w:spacing w:before="240" w:after="240"/>
        <w:jc w:val="center"/>
        <w:rPr>
          <w:rFonts w:ascii="Georgia" w:eastAsia="Calibri" w:hAnsi="Georgia"/>
          <w:sz w:val="40"/>
          <w:szCs w:val="33"/>
          <w:shd w:val="clear" w:color="auto" w:fill="FFFF00"/>
          <w:lang w:val="en-IN"/>
        </w:rPr>
      </w:pPr>
      <w:r w:rsidRPr="00D81B7D">
        <w:rPr>
          <w:rFonts w:ascii="Georgia" w:eastAsia="Calibri" w:hAnsi="Georgia"/>
          <w:sz w:val="40"/>
          <w:szCs w:val="33"/>
          <w:shd w:val="clear" w:color="auto" w:fill="FFFF00"/>
          <w:lang w:val="en-IN"/>
        </w:rPr>
        <w:t xml:space="preserve">Buy </w:t>
      </w:r>
      <w:proofErr w:type="gramStart"/>
      <w:r w:rsidRPr="00D81B7D">
        <w:rPr>
          <w:rFonts w:ascii="Georgia" w:eastAsia="Calibri" w:hAnsi="Georgia"/>
          <w:sz w:val="40"/>
          <w:szCs w:val="33"/>
          <w:shd w:val="clear" w:color="auto" w:fill="FFFF00"/>
          <w:lang w:val="en-IN"/>
        </w:rPr>
        <w:t>Complete</w:t>
      </w:r>
      <w:proofErr w:type="gramEnd"/>
      <w:r w:rsidRPr="00D81B7D">
        <w:rPr>
          <w:rFonts w:ascii="Georgia" w:eastAsia="Calibri" w:hAnsi="Georgia"/>
          <w:sz w:val="40"/>
          <w:szCs w:val="33"/>
          <w:shd w:val="clear" w:color="auto" w:fill="FFFF00"/>
          <w:lang w:val="en-IN"/>
        </w:rPr>
        <w:t xml:space="preserve"> assignment from us</w:t>
      </w:r>
    </w:p>
    <w:p w:rsidR="00D81B7D" w:rsidRPr="00D81B7D" w:rsidRDefault="00D81B7D" w:rsidP="00D81B7D">
      <w:pPr>
        <w:shd w:val="clear" w:color="auto" w:fill="FFFFFF"/>
        <w:spacing w:before="240" w:after="240"/>
        <w:jc w:val="center"/>
        <w:rPr>
          <w:rFonts w:ascii="Georgia" w:eastAsia="Calibri" w:hAnsi="Georgia"/>
          <w:b/>
          <w:color w:val="222222"/>
          <w:sz w:val="33"/>
          <w:szCs w:val="33"/>
          <w:shd w:val="clear" w:color="auto" w:fill="FFFF00"/>
          <w:lang w:val="en-IN"/>
        </w:rPr>
      </w:pPr>
      <w:r w:rsidRPr="00D81B7D">
        <w:rPr>
          <w:rFonts w:ascii="Georgia" w:eastAsia="Calibri" w:hAnsi="Georgia"/>
          <w:b/>
          <w:color w:val="222222"/>
          <w:sz w:val="33"/>
          <w:szCs w:val="33"/>
          <w:shd w:val="clear" w:color="auto" w:fill="FFFF00"/>
          <w:lang w:val="en-IN"/>
        </w:rPr>
        <w:t>Price – 190</w:t>
      </w:r>
      <w:proofErr w:type="gramStart"/>
      <w:r w:rsidRPr="00D81B7D">
        <w:rPr>
          <w:rFonts w:ascii="Georgia" w:eastAsia="Calibri" w:hAnsi="Georgia"/>
          <w:b/>
          <w:color w:val="222222"/>
          <w:sz w:val="33"/>
          <w:szCs w:val="33"/>
          <w:shd w:val="clear" w:color="auto" w:fill="FFFF00"/>
          <w:lang w:val="en-IN"/>
        </w:rPr>
        <w:t>/  assignment</w:t>
      </w:r>
      <w:proofErr w:type="gramEnd"/>
    </w:p>
    <w:p w:rsidR="00D81B7D" w:rsidRPr="00D81B7D" w:rsidRDefault="00D81B7D" w:rsidP="00D81B7D">
      <w:pPr>
        <w:spacing w:before="240" w:after="240"/>
        <w:jc w:val="center"/>
        <w:rPr>
          <w:rFonts w:ascii="Georgia" w:eastAsia="Calibri" w:hAnsi="Georgia"/>
          <w:b/>
          <w:color w:val="FF0000"/>
          <w:sz w:val="36"/>
          <w:szCs w:val="36"/>
          <w:lang w:val="en-IN"/>
        </w:rPr>
      </w:pPr>
      <w:r w:rsidRPr="00D81B7D">
        <w:rPr>
          <w:rFonts w:ascii="Georgia" w:eastAsia="Calibri" w:hAnsi="Georgia"/>
          <w:b/>
          <w:sz w:val="40"/>
          <w:szCs w:val="40"/>
          <w:lang w:val="en-IN"/>
        </w:rPr>
        <w:lastRenderedPageBreak/>
        <w:t xml:space="preserve">MUJ </w:t>
      </w:r>
      <w:r w:rsidRPr="00D81B7D">
        <w:rPr>
          <w:rFonts w:ascii="Georgia" w:eastAsia="Calibri" w:hAnsi="Georgia"/>
          <w:b/>
          <w:sz w:val="40"/>
          <w:szCs w:val="40"/>
          <w:highlight w:val="yellow"/>
          <w:lang w:val="en-IN"/>
        </w:rPr>
        <w:t>Manipal University</w:t>
      </w:r>
      <w:r w:rsidRPr="00D81B7D">
        <w:rPr>
          <w:rFonts w:ascii="Georgia" w:eastAsia="Calibri" w:hAnsi="Georgia"/>
          <w:b/>
          <w:color w:val="222222"/>
          <w:sz w:val="33"/>
          <w:szCs w:val="33"/>
          <w:highlight w:val="yellow"/>
          <w:shd w:val="clear" w:color="auto" w:fill="FFFF00"/>
          <w:lang w:val="en-IN"/>
        </w:rPr>
        <w:t xml:space="preserve"> </w:t>
      </w:r>
      <w:r w:rsidRPr="00D81B7D">
        <w:rPr>
          <w:rFonts w:ascii="Georgia" w:eastAsia="Calibri" w:hAnsi="Georgia"/>
          <w:b/>
          <w:sz w:val="36"/>
          <w:szCs w:val="36"/>
          <w:lang w:val="en-IN"/>
        </w:rPr>
        <w:t xml:space="preserve">Complete </w:t>
      </w:r>
      <w:proofErr w:type="gramStart"/>
      <w:r w:rsidRPr="00D81B7D">
        <w:rPr>
          <w:rFonts w:ascii="Georgia" w:eastAsia="Calibri" w:hAnsi="Georgia"/>
          <w:b/>
          <w:sz w:val="36"/>
          <w:szCs w:val="36"/>
          <w:lang w:val="en-IN"/>
        </w:rPr>
        <w:t>SolvedAssignments</w:t>
      </w:r>
      <w:r w:rsidRPr="00D81B7D">
        <w:rPr>
          <w:rFonts w:ascii="Georgia" w:eastAsia="Calibri" w:hAnsi="Georgia"/>
          <w:b/>
          <w:bCs/>
          <w:color w:val="FFFFFF"/>
          <w:sz w:val="36"/>
          <w:szCs w:val="36"/>
          <w:highlight w:val="red"/>
          <w:shd w:val="clear" w:color="auto" w:fill="FFFF00"/>
          <w:lang w:val="en-IN"/>
        </w:rPr>
        <w:t xml:space="preserve">  JAN</w:t>
      </w:r>
      <w:proofErr w:type="gramEnd"/>
      <w:r w:rsidRPr="00D81B7D">
        <w:rPr>
          <w:rFonts w:ascii="Georgia" w:eastAsia="Calibri" w:hAnsi="Georgia"/>
          <w:b/>
          <w:bCs/>
          <w:color w:val="FFFFFF"/>
          <w:sz w:val="36"/>
          <w:szCs w:val="36"/>
          <w:highlight w:val="red"/>
          <w:shd w:val="clear" w:color="auto" w:fill="FFFF00"/>
          <w:lang w:val="en-IN"/>
        </w:rPr>
        <w:t>- FEB  2026</w:t>
      </w:r>
    </w:p>
    <w:p w:rsidR="00D81B7D" w:rsidRPr="00D81B7D" w:rsidRDefault="00D81B7D" w:rsidP="00D81B7D">
      <w:pPr>
        <w:spacing w:before="240" w:after="240"/>
        <w:jc w:val="center"/>
        <w:rPr>
          <w:rFonts w:ascii="Georgia" w:eastAsia="Calibri" w:hAnsi="Georgia"/>
          <w:sz w:val="32"/>
          <w:szCs w:val="32"/>
          <w:lang w:val="en-IN"/>
        </w:rPr>
      </w:pPr>
      <w:proofErr w:type="gramStart"/>
      <w:r w:rsidRPr="00D81B7D">
        <w:rPr>
          <w:rFonts w:ascii="Georgia" w:eastAsia="Calibri" w:hAnsi="Georgia"/>
          <w:sz w:val="32"/>
          <w:szCs w:val="32"/>
          <w:lang w:val="en-IN"/>
        </w:rPr>
        <w:t>buy</w:t>
      </w:r>
      <w:proofErr w:type="gramEnd"/>
      <w:r w:rsidRPr="00D81B7D">
        <w:rPr>
          <w:rFonts w:ascii="Georgia" w:eastAsia="Calibri" w:hAnsi="Georgia"/>
          <w:sz w:val="32"/>
          <w:szCs w:val="32"/>
          <w:lang w:val="en-IN"/>
        </w:rPr>
        <w:t xml:space="preserve"> cheap assignment help online from us easily</w:t>
      </w:r>
    </w:p>
    <w:p w:rsidR="00D81B7D" w:rsidRPr="00D81B7D" w:rsidRDefault="00D81B7D" w:rsidP="00D81B7D">
      <w:pPr>
        <w:spacing w:before="240" w:after="240"/>
        <w:jc w:val="center"/>
        <w:rPr>
          <w:rFonts w:ascii="Georgia" w:eastAsia="Calibri" w:hAnsi="Georgia"/>
          <w:sz w:val="32"/>
          <w:szCs w:val="32"/>
          <w:lang w:val="en-GB"/>
        </w:rPr>
      </w:pPr>
      <w:proofErr w:type="gramStart"/>
      <w:r w:rsidRPr="00D81B7D">
        <w:rPr>
          <w:rFonts w:ascii="Georgia" w:eastAsia="Calibri" w:hAnsi="Georgia"/>
          <w:sz w:val="32"/>
          <w:szCs w:val="32"/>
          <w:lang w:val="en-IN"/>
        </w:rPr>
        <w:t>we</w:t>
      </w:r>
      <w:proofErr w:type="gramEnd"/>
      <w:r w:rsidRPr="00D81B7D">
        <w:rPr>
          <w:rFonts w:ascii="Georgia" w:eastAsia="Calibri" w:hAnsi="Georgia"/>
          <w:sz w:val="32"/>
          <w:szCs w:val="32"/>
          <w:lang w:val="en-IN"/>
        </w:rPr>
        <w:t xml:space="preserve"> are here to help you with the best and cheap help </w:t>
      </w:r>
    </w:p>
    <w:p w:rsidR="00D81B7D" w:rsidRPr="00D81B7D" w:rsidRDefault="00D81B7D" w:rsidP="00D81B7D">
      <w:pPr>
        <w:spacing w:before="240" w:after="240"/>
        <w:jc w:val="center"/>
        <w:rPr>
          <w:rFonts w:ascii="Georgia" w:eastAsia="Calibri" w:hAnsi="Georgia"/>
          <w:b/>
          <w:sz w:val="44"/>
          <w:szCs w:val="44"/>
          <w:lang w:val="en-IN"/>
        </w:rPr>
      </w:pPr>
      <w:r w:rsidRPr="00D81B7D">
        <w:rPr>
          <w:rFonts w:ascii="Georgia" w:eastAsia="Calibri" w:hAnsi="Georgia"/>
          <w:b/>
          <w:sz w:val="36"/>
          <w:szCs w:val="36"/>
          <w:lang w:val="en-IN"/>
        </w:rPr>
        <w:t>Contact No –</w:t>
      </w:r>
      <w:r w:rsidRPr="00D81B7D">
        <w:rPr>
          <w:rFonts w:ascii="Georgia" w:eastAsia="Calibri" w:hAnsi="Georgia"/>
          <w:b/>
          <w:sz w:val="44"/>
          <w:szCs w:val="44"/>
          <w:lang w:val="en-IN"/>
        </w:rPr>
        <w:t xml:space="preserve"> </w:t>
      </w:r>
      <w:r w:rsidRPr="00D81B7D">
        <w:rPr>
          <w:rFonts w:ascii="Georgia" w:eastAsia="Calibri" w:hAnsi="Georgia"/>
          <w:b/>
          <w:sz w:val="40"/>
          <w:szCs w:val="40"/>
          <w:highlight w:val="yellow"/>
          <w:lang w:val="en-IN"/>
        </w:rPr>
        <w:t>8791514139</w:t>
      </w:r>
      <w:r w:rsidRPr="00D81B7D">
        <w:rPr>
          <w:rFonts w:ascii="Georgia" w:eastAsia="Calibri" w:hAnsi="Georgia"/>
          <w:b/>
          <w:sz w:val="40"/>
          <w:szCs w:val="40"/>
          <w:lang w:val="en-IN"/>
        </w:rPr>
        <w:t xml:space="preserve"> (WhatsApp)</w:t>
      </w:r>
    </w:p>
    <w:p w:rsidR="00D81B7D" w:rsidRPr="00D81B7D" w:rsidRDefault="00D81B7D" w:rsidP="00D81B7D">
      <w:pPr>
        <w:spacing w:before="240" w:after="240"/>
        <w:jc w:val="center"/>
        <w:rPr>
          <w:rFonts w:ascii="Georgia" w:eastAsia="Calibri" w:hAnsi="Georgia"/>
          <w:b/>
          <w:sz w:val="32"/>
          <w:szCs w:val="32"/>
          <w:lang w:val="en-IN"/>
        </w:rPr>
      </w:pPr>
      <w:r w:rsidRPr="00D81B7D">
        <w:rPr>
          <w:rFonts w:ascii="Georgia" w:eastAsia="Calibri" w:hAnsi="Georgia"/>
          <w:b/>
          <w:sz w:val="32"/>
          <w:szCs w:val="32"/>
          <w:lang w:val="en-IN"/>
        </w:rPr>
        <w:t>OR</w:t>
      </w:r>
    </w:p>
    <w:p w:rsidR="00D81B7D" w:rsidRPr="00D81B7D" w:rsidRDefault="00D81B7D" w:rsidP="00D81B7D">
      <w:pPr>
        <w:spacing w:before="240" w:after="240"/>
        <w:jc w:val="center"/>
        <w:rPr>
          <w:rFonts w:ascii="Georgia" w:eastAsia="Calibri" w:hAnsi="Georgia"/>
          <w:b/>
          <w:sz w:val="32"/>
          <w:szCs w:val="32"/>
          <w:lang w:val="en-IN"/>
        </w:rPr>
      </w:pPr>
      <w:r w:rsidRPr="00D81B7D">
        <w:rPr>
          <w:rFonts w:ascii="Georgia" w:eastAsia="Calibri" w:hAnsi="Georgia"/>
          <w:b/>
          <w:sz w:val="32"/>
          <w:szCs w:val="32"/>
          <w:lang w:val="en-IN"/>
        </w:rPr>
        <w:t>Mail us</w:t>
      </w:r>
      <w:proofErr w:type="gramStart"/>
      <w:r w:rsidRPr="00D81B7D">
        <w:rPr>
          <w:rFonts w:ascii="Georgia" w:eastAsia="Calibri" w:hAnsi="Georgia"/>
          <w:b/>
          <w:sz w:val="32"/>
          <w:szCs w:val="32"/>
          <w:lang w:val="en-IN"/>
        </w:rPr>
        <w:t xml:space="preserve">-  </w:t>
      </w:r>
      <w:proofErr w:type="gramEnd"/>
      <w:r w:rsidRPr="00D81B7D">
        <w:rPr>
          <w:rFonts w:ascii="Calibri" w:eastAsia="Calibri" w:hAnsi="Calibri"/>
          <w:sz w:val="22"/>
          <w:szCs w:val="22"/>
          <w:lang w:val="en-IN"/>
        </w:rPr>
        <w:fldChar w:fldCharType="begin"/>
      </w:r>
      <w:r w:rsidRPr="00D81B7D">
        <w:rPr>
          <w:rFonts w:ascii="Calibri" w:eastAsia="Calibri" w:hAnsi="Calibri"/>
          <w:sz w:val="22"/>
          <w:szCs w:val="22"/>
          <w:lang w:val="en-IN"/>
        </w:rPr>
        <w:instrText>HYPERLINK "mailto:bestassignment247@gmail.com"</w:instrText>
      </w:r>
      <w:r w:rsidRPr="00D81B7D">
        <w:rPr>
          <w:rFonts w:ascii="Calibri" w:eastAsia="Calibri" w:hAnsi="Calibri"/>
          <w:sz w:val="22"/>
          <w:szCs w:val="22"/>
          <w:lang w:val="en-IN"/>
        </w:rPr>
        <w:fldChar w:fldCharType="separate"/>
      </w:r>
      <w:r w:rsidRPr="00D81B7D">
        <w:rPr>
          <w:rFonts w:ascii="Georgia" w:eastAsia="Calibri" w:hAnsi="Georgia"/>
          <w:color w:val="0000FF"/>
          <w:sz w:val="32"/>
          <w:szCs w:val="22"/>
          <w:u w:val="single"/>
          <w:lang w:val="en-IN"/>
        </w:rPr>
        <w:t>bestassignment247@gmail.com</w:t>
      </w:r>
      <w:r w:rsidRPr="00D81B7D">
        <w:rPr>
          <w:rFonts w:ascii="Calibri" w:eastAsia="Calibri" w:hAnsi="Calibri"/>
          <w:sz w:val="22"/>
          <w:szCs w:val="22"/>
          <w:lang w:val="en-IN"/>
        </w:rPr>
        <w:fldChar w:fldCharType="end"/>
      </w:r>
    </w:p>
    <w:p w:rsidR="00D81B7D" w:rsidRPr="00D81B7D" w:rsidRDefault="00D81B7D" w:rsidP="00D81B7D">
      <w:pPr>
        <w:spacing w:before="240" w:after="240"/>
        <w:jc w:val="center"/>
        <w:rPr>
          <w:rFonts w:ascii="Georgia" w:eastAsia="Calibri" w:hAnsi="Georgia"/>
          <w:b/>
          <w:color w:val="7030A0"/>
          <w:sz w:val="32"/>
          <w:szCs w:val="32"/>
          <w:lang w:val="en-IN"/>
        </w:rPr>
      </w:pPr>
      <w:r w:rsidRPr="00D81B7D">
        <w:rPr>
          <w:rFonts w:ascii="Georgia" w:eastAsia="Calibri" w:hAnsi="Georgia"/>
          <w:b/>
          <w:sz w:val="32"/>
          <w:szCs w:val="32"/>
          <w:lang w:val="en-IN"/>
        </w:rPr>
        <w:t xml:space="preserve">Our website - </w:t>
      </w:r>
      <w:hyperlink r:id="rId5" w:history="1">
        <w:r w:rsidRPr="00D81B7D">
          <w:rPr>
            <w:rFonts w:ascii="Georgia" w:eastAsia="Calibri" w:hAnsi="Georgia"/>
            <w:color w:val="0000FF"/>
            <w:sz w:val="32"/>
            <w:u w:val="single"/>
            <w:lang w:val="en-IN"/>
          </w:rPr>
          <w:t>https://muj.assignmentsupport.in/</w:t>
        </w:r>
      </w:hyperlink>
    </w:p>
    <w:p w:rsidR="00D81B7D" w:rsidRPr="00D81B7D" w:rsidRDefault="00D81B7D" w:rsidP="00D81B7D">
      <w:pPr>
        <w:spacing w:after="200" w:line="276" w:lineRule="auto"/>
        <w:jc w:val="center"/>
        <w:rPr>
          <w:rFonts w:eastAsia="Calibri"/>
          <w:b/>
          <w:sz w:val="32"/>
          <w:lang w:val="en-IN"/>
        </w:rPr>
      </w:pPr>
      <w:r w:rsidRPr="00D81B7D">
        <w:rPr>
          <w:rFonts w:eastAsia="Calibri"/>
          <w:b/>
          <w:sz w:val="32"/>
          <w:lang w:val="en-IN"/>
        </w:rPr>
        <w:t>JAN-FEB 2026</w:t>
      </w:r>
    </w:p>
    <w:p w:rsidR="00754AAD" w:rsidRDefault="00754AAD" w:rsidP="00754AAD">
      <w:pPr>
        <w:spacing w:before="240" w:after="240" w:line="360" w:lineRule="auto"/>
        <w:jc w:val="both"/>
        <w:rPr>
          <w:b/>
          <w:bCs/>
        </w:rPr>
      </w:pPr>
    </w:p>
    <w:p w:rsidR="00754AAD" w:rsidRDefault="00754AAD" w:rsidP="00754AAD">
      <w:pPr>
        <w:spacing w:before="240" w:after="240" w:line="360" w:lineRule="auto"/>
        <w:jc w:val="both"/>
        <w:rPr>
          <w:b/>
          <w:bCs/>
        </w:rPr>
      </w:pPr>
    </w:p>
    <w:p w:rsidR="00754AAD" w:rsidRDefault="00754AAD" w:rsidP="00754AAD">
      <w:pPr>
        <w:spacing w:after="240" w:line="360" w:lineRule="auto"/>
        <w:jc w:val="both"/>
      </w:pPr>
      <w:r>
        <w:rPr>
          <w:b/>
          <w:bCs/>
        </w:rPr>
        <w:t>Q.2. Interpret ETS Model. Define the ARCH Model. Explain its usage. (5+5 = 10 Marks)</w:t>
      </w:r>
    </w:p>
    <w:p w:rsidR="00754AAD" w:rsidRDefault="00754AAD" w:rsidP="00754AAD">
      <w:pPr>
        <w:spacing w:after="240" w:line="360" w:lineRule="auto"/>
        <w:jc w:val="both"/>
      </w:pPr>
      <w:proofErr w:type="gramStart"/>
      <w:r>
        <w:rPr>
          <w:b/>
          <w:bCs/>
        </w:rPr>
        <w:t>Ans 2.</w:t>
      </w:r>
      <w:proofErr w:type="gramEnd"/>
    </w:p>
    <w:p w:rsidR="00754AAD" w:rsidRDefault="00754AAD" w:rsidP="00754AAD">
      <w:pPr>
        <w:spacing w:after="240" w:line="360" w:lineRule="auto"/>
        <w:jc w:val="both"/>
      </w:pPr>
      <w:r>
        <w:rPr>
          <w:b/>
          <w:bCs/>
        </w:rPr>
        <w:t>ETS Model</w:t>
      </w:r>
    </w:p>
    <w:p w:rsidR="00B2190F" w:rsidRDefault="00754AAD" w:rsidP="00D81B7D">
      <w:pPr>
        <w:spacing w:before="240" w:after="240" w:line="360" w:lineRule="auto"/>
        <w:jc w:val="both"/>
      </w:pPr>
      <w:r>
        <w:t xml:space="preserve">The ETS model is a reference to Error, Trend and Seasonality. It is a model for exponential smoothing state space models that are used in forecasting time series. The name captures the three elements that the model is composed of and model separately. ETS models form a group of models instead of one model. </w:t>
      </w:r>
      <w:proofErr w:type="gramStart"/>
      <w:r>
        <w:t>every</w:t>
      </w:r>
      <w:proofErr w:type="gramEnd"/>
      <w:r>
        <w:t xml:space="preserve"> component being classified as All, Additive, or Multiplicative, generating the possibility of a wide range of combinations that are able to be </w:t>
      </w:r>
    </w:p>
    <w:p w:rsidR="00754AAD" w:rsidRDefault="00754AAD" w:rsidP="00754AAD">
      <w:pPr>
        <w:spacing w:before="240" w:after="240" w:line="360" w:lineRule="auto"/>
        <w:jc w:val="both"/>
        <w:rPr>
          <w:b/>
          <w:bCs/>
        </w:rPr>
      </w:pPr>
    </w:p>
    <w:p w:rsidR="00754AAD" w:rsidRDefault="00754AAD" w:rsidP="00754AAD">
      <w:pPr>
        <w:spacing w:before="240" w:after="240" w:line="360" w:lineRule="auto"/>
        <w:jc w:val="both"/>
        <w:rPr>
          <w:b/>
          <w:bCs/>
        </w:rPr>
      </w:pPr>
    </w:p>
    <w:p w:rsidR="00754AAD" w:rsidRDefault="00754AAD" w:rsidP="00754AAD">
      <w:pPr>
        <w:spacing w:after="240" w:line="360" w:lineRule="auto"/>
        <w:jc w:val="both"/>
      </w:pPr>
      <w:r>
        <w:rPr>
          <w:b/>
          <w:bCs/>
        </w:rPr>
        <w:lastRenderedPageBreak/>
        <w:t>Q.3. Describe a few risks associated with Artificial Intelligence. Appraise some challenges or limitations we face with Deep Learning. (5+5 = 10 Marks)</w:t>
      </w:r>
    </w:p>
    <w:p w:rsidR="00754AAD" w:rsidRDefault="00754AAD" w:rsidP="00754AAD">
      <w:pPr>
        <w:spacing w:after="240" w:line="360" w:lineRule="auto"/>
        <w:jc w:val="both"/>
      </w:pPr>
      <w:proofErr w:type="gramStart"/>
      <w:r>
        <w:rPr>
          <w:b/>
          <w:bCs/>
        </w:rPr>
        <w:t>Ans 3.</w:t>
      </w:r>
      <w:proofErr w:type="gramEnd"/>
    </w:p>
    <w:p w:rsidR="00754AAD" w:rsidRDefault="00754AAD" w:rsidP="00754AAD">
      <w:pPr>
        <w:spacing w:after="240" w:line="360" w:lineRule="auto"/>
        <w:jc w:val="both"/>
      </w:pPr>
      <w:r>
        <w:rPr>
          <w:b/>
          <w:bCs/>
        </w:rPr>
        <w:t>a) Risks Associated with Artificial Intelligence</w:t>
      </w:r>
    </w:p>
    <w:p w:rsidR="00B2190F" w:rsidRDefault="00754AAD" w:rsidP="00754AAD">
      <w:pPr>
        <w:spacing w:before="240" w:after="240" w:line="360" w:lineRule="auto"/>
        <w:jc w:val="both"/>
      </w:pPr>
      <w:r>
        <w:t xml:space="preserve">Artificial Intelligence presents several significant risks that must be carefully controlled as AI technology becomes more pervasive across industries as well as the public sector. Knowing the risks is crucial to ensure the responsible AI development and deployment. </w:t>
      </w:r>
    </w:p>
    <w:p w:rsidR="00B2190F" w:rsidRDefault="00754AAD" w:rsidP="00D81B7D">
      <w:pPr>
        <w:spacing w:before="240" w:after="240" w:line="360" w:lineRule="auto"/>
        <w:jc w:val="both"/>
      </w:pPr>
      <w:r>
        <w:t xml:space="preserve">Bias and fairness risk arises as AI systems trained on historical data are able to inherit and </w:t>
      </w:r>
    </w:p>
    <w:p w:rsidR="00D81B7D" w:rsidRDefault="00D81B7D" w:rsidP="00D81B7D">
      <w:pPr>
        <w:spacing w:before="240" w:after="240" w:line="360" w:lineRule="auto"/>
        <w:jc w:val="both"/>
      </w:pPr>
    </w:p>
    <w:p w:rsidR="00754AAD" w:rsidRDefault="00754AAD" w:rsidP="00754AAD">
      <w:pPr>
        <w:spacing w:after="240" w:line="360" w:lineRule="auto"/>
        <w:jc w:val="center"/>
        <w:rPr>
          <w:b/>
          <w:bCs/>
        </w:rPr>
      </w:pPr>
    </w:p>
    <w:p w:rsidR="00754AAD" w:rsidRDefault="00754AAD" w:rsidP="00754AAD">
      <w:pPr>
        <w:spacing w:after="240" w:line="360" w:lineRule="auto"/>
        <w:jc w:val="center"/>
      </w:pPr>
      <w:r>
        <w:rPr>
          <w:b/>
          <w:bCs/>
        </w:rPr>
        <w:t>Assignment Set – 2</w:t>
      </w:r>
    </w:p>
    <w:p w:rsidR="00754AAD" w:rsidRDefault="00754AAD" w:rsidP="00754AAD">
      <w:pPr>
        <w:spacing w:after="240" w:line="360" w:lineRule="auto"/>
      </w:pPr>
    </w:p>
    <w:p w:rsidR="00754AAD" w:rsidRDefault="00754AAD" w:rsidP="00754AAD">
      <w:pPr>
        <w:spacing w:after="240" w:line="360" w:lineRule="auto"/>
        <w:jc w:val="both"/>
      </w:pPr>
      <w:proofErr w:type="gramStart"/>
      <w:r>
        <w:rPr>
          <w:b/>
          <w:bCs/>
        </w:rPr>
        <w:t>Q.4. (a) Discuss ANN classification models.</w:t>
      </w:r>
      <w:proofErr w:type="gramEnd"/>
      <w:r>
        <w:rPr>
          <w:b/>
          <w:bCs/>
        </w:rPr>
        <w:t xml:space="preserve"> (b) Explain the classification of layers of CNN. (5+5 = 10 Marks)</w:t>
      </w:r>
    </w:p>
    <w:p w:rsidR="00754AAD" w:rsidRDefault="00754AAD" w:rsidP="00754AAD">
      <w:pPr>
        <w:spacing w:after="240" w:line="360" w:lineRule="auto"/>
        <w:jc w:val="both"/>
      </w:pPr>
      <w:proofErr w:type="gramStart"/>
      <w:r>
        <w:rPr>
          <w:b/>
          <w:bCs/>
        </w:rPr>
        <w:t>Ans 4.</w:t>
      </w:r>
      <w:proofErr w:type="gramEnd"/>
    </w:p>
    <w:p w:rsidR="00754AAD" w:rsidRDefault="00754AAD" w:rsidP="00754AAD">
      <w:pPr>
        <w:spacing w:after="240" w:line="360" w:lineRule="auto"/>
        <w:jc w:val="both"/>
      </w:pPr>
      <w:r>
        <w:rPr>
          <w:b/>
          <w:bCs/>
        </w:rPr>
        <w:t>a) ANN Classification Models</w:t>
      </w:r>
    </w:p>
    <w:p w:rsidR="00B2190F" w:rsidRDefault="00754AAD" w:rsidP="00D81B7D">
      <w:pPr>
        <w:spacing w:before="240" w:after="240" w:line="360" w:lineRule="auto"/>
        <w:jc w:val="both"/>
      </w:pPr>
      <w:r>
        <w:t xml:space="preserve">Artificial Neural Networks (ANNs) are computer-generated models that draw inspiration from the form and function of neuronal cells in the human brain. They're composed of interconnected nodes that are organized in layers which handle input data using connections and weighted ones to create output predictions. They are extensively used in various classification tasks in a variety of domains such as the recognition of images, spam detection medical diagnosis, as well as </w:t>
      </w:r>
    </w:p>
    <w:p w:rsidR="00754AAD" w:rsidRDefault="00754AAD" w:rsidP="00754AAD">
      <w:pPr>
        <w:spacing w:before="240" w:after="240" w:line="360" w:lineRule="auto"/>
        <w:jc w:val="both"/>
      </w:pPr>
    </w:p>
    <w:p w:rsidR="00754AAD" w:rsidRDefault="00754AAD" w:rsidP="00754AAD">
      <w:pPr>
        <w:spacing w:before="240" w:after="240" w:line="360" w:lineRule="auto"/>
        <w:jc w:val="both"/>
      </w:pPr>
    </w:p>
    <w:p w:rsidR="00754AAD" w:rsidRDefault="00754AAD" w:rsidP="00754AAD">
      <w:pPr>
        <w:spacing w:after="240" w:line="360" w:lineRule="auto"/>
        <w:jc w:val="both"/>
      </w:pPr>
      <w:r>
        <w:rPr>
          <w:b/>
          <w:bCs/>
        </w:rPr>
        <w:lastRenderedPageBreak/>
        <w:t>Q.5. (a) Describe the classification of RNN based upon architecture. (b) Illustrate the difference between SARSA and Q-Learning. (5+5 = 10 Marks)</w:t>
      </w:r>
    </w:p>
    <w:p w:rsidR="00754AAD" w:rsidRDefault="00754AAD" w:rsidP="00754AAD">
      <w:pPr>
        <w:spacing w:after="240" w:line="360" w:lineRule="auto"/>
        <w:jc w:val="both"/>
      </w:pPr>
      <w:proofErr w:type="gramStart"/>
      <w:r>
        <w:rPr>
          <w:b/>
          <w:bCs/>
        </w:rPr>
        <w:t>Ans 5.</w:t>
      </w:r>
      <w:proofErr w:type="gramEnd"/>
    </w:p>
    <w:p w:rsidR="00754AAD" w:rsidRDefault="00754AAD" w:rsidP="00754AAD">
      <w:pPr>
        <w:spacing w:after="240" w:line="360" w:lineRule="auto"/>
        <w:jc w:val="both"/>
      </w:pPr>
      <w:r>
        <w:rPr>
          <w:b/>
          <w:bCs/>
        </w:rPr>
        <w:t>a) Classification of RNN Based on Architecture</w:t>
      </w:r>
    </w:p>
    <w:p w:rsidR="00B2190F" w:rsidRDefault="00754AAD" w:rsidP="00D81B7D">
      <w:pPr>
        <w:spacing w:before="240" w:after="240" w:line="360" w:lineRule="auto"/>
        <w:jc w:val="both"/>
      </w:pPr>
      <w:r>
        <w:t xml:space="preserve">Recurrent Neural Networks (RNNs) are the name given to a group of neural networks that are specifically developed to handle sequential data in a hidden state that collects the information of previous times. Unlike feedforward networks that process each input independently, RNNs have the ability to have recurrent connections, which allows information to persist across the time, which makes them ideal to be used in tasks where the context of time is important such as speech </w:t>
      </w:r>
    </w:p>
    <w:p w:rsidR="00754AAD" w:rsidRDefault="00754AAD" w:rsidP="00754AAD">
      <w:pPr>
        <w:spacing w:before="240" w:after="240" w:line="360" w:lineRule="auto"/>
        <w:jc w:val="both"/>
        <w:rPr>
          <w:b/>
          <w:bCs/>
        </w:rPr>
      </w:pPr>
    </w:p>
    <w:p w:rsidR="00754AAD" w:rsidRDefault="00754AAD" w:rsidP="00754AAD">
      <w:pPr>
        <w:spacing w:before="240" w:after="240" w:line="360" w:lineRule="auto"/>
        <w:jc w:val="both"/>
        <w:rPr>
          <w:b/>
          <w:bCs/>
        </w:rPr>
      </w:pPr>
    </w:p>
    <w:p w:rsidR="00754AAD" w:rsidRDefault="00754AAD" w:rsidP="00754AAD">
      <w:pPr>
        <w:spacing w:after="240" w:line="360" w:lineRule="auto"/>
        <w:jc w:val="both"/>
      </w:pPr>
      <w:r>
        <w:rPr>
          <w:b/>
          <w:bCs/>
        </w:rPr>
        <w:t>Q.6. (a) Demonstrate the phases we need for doing Neural Network Analysis. (b) Reframe some algorithms commonly used with Image recognition system. (5+5 = 10 Marks)</w:t>
      </w:r>
    </w:p>
    <w:p w:rsidR="00754AAD" w:rsidRDefault="00754AAD" w:rsidP="00754AAD">
      <w:pPr>
        <w:spacing w:after="240" w:line="360" w:lineRule="auto"/>
        <w:jc w:val="both"/>
      </w:pPr>
      <w:proofErr w:type="gramStart"/>
      <w:r>
        <w:rPr>
          <w:b/>
          <w:bCs/>
        </w:rPr>
        <w:t>Ans 6.</w:t>
      </w:r>
      <w:proofErr w:type="gramEnd"/>
    </w:p>
    <w:p w:rsidR="00754AAD" w:rsidRDefault="00754AAD" w:rsidP="00754AAD">
      <w:pPr>
        <w:spacing w:after="240" w:line="360" w:lineRule="auto"/>
        <w:jc w:val="both"/>
      </w:pPr>
      <w:r>
        <w:rPr>
          <w:b/>
          <w:bCs/>
        </w:rPr>
        <w:t>a) Phases of Neural Network Analysis</w:t>
      </w:r>
    </w:p>
    <w:p w:rsidR="00B2190F" w:rsidRDefault="00754AAD" w:rsidP="00754AAD">
      <w:pPr>
        <w:spacing w:before="240" w:after="240" w:line="360" w:lineRule="auto"/>
        <w:jc w:val="both"/>
      </w:pPr>
      <w:r>
        <w:t xml:space="preserve">Neural network analysis is a planned method that has several steps to construct, verify, and deploy a model that is able to learn from evidence. Each step should be performed with care to ensure that the final model is precise solid, reliable, and adapts easily to data from new sources. </w:t>
      </w:r>
    </w:p>
    <w:p w:rsidR="00B2190F" w:rsidRDefault="00754AAD" w:rsidP="00D81B7D">
      <w:pPr>
        <w:pStyle w:val="ListParagraph"/>
        <w:numPr>
          <w:ilvl w:val="0"/>
          <w:numId w:val="1"/>
        </w:numPr>
        <w:spacing w:before="240" w:after="240" w:line="360" w:lineRule="auto"/>
        <w:jc w:val="both"/>
      </w:pPr>
      <w:r>
        <w:t xml:space="preserve">The initial phase involves collecting and exploring </w:t>
      </w:r>
      <w:proofErr w:type="gramStart"/>
      <w:r>
        <w:t>data, that</w:t>
      </w:r>
      <w:proofErr w:type="gramEnd"/>
      <w:r>
        <w:t xml:space="preserve"> is the process of obtaining sufficient labeled datasets from relevant sources as well as performing an exploratory </w:t>
      </w:r>
    </w:p>
    <w:sectPr w:rsidR="00B2190F" w:rsidSect="00B2190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5B6"/>
    <w:multiLevelType w:val="hybridMultilevel"/>
    <w:tmpl w:val="9254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2190F"/>
    <w:rsid w:val="00261F94"/>
    <w:rsid w:val="00754AAD"/>
    <w:rsid w:val="00780146"/>
    <w:rsid w:val="00AD7A8F"/>
    <w:rsid w:val="00B2190F"/>
    <w:rsid w:val="00D81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AA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2026-05-08T23:51:00Z</dcterms:created>
  <dcterms:modified xsi:type="dcterms:W3CDTF">2026-05-09T00:35:00Z</dcterms:modified>
</cp:coreProperties>
</file>