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JAN-FEB 2026</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MASTER OF BUSINESS ADMINISTRATION (MBA)</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IV</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DADS403 BUSINESS ANALYTICS</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r>
    </w:tbl>
    <w:p w:rsidR="008C66BD" w:rsidRPr="008C66BD" w:rsidRDefault="008C66BD" w:rsidP="008C66BD">
      <w:pPr>
        <w:spacing w:line="360" w:lineRule="auto"/>
      </w:pPr>
    </w:p>
    <w:p w:rsidR="008C66BD" w:rsidRPr="008C66BD" w:rsidRDefault="008C66BD" w:rsidP="008C66BD">
      <w:pPr>
        <w:spacing w:after="240" w:line="360" w:lineRule="auto"/>
        <w:jc w:val="center"/>
        <w:rPr>
          <w:b/>
          <w:bCs/>
        </w:rPr>
      </w:pPr>
    </w:p>
    <w:p w:rsidR="008C66BD" w:rsidRDefault="008C66BD" w:rsidP="008C66BD">
      <w:pPr>
        <w:spacing w:after="240" w:line="360" w:lineRule="auto"/>
        <w:jc w:val="center"/>
        <w:rPr>
          <w:b/>
          <w:bCs/>
        </w:rPr>
      </w:pPr>
    </w:p>
    <w:p w:rsidR="008C66BD" w:rsidRPr="008C66BD" w:rsidRDefault="008C66BD" w:rsidP="008C66BD">
      <w:pPr>
        <w:spacing w:after="240" w:line="360" w:lineRule="auto"/>
        <w:jc w:val="center"/>
      </w:pPr>
      <w:r w:rsidRPr="008C66BD">
        <w:rPr>
          <w:b/>
          <w:bCs/>
        </w:rPr>
        <w:t>Assignment Set – 1</w:t>
      </w:r>
    </w:p>
    <w:p w:rsidR="008C66BD" w:rsidRPr="008C66BD" w:rsidRDefault="008C66BD" w:rsidP="008C66BD">
      <w:pPr>
        <w:spacing w:after="240" w:line="360" w:lineRule="auto"/>
      </w:pPr>
    </w:p>
    <w:p w:rsidR="008C66BD" w:rsidRPr="008C66BD" w:rsidRDefault="008C66BD" w:rsidP="008C66BD">
      <w:pPr>
        <w:spacing w:after="240" w:line="360" w:lineRule="auto"/>
        <w:jc w:val="both"/>
      </w:pPr>
      <w:r w:rsidRPr="008C66BD">
        <w:rPr>
          <w:b/>
          <w:bCs/>
        </w:rPr>
        <w:t xml:space="preserve">Q.1. </w:t>
      </w:r>
      <w:proofErr w:type="gramStart"/>
      <w:r w:rsidRPr="008C66BD">
        <w:rPr>
          <w:b/>
          <w:bCs/>
        </w:rPr>
        <w:t>What</w:t>
      </w:r>
      <w:proofErr w:type="gramEnd"/>
      <w:r w:rsidRPr="008C66BD">
        <w:rPr>
          <w:b/>
          <w:bCs/>
        </w:rPr>
        <w:t xml:space="preserve"> is Business Analytics? Discuss the role of Business Analytics in various domains of business. (5+5 = 10 Marks)</w:t>
      </w:r>
    </w:p>
    <w:p w:rsidR="008C66BD" w:rsidRPr="008C66BD" w:rsidRDefault="008C66BD" w:rsidP="008C66BD">
      <w:pPr>
        <w:spacing w:after="240" w:line="360" w:lineRule="auto"/>
        <w:jc w:val="both"/>
      </w:pPr>
      <w:proofErr w:type="gramStart"/>
      <w:r w:rsidRPr="008C66BD">
        <w:rPr>
          <w:b/>
          <w:bCs/>
        </w:rPr>
        <w:t>Ans 1.</w:t>
      </w:r>
      <w:proofErr w:type="gramEnd"/>
    </w:p>
    <w:p w:rsidR="008C66BD" w:rsidRPr="008C66BD" w:rsidRDefault="008C66BD" w:rsidP="008C66BD">
      <w:pPr>
        <w:spacing w:after="240" w:line="360" w:lineRule="auto"/>
        <w:jc w:val="both"/>
      </w:pPr>
      <w:r w:rsidRPr="008C66BD">
        <w:rPr>
          <w:b/>
          <w:bCs/>
        </w:rPr>
        <w:t>Definition of Business Analytics</w:t>
      </w:r>
    </w:p>
    <w:p w:rsidR="00EF5B0E" w:rsidRDefault="008C66BD" w:rsidP="007E1148">
      <w:pPr>
        <w:spacing w:before="240" w:after="240" w:line="360" w:lineRule="auto"/>
        <w:jc w:val="both"/>
      </w:pPr>
      <w:r>
        <w:t xml:space="preserve">Businesses Analytics (BA) refers to the process of utilizing analytical techniques, such as statistical analysis and predictive modelling, data mining, and machine learning techniques to transform raw business data into actionable information that aids better decision-making. It involves the systematic analysis of a company's data assets for competitive advantages through </w:t>
      </w:r>
    </w:p>
    <w:p w:rsidR="007E1148" w:rsidRDefault="007E1148" w:rsidP="007E1148">
      <w:pPr>
        <w:spacing w:before="240" w:after="240" w:line="360" w:lineRule="auto"/>
        <w:jc w:val="both"/>
      </w:pPr>
    </w:p>
    <w:p w:rsidR="007E1148" w:rsidRPr="007E1148" w:rsidRDefault="007E1148" w:rsidP="007E1148">
      <w:pPr>
        <w:spacing w:after="200" w:line="276" w:lineRule="auto"/>
        <w:jc w:val="center"/>
        <w:rPr>
          <w:rFonts w:eastAsia="Calibri"/>
          <w:b/>
          <w:sz w:val="32"/>
          <w:lang w:val="en-IN"/>
        </w:rPr>
      </w:pPr>
      <w:r w:rsidRPr="007E1148">
        <w:rPr>
          <w:rFonts w:eastAsia="Calibri"/>
          <w:b/>
          <w:sz w:val="32"/>
          <w:lang w:val="en-IN"/>
        </w:rPr>
        <w:t>MUJ</w:t>
      </w:r>
    </w:p>
    <w:p w:rsidR="007E1148" w:rsidRPr="007E1148" w:rsidRDefault="007E1148" w:rsidP="007E1148">
      <w:pPr>
        <w:shd w:val="clear" w:color="auto" w:fill="FFFFFF"/>
        <w:jc w:val="center"/>
        <w:rPr>
          <w:rFonts w:ascii="Arial" w:eastAsia="Calibri" w:hAnsi="Arial"/>
          <w:color w:val="222222"/>
          <w:sz w:val="20"/>
          <w:szCs w:val="20"/>
          <w:lang w:val="en-IN"/>
        </w:rPr>
      </w:pPr>
      <w:proofErr w:type="gramStart"/>
      <w:r w:rsidRPr="007E1148">
        <w:rPr>
          <w:rFonts w:ascii="Georgia" w:eastAsia="Calibri" w:hAnsi="Georgia"/>
          <w:color w:val="000000"/>
          <w:sz w:val="33"/>
          <w:szCs w:val="33"/>
          <w:highlight w:val="cyan"/>
          <w:shd w:val="clear" w:color="auto" w:fill="FF0000"/>
          <w:lang w:val="en-IN"/>
        </w:rPr>
        <w:t>Its</w:t>
      </w:r>
      <w:proofErr w:type="gramEnd"/>
      <w:r w:rsidRPr="007E1148">
        <w:rPr>
          <w:rFonts w:ascii="Georgia" w:eastAsia="Calibri" w:hAnsi="Georgia"/>
          <w:color w:val="000000"/>
          <w:sz w:val="33"/>
          <w:szCs w:val="33"/>
          <w:highlight w:val="cyan"/>
          <w:shd w:val="clear" w:color="auto" w:fill="FF0000"/>
          <w:lang w:val="en-IN"/>
        </w:rPr>
        <w:t xml:space="preserve"> Half solved only</w:t>
      </w:r>
    </w:p>
    <w:p w:rsidR="007E1148" w:rsidRPr="007E1148" w:rsidRDefault="007E1148" w:rsidP="007E1148">
      <w:pPr>
        <w:shd w:val="clear" w:color="auto" w:fill="FFFFFF"/>
        <w:spacing w:before="240" w:after="240"/>
        <w:jc w:val="center"/>
        <w:rPr>
          <w:rFonts w:ascii="Georgia" w:eastAsia="Calibri" w:hAnsi="Georgia"/>
          <w:sz w:val="40"/>
          <w:szCs w:val="33"/>
          <w:shd w:val="clear" w:color="auto" w:fill="FFFF00"/>
          <w:lang w:val="en-IN"/>
        </w:rPr>
      </w:pPr>
      <w:r w:rsidRPr="007E1148">
        <w:rPr>
          <w:rFonts w:ascii="Georgia" w:eastAsia="Calibri" w:hAnsi="Georgia"/>
          <w:sz w:val="40"/>
          <w:szCs w:val="33"/>
          <w:shd w:val="clear" w:color="auto" w:fill="FFFF00"/>
          <w:lang w:val="en-IN"/>
        </w:rPr>
        <w:t xml:space="preserve">Buy </w:t>
      </w:r>
      <w:proofErr w:type="gramStart"/>
      <w:r w:rsidRPr="007E1148">
        <w:rPr>
          <w:rFonts w:ascii="Georgia" w:eastAsia="Calibri" w:hAnsi="Georgia"/>
          <w:sz w:val="40"/>
          <w:szCs w:val="33"/>
          <w:shd w:val="clear" w:color="auto" w:fill="FFFF00"/>
          <w:lang w:val="en-IN"/>
        </w:rPr>
        <w:t>Complete</w:t>
      </w:r>
      <w:proofErr w:type="gramEnd"/>
      <w:r w:rsidRPr="007E1148">
        <w:rPr>
          <w:rFonts w:ascii="Georgia" w:eastAsia="Calibri" w:hAnsi="Georgia"/>
          <w:sz w:val="40"/>
          <w:szCs w:val="33"/>
          <w:shd w:val="clear" w:color="auto" w:fill="FFFF00"/>
          <w:lang w:val="en-IN"/>
        </w:rPr>
        <w:t xml:space="preserve"> assignment from us</w:t>
      </w:r>
    </w:p>
    <w:p w:rsidR="007E1148" w:rsidRPr="007E1148" w:rsidRDefault="007E1148" w:rsidP="007E1148">
      <w:pPr>
        <w:shd w:val="clear" w:color="auto" w:fill="FFFFFF"/>
        <w:spacing w:before="240" w:after="240"/>
        <w:jc w:val="center"/>
        <w:rPr>
          <w:rFonts w:ascii="Georgia" w:eastAsia="Calibri" w:hAnsi="Georgia"/>
          <w:b/>
          <w:color w:val="222222"/>
          <w:sz w:val="33"/>
          <w:szCs w:val="33"/>
          <w:shd w:val="clear" w:color="auto" w:fill="FFFF00"/>
          <w:lang w:val="en-IN"/>
        </w:rPr>
      </w:pPr>
      <w:r w:rsidRPr="007E1148">
        <w:rPr>
          <w:rFonts w:ascii="Georgia" w:eastAsia="Calibri" w:hAnsi="Georgia"/>
          <w:b/>
          <w:color w:val="222222"/>
          <w:sz w:val="33"/>
          <w:szCs w:val="33"/>
          <w:shd w:val="clear" w:color="auto" w:fill="FFFF00"/>
          <w:lang w:val="en-IN"/>
        </w:rPr>
        <w:lastRenderedPageBreak/>
        <w:t>Price – 190</w:t>
      </w:r>
      <w:proofErr w:type="gramStart"/>
      <w:r w:rsidRPr="007E1148">
        <w:rPr>
          <w:rFonts w:ascii="Georgia" w:eastAsia="Calibri" w:hAnsi="Georgia"/>
          <w:b/>
          <w:color w:val="222222"/>
          <w:sz w:val="33"/>
          <w:szCs w:val="33"/>
          <w:shd w:val="clear" w:color="auto" w:fill="FFFF00"/>
          <w:lang w:val="en-IN"/>
        </w:rPr>
        <w:t>/  assignment</w:t>
      </w:r>
      <w:proofErr w:type="gramEnd"/>
    </w:p>
    <w:p w:rsidR="007E1148" w:rsidRPr="007E1148" w:rsidRDefault="007E1148" w:rsidP="007E1148">
      <w:pPr>
        <w:spacing w:before="240" w:after="240"/>
        <w:jc w:val="center"/>
        <w:rPr>
          <w:rFonts w:ascii="Georgia" w:eastAsia="Calibri" w:hAnsi="Georgia"/>
          <w:b/>
          <w:color w:val="FF0000"/>
          <w:sz w:val="36"/>
          <w:szCs w:val="36"/>
          <w:lang w:val="en-IN"/>
        </w:rPr>
      </w:pPr>
      <w:r w:rsidRPr="007E1148">
        <w:rPr>
          <w:rFonts w:ascii="Georgia" w:eastAsia="Calibri" w:hAnsi="Georgia"/>
          <w:b/>
          <w:sz w:val="40"/>
          <w:szCs w:val="40"/>
          <w:lang w:val="en-IN"/>
        </w:rPr>
        <w:t xml:space="preserve">MUJ </w:t>
      </w:r>
      <w:r w:rsidRPr="007E1148">
        <w:rPr>
          <w:rFonts w:ascii="Georgia" w:eastAsia="Calibri" w:hAnsi="Georgia"/>
          <w:b/>
          <w:sz w:val="40"/>
          <w:szCs w:val="40"/>
          <w:highlight w:val="yellow"/>
          <w:lang w:val="en-IN"/>
        </w:rPr>
        <w:t>Manipal University</w:t>
      </w:r>
      <w:r w:rsidRPr="007E1148">
        <w:rPr>
          <w:rFonts w:ascii="Georgia" w:eastAsia="Calibri" w:hAnsi="Georgia"/>
          <w:b/>
          <w:color w:val="222222"/>
          <w:sz w:val="33"/>
          <w:szCs w:val="33"/>
          <w:highlight w:val="yellow"/>
          <w:shd w:val="clear" w:color="auto" w:fill="FFFF00"/>
          <w:lang w:val="en-IN"/>
        </w:rPr>
        <w:t xml:space="preserve"> </w:t>
      </w:r>
      <w:r w:rsidRPr="007E1148">
        <w:rPr>
          <w:rFonts w:ascii="Georgia" w:eastAsia="Calibri" w:hAnsi="Georgia"/>
          <w:b/>
          <w:sz w:val="36"/>
          <w:szCs w:val="36"/>
          <w:lang w:val="en-IN"/>
        </w:rPr>
        <w:t xml:space="preserve">Complete </w:t>
      </w:r>
      <w:proofErr w:type="gramStart"/>
      <w:r w:rsidRPr="007E1148">
        <w:rPr>
          <w:rFonts w:ascii="Georgia" w:eastAsia="Calibri" w:hAnsi="Georgia"/>
          <w:b/>
          <w:sz w:val="36"/>
          <w:szCs w:val="36"/>
          <w:lang w:val="en-IN"/>
        </w:rPr>
        <w:t>SolvedAssignments</w:t>
      </w:r>
      <w:r w:rsidRPr="007E1148">
        <w:rPr>
          <w:rFonts w:ascii="Georgia" w:eastAsia="Calibri" w:hAnsi="Georgia"/>
          <w:b/>
          <w:bCs/>
          <w:color w:val="FFFFFF"/>
          <w:sz w:val="36"/>
          <w:szCs w:val="36"/>
          <w:highlight w:val="red"/>
          <w:shd w:val="clear" w:color="auto" w:fill="FFFF00"/>
          <w:lang w:val="en-IN"/>
        </w:rPr>
        <w:t xml:space="preserve">  JAN</w:t>
      </w:r>
      <w:proofErr w:type="gramEnd"/>
      <w:r w:rsidRPr="007E1148">
        <w:rPr>
          <w:rFonts w:ascii="Georgia" w:eastAsia="Calibri" w:hAnsi="Georgia"/>
          <w:b/>
          <w:bCs/>
          <w:color w:val="FFFFFF"/>
          <w:sz w:val="36"/>
          <w:szCs w:val="36"/>
          <w:highlight w:val="red"/>
          <w:shd w:val="clear" w:color="auto" w:fill="FFFF00"/>
          <w:lang w:val="en-IN"/>
        </w:rPr>
        <w:t>- FEB  2026</w:t>
      </w:r>
    </w:p>
    <w:p w:rsidR="007E1148" w:rsidRPr="007E1148" w:rsidRDefault="007E1148" w:rsidP="007E1148">
      <w:pPr>
        <w:spacing w:before="240" w:after="240"/>
        <w:jc w:val="center"/>
        <w:rPr>
          <w:rFonts w:ascii="Georgia" w:eastAsia="Calibri" w:hAnsi="Georgia"/>
          <w:sz w:val="32"/>
          <w:szCs w:val="32"/>
          <w:lang w:val="en-IN"/>
        </w:rPr>
      </w:pPr>
      <w:proofErr w:type="gramStart"/>
      <w:r w:rsidRPr="007E1148">
        <w:rPr>
          <w:rFonts w:ascii="Georgia" w:eastAsia="Calibri" w:hAnsi="Georgia"/>
          <w:sz w:val="32"/>
          <w:szCs w:val="32"/>
          <w:lang w:val="en-IN"/>
        </w:rPr>
        <w:t>buy</w:t>
      </w:r>
      <w:proofErr w:type="gramEnd"/>
      <w:r w:rsidRPr="007E1148">
        <w:rPr>
          <w:rFonts w:ascii="Georgia" w:eastAsia="Calibri" w:hAnsi="Georgia"/>
          <w:sz w:val="32"/>
          <w:szCs w:val="32"/>
          <w:lang w:val="en-IN"/>
        </w:rPr>
        <w:t xml:space="preserve"> cheap assignment help online from us easily</w:t>
      </w:r>
    </w:p>
    <w:p w:rsidR="007E1148" w:rsidRPr="007E1148" w:rsidRDefault="007E1148" w:rsidP="007E1148">
      <w:pPr>
        <w:spacing w:before="240" w:after="240"/>
        <w:jc w:val="center"/>
        <w:rPr>
          <w:rFonts w:ascii="Georgia" w:eastAsia="Calibri" w:hAnsi="Georgia"/>
          <w:sz w:val="32"/>
          <w:szCs w:val="32"/>
          <w:lang w:val="en-GB"/>
        </w:rPr>
      </w:pPr>
      <w:proofErr w:type="gramStart"/>
      <w:r w:rsidRPr="007E1148">
        <w:rPr>
          <w:rFonts w:ascii="Georgia" w:eastAsia="Calibri" w:hAnsi="Georgia"/>
          <w:sz w:val="32"/>
          <w:szCs w:val="32"/>
          <w:lang w:val="en-IN"/>
        </w:rPr>
        <w:t>we</w:t>
      </w:r>
      <w:proofErr w:type="gramEnd"/>
      <w:r w:rsidRPr="007E1148">
        <w:rPr>
          <w:rFonts w:ascii="Georgia" w:eastAsia="Calibri" w:hAnsi="Georgia"/>
          <w:sz w:val="32"/>
          <w:szCs w:val="32"/>
          <w:lang w:val="en-IN"/>
        </w:rPr>
        <w:t xml:space="preserve"> are here to help you with the best and cheap help </w:t>
      </w:r>
    </w:p>
    <w:p w:rsidR="007E1148" w:rsidRPr="007E1148" w:rsidRDefault="007E1148" w:rsidP="007E1148">
      <w:pPr>
        <w:spacing w:before="240" w:after="240"/>
        <w:jc w:val="center"/>
        <w:rPr>
          <w:rFonts w:ascii="Georgia" w:eastAsia="Calibri" w:hAnsi="Georgia"/>
          <w:b/>
          <w:sz w:val="44"/>
          <w:szCs w:val="44"/>
          <w:lang w:val="en-IN"/>
        </w:rPr>
      </w:pPr>
      <w:r w:rsidRPr="007E1148">
        <w:rPr>
          <w:rFonts w:ascii="Georgia" w:eastAsia="Calibri" w:hAnsi="Georgia"/>
          <w:b/>
          <w:sz w:val="36"/>
          <w:szCs w:val="36"/>
          <w:lang w:val="en-IN"/>
        </w:rPr>
        <w:t>Contact No –</w:t>
      </w:r>
      <w:r w:rsidRPr="007E1148">
        <w:rPr>
          <w:rFonts w:ascii="Georgia" w:eastAsia="Calibri" w:hAnsi="Georgia"/>
          <w:b/>
          <w:sz w:val="44"/>
          <w:szCs w:val="44"/>
          <w:lang w:val="en-IN"/>
        </w:rPr>
        <w:t xml:space="preserve"> </w:t>
      </w:r>
      <w:r w:rsidRPr="007E1148">
        <w:rPr>
          <w:rFonts w:ascii="Georgia" w:eastAsia="Calibri" w:hAnsi="Georgia"/>
          <w:b/>
          <w:sz w:val="40"/>
          <w:szCs w:val="40"/>
          <w:highlight w:val="yellow"/>
          <w:lang w:val="en-IN"/>
        </w:rPr>
        <w:t>8791514139</w:t>
      </w:r>
      <w:r w:rsidRPr="007E1148">
        <w:rPr>
          <w:rFonts w:ascii="Georgia" w:eastAsia="Calibri" w:hAnsi="Georgia"/>
          <w:b/>
          <w:sz w:val="40"/>
          <w:szCs w:val="40"/>
          <w:lang w:val="en-IN"/>
        </w:rPr>
        <w:t xml:space="preserve"> (WhatsApp)</w:t>
      </w:r>
    </w:p>
    <w:p w:rsidR="007E1148" w:rsidRPr="007E1148" w:rsidRDefault="007E1148" w:rsidP="007E1148">
      <w:pPr>
        <w:spacing w:before="240" w:after="240"/>
        <w:jc w:val="center"/>
        <w:rPr>
          <w:rFonts w:ascii="Georgia" w:eastAsia="Calibri" w:hAnsi="Georgia"/>
          <w:b/>
          <w:sz w:val="32"/>
          <w:szCs w:val="32"/>
          <w:lang w:val="en-IN"/>
        </w:rPr>
      </w:pPr>
      <w:r w:rsidRPr="007E1148">
        <w:rPr>
          <w:rFonts w:ascii="Georgia" w:eastAsia="Calibri" w:hAnsi="Georgia"/>
          <w:b/>
          <w:sz w:val="32"/>
          <w:szCs w:val="32"/>
          <w:lang w:val="en-IN"/>
        </w:rPr>
        <w:t>OR</w:t>
      </w:r>
    </w:p>
    <w:p w:rsidR="007E1148" w:rsidRPr="007E1148" w:rsidRDefault="007E1148" w:rsidP="007E1148">
      <w:pPr>
        <w:spacing w:before="240" w:after="240"/>
        <w:jc w:val="center"/>
        <w:rPr>
          <w:rFonts w:ascii="Georgia" w:eastAsia="Calibri" w:hAnsi="Georgia"/>
          <w:b/>
          <w:sz w:val="32"/>
          <w:szCs w:val="32"/>
          <w:lang w:val="en-IN"/>
        </w:rPr>
      </w:pPr>
      <w:r w:rsidRPr="007E1148">
        <w:rPr>
          <w:rFonts w:ascii="Georgia" w:eastAsia="Calibri" w:hAnsi="Georgia"/>
          <w:b/>
          <w:sz w:val="32"/>
          <w:szCs w:val="32"/>
          <w:lang w:val="en-IN"/>
        </w:rPr>
        <w:t>Mail us</w:t>
      </w:r>
      <w:proofErr w:type="gramStart"/>
      <w:r w:rsidRPr="007E1148">
        <w:rPr>
          <w:rFonts w:ascii="Georgia" w:eastAsia="Calibri" w:hAnsi="Georgia"/>
          <w:b/>
          <w:sz w:val="32"/>
          <w:szCs w:val="32"/>
          <w:lang w:val="en-IN"/>
        </w:rPr>
        <w:t xml:space="preserve">-  </w:t>
      </w:r>
      <w:proofErr w:type="gramEnd"/>
      <w:r w:rsidRPr="007E1148">
        <w:rPr>
          <w:rFonts w:ascii="Calibri" w:eastAsia="Calibri" w:hAnsi="Calibri"/>
          <w:sz w:val="22"/>
          <w:szCs w:val="22"/>
          <w:lang w:val="en-IN"/>
        </w:rPr>
        <w:fldChar w:fldCharType="begin"/>
      </w:r>
      <w:r w:rsidRPr="007E1148">
        <w:rPr>
          <w:rFonts w:ascii="Calibri" w:eastAsia="Calibri" w:hAnsi="Calibri"/>
          <w:sz w:val="22"/>
          <w:szCs w:val="22"/>
          <w:lang w:val="en-IN"/>
        </w:rPr>
        <w:instrText>HYPERLINK "mailto:bestassignment247@gmail.com"</w:instrText>
      </w:r>
      <w:r w:rsidRPr="007E1148">
        <w:rPr>
          <w:rFonts w:ascii="Calibri" w:eastAsia="Calibri" w:hAnsi="Calibri"/>
          <w:sz w:val="22"/>
          <w:szCs w:val="22"/>
          <w:lang w:val="en-IN"/>
        </w:rPr>
        <w:fldChar w:fldCharType="separate"/>
      </w:r>
      <w:r w:rsidRPr="007E1148">
        <w:rPr>
          <w:rFonts w:ascii="Georgia" w:eastAsia="Calibri" w:hAnsi="Georgia"/>
          <w:color w:val="0000FF"/>
          <w:sz w:val="32"/>
          <w:szCs w:val="22"/>
          <w:u w:val="single"/>
          <w:lang w:val="en-IN"/>
        </w:rPr>
        <w:t>bestassignment247@gmail.com</w:t>
      </w:r>
      <w:r w:rsidRPr="007E1148">
        <w:rPr>
          <w:rFonts w:ascii="Calibri" w:eastAsia="Calibri" w:hAnsi="Calibri"/>
          <w:sz w:val="22"/>
          <w:szCs w:val="22"/>
          <w:lang w:val="en-IN"/>
        </w:rPr>
        <w:fldChar w:fldCharType="end"/>
      </w:r>
    </w:p>
    <w:p w:rsidR="007E1148" w:rsidRPr="007E1148" w:rsidRDefault="007E1148" w:rsidP="007E1148">
      <w:pPr>
        <w:spacing w:before="240" w:after="240"/>
        <w:jc w:val="center"/>
        <w:rPr>
          <w:rFonts w:ascii="Georgia" w:eastAsia="Calibri" w:hAnsi="Georgia"/>
          <w:b/>
          <w:color w:val="7030A0"/>
          <w:sz w:val="32"/>
          <w:szCs w:val="32"/>
          <w:lang w:val="en-IN"/>
        </w:rPr>
      </w:pPr>
      <w:r w:rsidRPr="007E1148">
        <w:rPr>
          <w:rFonts w:ascii="Georgia" w:eastAsia="Calibri" w:hAnsi="Georgia"/>
          <w:b/>
          <w:sz w:val="32"/>
          <w:szCs w:val="32"/>
          <w:lang w:val="en-IN"/>
        </w:rPr>
        <w:t xml:space="preserve">Our website - </w:t>
      </w:r>
      <w:hyperlink r:id="rId4" w:history="1">
        <w:r w:rsidRPr="007E1148">
          <w:rPr>
            <w:rFonts w:ascii="Georgia" w:eastAsia="Calibri" w:hAnsi="Georgia"/>
            <w:color w:val="0000FF"/>
            <w:sz w:val="32"/>
            <w:u w:val="single"/>
            <w:lang w:val="en-IN"/>
          </w:rPr>
          <w:t>https://muj.assignmentsupport.in/</w:t>
        </w:r>
      </w:hyperlink>
    </w:p>
    <w:p w:rsidR="007E1148" w:rsidRPr="007E1148" w:rsidRDefault="007E1148" w:rsidP="007E1148">
      <w:pPr>
        <w:spacing w:after="200" w:line="276" w:lineRule="auto"/>
        <w:jc w:val="center"/>
        <w:rPr>
          <w:rFonts w:eastAsia="Calibri"/>
          <w:b/>
          <w:sz w:val="32"/>
          <w:lang w:val="en-IN"/>
        </w:rPr>
      </w:pPr>
      <w:r w:rsidRPr="007E1148">
        <w:rPr>
          <w:rFonts w:eastAsia="Calibri"/>
          <w:b/>
          <w:sz w:val="32"/>
          <w:lang w:val="en-IN"/>
        </w:rPr>
        <w:t>JAN-FEB 2026</w:t>
      </w:r>
    </w:p>
    <w:p w:rsidR="008C66BD" w:rsidRDefault="008C66BD" w:rsidP="008C66BD">
      <w:pPr>
        <w:spacing w:before="240" w:after="240" w:line="360" w:lineRule="auto"/>
        <w:jc w:val="both"/>
        <w:rPr>
          <w:b/>
          <w:bCs/>
        </w:rPr>
      </w:pPr>
    </w:p>
    <w:p w:rsidR="008C66BD" w:rsidRDefault="008C66BD" w:rsidP="008C66BD">
      <w:pPr>
        <w:spacing w:after="240" w:line="360" w:lineRule="auto"/>
        <w:jc w:val="both"/>
      </w:pPr>
      <w:r>
        <w:rPr>
          <w:b/>
          <w:bCs/>
        </w:rPr>
        <w:t xml:space="preserve">Q.2. A. Discuss any one purpose of using </w:t>
      </w:r>
      <w:proofErr w:type="gramStart"/>
      <w:r>
        <w:rPr>
          <w:b/>
          <w:bCs/>
        </w:rPr>
        <w:t>Conjoint</w:t>
      </w:r>
      <w:proofErr w:type="gramEnd"/>
      <w:r>
        <w:rPr>
          <w:b/>
          <w:bCs/>
        </w:rPr>
        <w:t xml:space="preserve"> analysis in detail. </w:t>
      </w:r>
      <w:proofErr w:type="gramStart"/>
      <w:r>
        <w:rPr>
          <w:b/>
          <w:bCs/>
        </w:rPr>
        <w:t>B. Explain the following terms and how they are calculated: TRP, GRP.</w:t>
      </w:r>
      <w:proofErr w:type="gramEnd"/>
      <w:r>
        <w:rPr>
          <w:b/>
          <w:bCs/>
        </w:rPr>
        <w:t xml:space="preserve"> (5+5 = 10 Marks)</w:t>
      </w:r>
    </w:p>
    <w:p w:rsidR="008C66BD" w:rsidRDefault="008C66BD" w:rsidP="008C66BD">
      <w:pPr>
        <w:spacing w:after="240" w:line="360" w:lineRule="auto"/>
        <w:jc w:val="both"/>
      </w:pPr>
      <w:proofErr w:type="gramStart"/>
      <w:r>
        <w:rPr>
          <w:b/>
          <w:bCs/>
        </w:rPr>
        <w:t>Ans 2.</w:t>
      </w:r>
      <w:proofErr w:type="gramEnd"/>
    </w:p>
    <w:p w:rsidR="008C66BD" w:rsidRDefault="008C66BD" w:rsidP="008C66BD">
      <w:pPr>
        <w:spacing w:after="240" w:line="360" w:lineRule="auto"/>
        <w:jc w:val="both"/>
      </w:pPr>
      <w:r>
        <w:rPr>
          <w:b/>
          <w:bCs/>
        </w:rPr>
        <w:t>A. Purpose of Conjoint Analysis: Product Design and Feature Prioritisation</w:t>
      </w:r>
    </w:p>
    <w:p w:rsidR="00EF5B0E" w:rsidRDefault="008C66BD" w:rsidP="007E1148">
      <w:pPr>
        <w:spacing w:before="240" w:after="240" w:line="360" w:lineRule="auto"/>
        <w:jc w:val="both"/>
      </w:pPr>
      <w:r>
        <w:t xml:space="preserve">Conjoint analysis is a marketing research method which is employed to discover how buyers consider different features and features. It does this by providing these with product descriptions that are hypothetical and asking them to make choices or place their preferences in relation to other options. One of the most important and frequently used uses is design of products and feature prioritisation. This helps companies make educated decisions about what product </w:t>
      </w:r>
    </w:p>
    <w:p w:rsidR="008C66BD" w:rsidRDefault="008C66BD" w:rsidP="008C66BD">
      <w:pPr>
        <w:spacing w:before="240" w:after="240" w:line="360" w:lineRule="auto"/>
        <w:jc w:val="both"/>
        <w:rPr>
          <w:b/>
          <w:bCs/>
        </w:rPr>
      </w:pPr>
    </w:p>
    <w:p w:rsidR="008C66BD" w:rsidRDefault="008C66BD" w:rsidP="008C66BD">
      <w:pPr>
        <w:spacing w:before="240" w:after="240" w:line="360" w:lineRule="auto"/>
        <w:jc w:val="both"/>
        <w:rPr>
          <w:b/>
          <w:bCs/>
        </w:rPr>
      </w:pPr>
    </w:p>
    <w:p w:rsidR="008C66BD" w:rsidRDefault="008C66BD" w:rsidP="008C66BD">
      <w:pPr>
        <w:spacing w:after="240" w:line="360" w:lineRule="auto"/>
        <w:jc w:val="both"/>
      </w:pPr>
      <w:proofErr w:type="gramStart"/>
      <w:r>
        <w:rPr>
          <w:b/>
          <w:bCs/>
        </w:rPr>
        <w:lastRenderedPageBreak/>
        <w:t>Q.3. Discuss MDS and Perceptual Map in detail.</w:t>
      </w:r>
      <w:proofErr w:type="gramEnd"/>
      <w:r>
        <w:rPr>
          <w:b/>
          <w:bCs/>
        </w:rPr>
        <w:t xml:space="preserve"> (5+5 = 10 Marks)</w:t>
      </w:r>
    </w:p>
    <w:p w:rsidR="008C66BD" w:rsidRDefault="008C66BD" w:rsidP="008C66BD">
      <w:pPr>
        <w:spacing w:after="240" w:line="360" w:lineRule="auto"/>
        <w:jc w:val="both"/>
      </w:pPr>
      <w:proofErr w:type="gramStart"/>
      <w:r>
        <w:rPr>
          <w:b/>
          <w:bCs/>
        </w:rPr>
        <w:t>Ans 3.</w:t>
      </w:r>
      <w:proofErr w:type="gramEnd"/>
    </w:p>
    <w:p w:rsidR="008C66BD" w:rsidRDefault="008C66BD" w:rsidP="008C66BD">
      <w:pPr>
        <w:spacing w:after="240" w:line="360" w:lineRule="auto"/>
        <w:jc w:val="both"/>
      </w:pPr>
      <w:r>
        <w:rPr>
          <w:b/>
          <w:bCs/>
        </w:rPr>
        <w:t>Multidimensional Scaling (MDS)</w:t>
      </w:r>
    </w:p>
    <w:p w:rsidR="008C66BD" w:rsidRDefault="008C66BD" w:rsidP="007E1148">
      <w:pPr>
        <w:spacing w:before="240" w:after="240" w:line="360" w:lineRule="auto"/>
        <w:jc w:val="both"/>
      </w:pPr>
      <w:r>
        <w:t xml:space="preserve">Multidimensional Scaling (MDS) is a technique that uses multivariate statistics to visualise the similarity or dissimilarity between sets of objects. It does this by presenting them as a series of points within some low-dimensional area, usually with two or three dimensions. The fundamental aim of MDS is to arrange objects in a geometric space such that the distances between points in that space are as close as possible to the original comparable or dissimilarity </w:t>
      </w:r>
    </w:p>
    <w:p w:rsidR="007E1148" w:rsidRDefault="007E1148" w:rsidP="007E1148">
      <w:pPr>
        <w:spacing w:before="240" w:after="240" w:line="360" w:lineRule="auto"/>
        <w:jc w:val="both"/>
        <w:rPr>
          <w:b/>
          <w:bCs/>
        </w:rPr>
      </w:pPr>
    </w:p>
    <w:p w:rsidR="008C66BD" w:rsidRDefault="008C66BD" w:rsidP="008C66BD">
      <w:pPr>
        <w:spacing w:after="240" w:line="360" w:lineRule="auto"/>
        <w:jc w:val="center"/>
      </w:pPr>
      <w:r>
        <w:rPr>
          <w:b/>
          <w:bCs/>
        </w:rPr>
        <w:t>Assignment Set – 2</w:t>
      </w:r>
    </w:p>
    <w:p w:rsidR="008C66BD" w:rsidRDefault="008C66BD" w:rsidP="008C66BD">
      <w:pPr>
        <w:spacing w:after="240" w:line="360" w:lineRule="auto"/>
      </w:pPr>
    </w:p>
    <w:p w:rsidR="008C66BD" w:rsidRDefault="008C66BD" w:rsidP="008C66BD">
      <w:pPr>
        <w:spacing w:after="240" w:line="360" w:lineRule="auto"/>
        <w:jc w:val="both"/>
      </w:pPr>
      <w:r>
        <w:rPr>
          <w:b/>
          <w:bCs/>
        </w:rPr>
        <w:t xml:space="preserve">Q.4. </w:t>
      </w:r>
      <w:proofErr w:type="gramStart"/>
      <w:r>
        <w:rPr>
          <w:b/>
          <w:bCs/>
        </w:rPr>
        <w:t>What</w:t>
      </w:r>
      <w:proofErr w:type="gramEnd"/>
      <w:r>
        <w:rPr>
          <w:b/>
          <w:bCs/>
        </w:rPr>
        <w:t xml:space="preserve"> is Propensity Modelling? Briefly discuss different types of Propensity Modelling. (5+5 = 10 Marks)</w:t>
      </w:r>
    </w:p>
    <w:p w:rsidR="008C66BD" w:rsidRDefault="008C66BD" w:rsidP="008C66BD">
      <w:pPr>
        <w:spacing w:after="240" w:line="360" w:lineRule="auto"/>
        <w:jc w:val="both"/>
      </w:pPr>
      <w:proofErr w:type="gramStart"/>
      <w:r>
        <w:rPr>
          <w:b/>
          <w:bCs/>
        </w:rPr>
        <w:t>Ans 4.</w:t>
      </w:r>
      <w:proofErr w:type="gramEnd"/>
    </w:p>
    <w:p w:rsidR="008C66BD" w:rsidRDefault="008C66BD" w:rsidP="008C66BD">
      <w:pPr>
        <w:spacing w:after="240" w:line="360" w:lineRule="auto"/>
        <w:jc w:val="both"/>
      </w:pPr>
      <w:r>
        <w:rPr>
          <w:b/>
          <w:bCs/>
        </w:rPr>
        <w:t>Definition of Propensity Modelling</w:t>
      </w:r>
    </w:p>
    <w:p w:rsidR="00EF5B0E" w:rsidRDefault="008C66BD" w:rsidP="007E1148">
      <w:pPr>
        <w:spacing w:before="240" w:after="240" w:line="360" w:lineRule="auto"/>
        <w:jc w:val="both"/>
      </w:pPr>
      <w:r>
        <w:t xml:space="preserve">Propensity modeling is a mathematical and machine learning technique used to forecast the chance or chance that a particular individual or entity will take a particular action or exhibit a specific behaviour within certain time frames. It makes use of historical information about behaviors, demographic characteristics such as patterns of transactions, contextual variables to </w:t>
      </w:r>
    </w:p>
    <w:p w:rsidR="008C66BD" w:rsidRDefault="008C66BD" w:rsidP="008C66BD">
      <w:pPr>
        <w:spacing w:before="240" w:after="240" w:line="360" w:lineRule="auto"/>
        <w:jc w:val="both"/>
        <w:rPr>
          <w:b/>
          <w:bCs/>
        </w:rPr>
      </w:pPr>
    </w:p>
    <w:p w:rsidR="008C66BD" w:rsidRDefault="008C66BD" w:rsidP="008C66BD">
      <w:pPr>
        <w:spacing w:before="240" w:after="240" w:line="360" w:lineRule="auto"/>
        <w:jc w:val="both"/>
        <w:rPr>
          <w:b/>
          <w:bCs/>
        </w:rPr>
      </w:pPr>
    </w:p>
    <w:p w:rsidR="008C66BD" w:rsidRDefault="008C66BD" w:rsidP="008C66BD">
      <w:pPr>
        <w:spacing w:after="240" w:line="360" w:lineRule="auto"/>
        <w:jc w:val="both"/>
      </w:pPr>
      <w:r>
        <w:rPr>
          <w:b/>
          <w:bCs/>
        </w:rPr>
        <w:t xml:space="preserve">Q.5. </w:t>
      </w:r>
      <w:proofErr w:type="gramStart"/>
      <w:r>
        <w:rPr>
          <w:b/>
          <w:bCs/>
        </w:rPr>
        <w:t>Briefly</w:t>
      </w:r>
      <w:proofErr w:type="gramEnd"/>
      <w:r>
        <w:rPr>
          <w:b/>
          <w:bCs/>
        </w:rPr>
        <w:t xml:space="preserve"> discuss any five Digital Marketing techniques. (10 Marks)</w:t>
      </w:r>
    </w:p>
    <w:p w:rsidR="008C66BD" w:rsidRDefault="008C66BD" w:rsidP="008C66BD">
      <w:pPr>
        <w:spacing w:after="240" w:line="360" w:lineRule="auto"/>
        <w:jc w:val="both"/>
      </w:pPr>
      <w:proofErr w:type="gramStart"/>
      <w:r>
        <w:rPr>
          <w:b/>
          <w:bCs/>
        </w:rPr>
        <w:t>Ans 5.</w:t>
      </w:r>
      <w:proofErr w:type="gramEnd"/>
    </w:p>
    <w:p w:rsidR="00EF5B0E" w:rsidRDefault="008C66BD" w:rsidP="008C66BD">
      <w:pPr>
        <w:spacing w:before="240" w:after="240" w:line="360" w:lineRule="auto"/>
        <w:jc w:val="both"/>
      </w:pPr>
      <w:r>
        <w:lastRenderedPageBreak/>
        <w:t xml:space="preserve">Digital marketing covers any marketing strategy that employs digital platforms, channels and technology to communicate with and entice target audience. The following five strategies for digital marketing are the most popular and successful in the current practice. </w:t>
      </w:r>
    </w:p>
    <w:p w:rsidR="00EF5B0E" w:rsidRDefault="008C66BD" w:rsidP="008C66BD">
      <w:pPr>
        <w:spacing w:before="240" w:after="240" w:line="360" w:lineRule="auto"/>
        <w:jc w:val="both"/>
      </w:pPr>
      <w:r>
        <w:rPr>
          <w:b/>
          <w:bCs/>
        </w:rPr>
        <w:t xml:space="preserve">Search Engine Optimisation (SEO) </w:t>
      </w:r>
    </w:p>
    <w:p w:rsidR="00EF5B0E" w:rsidRDefault="008C66BD" w:rsidP="007E1148">
      <w:pPr>
        <w:spacing w:before="240" w:after="240" w:line="360" w:lineRule="auto"/>
        <w:jc w:val="both"/>
      </w:pPr>
      <w:r>
        <w:t xml:space="preserve">SEO is the practice of optimizing a website's search engine visibility. </w:t>
      </w:r>
      <w:proofErr w:type="gramStart"/>
      <w:r>
        <w:t>the</w:t>
      </w:r>
      <w:proofErr w:type="gramEnd"/>
      <w:r>
        <w:t xml:space="preserve"> organic search results </w:t>
      </w:r>
    </w:p>
    <w:p w:rsidR="007E1148" w:rsidRDefault="007E1148" w:rsidP="007E1148">
      <w:pPr>
        <w:spacing w:before="240" w:after="240" w:line="360" w:lineRule="auto"/>
        <w:jc w:val="both"/>
      </w:pPr>
    </w:p>
    <w:p w:rsidR="008C66BD" w:rsidRDefault="008C66BD" w:rsidP="008C66BD">
      <w:pPr>
        <w:spacing w:before="240" w:after="240" w:line="360" w:lineRule="auto"/>
        <w:jc w:val="both"/>
        <w:rPr>
          <w:b/>
          <w:bCs/>
        </w:rPr>
      </w:pPr>
    </w:p>
    <w:p w:rsidR="008C66BD" w:rsidRDefault="008C66BD" w:rsidP="008C66BD">
      <w:pPr>
        <w:spacing w:after="240" w:line="360" w:lineRule="auto"/>
        <w:jc w:val="both"/>
      </w:pPr>
      <w:proofErr w:type="gramStart"/>
      <w:r>
        <w:rPr>
          <w:b/>
          <w:bCs/>
        </w:rPr>
        <w:t>Q.6. Elaborate RPA.</w:t>
      </w:r>
      <w:proofErr w:type="gramEnd"/>
      <w:r>
        <w:rPr>
          <w:b/>
          <w:bCs/>
        </w:rPr>
        <w:t xml:space="preserve"> Discuss the 5-step implementation approach of RPA. (5+5 = 10 Marks)</w:t>
      </w:r>
    </w:p>
    <w:p w:rsidR="008C66BD" w:rsidRDefault="008C66BD" w:rsidP="008C66BD">
      <w:pPr>
        <w:spacing w:after="240" w:line="360" w:lineRule="auto"/>
        <w:jc w:val="both"/>
      </w:pPr>
      <w:proofErr w:type="gramStart"/>
      <w:r>
        <w:rPr>
          <w:b/>
          <w:bCs/>
        </w:rPr>
        <w:t>Ans 6.</w:t>
      </w:r>
      <w:proofErr w:type="gramEnd"/>
    </w:p>
    <w:p w:rsidR="008C66BD" w:rsidRDefault="008C66BD" w:rsidP="008C66BD">
      <w:pPr>
        <w:spacing w:after="240" w:line="360" w:lineRule="auto"/>
        <w:jc w:val="both"/>
      </w:pPr>
      <w:r>
        <w:rPr>
          <w:b/>
          <w:bCs/>
        </w:rPr>
        <w:t>Robotic Process Automation (RPA)</w:t>
      </w:r>
    </w:p>
    <w:p w:rsidR="00EF5B0E" w:rsidRDefault="008C66BD" w:rsidP="007E1148">
      <w:pPr>
        <w:spacing w:before="240" w:after="240" w:line="360" w:lineRule="auto"/>
        <w:jc w:val="both"/>
      </w:pPr>
      <w:r>
        <w:t xml:space="preserve">Automated Process Automation (RPA) is the term used to describe a method of using software robots, also known as bots to perform repetitive, rules-based, high-volume digital jobs previously carried out by human workers. RPA robots communicate with digital systems, applications, and interfaces in the same way that a human would, which includes studying data on screens by entering data into the fields, pressing buttons, copying and pasting between different </w:t>
      </w:r>
    </w:p>
    <w:sectPr w:rsidR="00EF5B0E" w:rsidSect="00EF5B0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F5B0E"/>
    <w:rsid w:val="00265D0D"/>
    <w:rsid w:val="007E1148"/>
    <w:rsid w:val="008C66BD"/>
    <w:rsid w:val="00EF5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2026-05-08T23:55:00Z</dcterms:created>
  <dcterms:modified xsi:type="dcterms:W3CDTF">2026-05-09T00:33:00Z</dcterms:modified>
</cp:coreProperties>
</file>