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B80619" w:rsidRPr="00B80619" w:rsidTr="00946AEA">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80619" w:rsidRPr="00B80619" w:rsidRDefault="00B80619" w:rsidP="00B80619">
            <w:pPr>
              <w:spacing w:line="280" w:lineRule="auto"/>
            </w:pPr>
            <w:r w:rsidRPr="00B80619">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80619" w:rsidRPr="00B80619" w:rsidRDefault="00B80619" w:rsidP="00B80619">
            <w:pPr>
              <w:spacing w:line="280" w:lineRule="auto"/>
            </w:pPr>
            <w:r w:rsidRPr="00B80619">
              <w:rPr>
                <w:b/>
                <w:bCs/>
              </w:rPr>
              <w:t>JAN-FEB 2026</w:t>
            </w:r>
          </w:p>
        </w:tc>
      </w:tr>
      <w:tr w:rsidR="00B80619" w:rsidRPr="00B80619" w:rsidTr="00946AEA">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80619" w:rsidRPr="00B80619" w:rsidRDefault="00B80619" w:rsidP="00B80619">
            <w:pPr>
              <w:spacing w:line="280" w:lineRule="auto"/>
            </w:pPr>
            <w:r w:rsidRPr="00B80619">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80619" w:rsidRPr="00B80619" w:rsidRDefault="00B80619" w:rsidP="00B80619">
            <w:pPr>
              <w:spacing w:line="280" w:lineRule="auto"/>
            </w:pPr>
            <w:r w:rsidRPr="00B80619">
              <w:rPr>
                <w:b/>
                <w:bCs/>
              </w:rPr>
              <w:t>MASTER OF BUSINESS ADMINISTRATION (MBA)</w:t>
            </w:r>
          </w:p>
        </w:tc>
      </w:tr>
      <w:tr w:rsidR="00B80619" w:rsidRPr="00B80619" w:rsidTr="00946AEA">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80619" w:rsidRPr="00B80619" w:rsidRDefault="00B80619" w:rsidP="00B80619">
            <w:pPr>
              <w:spacing w:line="280" w:lineRule="auto"/>
            </w:pPr>
            <w:r w:rsidRPr="00B80619">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80619" w:rsidRPr="00B80619" w:rsidRDefault="00B80619" w:rsidP="00B80619">
            <w:pPr>
              <w:spacing w:line="280" w:lineRule="auto"/>
            </w:pPr>
            <w:r w:rsidRPr="00B80619">
              <w:rPr>
                <w:b/>
                <w:bCs/>
              </w:rPr>
              <w:t>IV</w:t>
            </w:r>
          </w:p>
        </w:tc>
      </w:tr>
      <w:tr w:rsidR="00B80619" w:rsidRPr="00B80619" w:rsidTr="00946AEA">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80619" w:rsidRPr="00B80619" w:rsidRDefault="00B80619" w:rsidP="00B80619">
            <w:pPr>
              <w:spacing w:line="280" w:lineRule="auto"/>
            </w:pPr>
            <w:r w:rsidRPr="00B80619">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80619" w:rsidRPr="00B80619" w:rsidRDefault="00B80619" w:rsidP="00B80619">
            <w:pPr>
              <w:spacing w:line="280" w:lineRule="auto"/>
            </w:pPr>
            <w:r w:rsidRPr="00B80619">
              <w:rPr>
                <w:b/>
                <w:bCs/>
              </w:rPr>
              <w:t>DADS404 DATA SCRAPING</w:t>
            </w:r>
          </w:p>
        </w:tc>
      </w:tr>
      <w:tr w:rsidR="00B80619" w:rsidRPr="00B80619" w:rsidTr="00946AEA">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80619" w:rsidRPr="00B80619" w:rsidRDefault="00B80619" w:rsidP="00B80619">
            <w:r w:rsidRPr="00B80619">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80619" w:rsidRPr="00B80619" w:rsidRDefault="00B80619" w:rsidP="00B80619">
            <w:r w:rsidRPr="00B80619">
              <w:t xml:space="preserve"> </w:t>
            </w:r>
          </w:p>
        </w:tc>
      </w:tr>
      <w:tr w:rsidR="00B80619" w:rsidRPr="00B80619" w:rsidTr="00946AEA">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80619" w:rsidRPr="00B80619" w:rsidRDefault="00B80619" w:rsidP="00B80619">
            <w:r w:rsidRPr="00B80619">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80619" w:rsidRPr="00B80619" w:rsidRDefault="00B80619" w:rsidP="00B80619">
            <w:r w:rsidRPr="00B80619">
              <w:t xml:space="preserve"> </w:t>
            </w:r>
          </w:p>
        </w:tc>
      </w:tr>
    </w:tbl>
    <w:p w:rsidR="00B80619" w:rsidRPr="00B80619" w:rsidRDefault="00B80619" w:rsidP="00B80619">
      <w:pPr>
        <w:spacing w:line="360" w:lineRule="auto"/>
      </w:pPr>
    </w:p>
    <w:p w:rsidR="00B80619" w:rsidRPr="00B80619" w:rsidRDefault="00B80619" w:rsidP="00B80619">
      <w:pPr>
        <w:spacing w:after="240" w:line="360" w:lineRule="auto"/>
        <w:jc w:val="center"/>
        <w:rPr>
          <w:b/>
          <w:bCs/>
        </w:rPr>
      </w:pPr>
    </w:p>
    <w:p w:rsidR="00B80619" w:rsidRPr="00B80619" w:rsidRDefault="00B80619" w:rsidP="00B80619">
      <w:pPr>
        <w:spacing w:after="240" w:line="360" w:lineRule="auto"/>
        <w:jc w:val="center"/>
      </w:pPr>
      <w:r w:rsidRPr="00B80619">
        <w:rPr>
          <w:b/>
          <w:bCs/>
        </w:rPr>
        <w:t>Assignment Set – 1</w:t>
      </w:r>
    </w:p>
    <w:p w:rsidR="00B80619" w:rsidRPr="00B80619" w:rsidRDefault="00B80619" w:rsidP="00B80619">
      <w:pPr>
        <w:spacing w:after="240" w:line="360" w:lineRule="auto"/>
      </w:pPr>
    </w:p>
    <w:p w:rsidR="00B80619" w:rsidRPr="00B80619" w:rsidRDefault="00B80619" w:rsidP="00B80619">
      <w:pPr>
        <w:spacing w:after="240" w:line="360" w:lineRule="auto"/>
        <w:jc w:val="both"/>
      </w:pPr>
      <w:r w:rsidRPr="00B80619">
        <w:rPr>
          <w:b/>
          <w:bCs/>
        </w:rPr>
        <w:t xml:space="preserve">Q.1. </w:t>
      </w:r>
      <w:proofErr w:type="gramStart"/>
      <w:r w:rsidRPr="00B80619">
        <w:rPr>
          <w:b/>
          <w:bCs/>
        </w:rPr>
        <w:t>What</w:t>
      </w:r>
      <w:proofErr w:type="gramEnd"/>
      <w:r w:rsidRPr="00B80619">
        <w:rPr>
          <w:b/>
          <w:bCs/>
        </w:rPr>
        <w:t xml:space="preserve"> factors should you consider when identifying a source for data scraping? (10 Marks)</w:t>
      </w:r>
    </w:p>
    <w:p w:rsidR="00B80619" w:rsidRPr="00B80619" w:rsidRDefault="00B80619" w:rsidP="00B80619">
      <w:pPr>
        <w:spacing w:after="240" w:line="360" w:lineRule="auto"/>
        <w:jc w:val="both"/>
      </w:pPr>
      <w:proofErr w:type="gramStart"/>
      <w:r w:rsidRPr="00B80619">
        <w:rPr>
          <w:b/>
          <w:bCs/>
        </w:rPr>
        <w:t>Ans 1.</w:t>
      </w:r>
      <w:proofErr w:type="gramEnd"/>
    </w:p>
    <w:p w:rsidR="00573D4C" w:rsidRDefault="00B80619" w:rsidP="00B80619">
      <w:pPr>
        <w:spacing w:before="240" w:after="240" w:line="360" w:lineRule="auto"/>
        <w:jc w:val="both"/>
      </w:pPr>
      <w:r>
        <w:t xml:space="preserve">Finding the correct information source can be the vital first step in every data scraping endeavor. Unskillfully chosen sources can produce inaccurate data, legal complications as well as technical hurdles, which could lead to eventually unusable information. Certain key aspects must be carefully evaluated before making a decision on a source of automated data extraction. </w:t>
      </w:r>
    </w:p>
    <w:p w:rsidR="00573D4C" w:rsidRDefault="00B80619" w:rsidP="00B80619">
      <w:pPr>
        <w:spacing w:before="240" w:after="240" w:line="360" w:lineRule="auto"/>
        <w:jc w:val="both"/>
      </w:pPr>
      <w:r>
        <w:rPr>
          <w:b/>
          <w:bCs/>
        </w:rPr>
        <w:t xml:space="preserve">Data Relevance and Quality </w:t>
      </w:r>
    </w:p>
    <w:p w:rsidR="00573D4C" w:rsidRDefault="00B80619" w:rsidP="002F06DB">
      <w:pPr>
        <w:spacing w:before="240" w:after="240" w:line="360" w:lineRule="auto"/>
        <w:jc w:val="both"/>
      </w:pPr>
      <w:r>
        <w:t xml:space="preserve">The main consideration is whether the source has the data fields that are specific to it as well as </w:t>
      </w:r>
    </w:p>
    <w:p w:rsidR="002F06DB" w:rsidRPr="002F06DB" w:rsidRDefault="002F06DB" w:rsidP="002F06DB">
      <w:pPr>
        <w:spacing w:after="200" w:line="276" w:lineRule="auto"/>
        <w:jc w:val="center"/>
        <w:rPr>
          <w:rFonts w:eastAsia="Calibri"/>
          <w:b/>
          <w:sz w:val="32"/>
          <w:lang w:val="en-IN"/>
        </w:rPr>
      </w:pPr>
      <w:r w:rsidRPr="002F06DB">
        <w:rPr>
          <w:rFonts w:eastAsia="Calibri"/>
          <w:b/>
          <w:sz w:val="32"/>
          <w:lang w:val="en-IN"/>
        </w:rPr>
        <w:t>MUJ</w:t>
      </w:r>
    </w:p>
    <w:p w:rsidR="002F06DB" w:rsidRPr="002F06DB" w:rsidRDefault="002F06DB" w:rsidP="002F06DB">
      <w:pPr>
        <w:shd w:val="clear" w:color="auto" w:fill="FFFFFF"/>
        <w:jc w:val="center"/>
        <w:rPr>
          <w:rFonts w:ascii="Arial" w:eastAsia="Calibri" w:hAnsi="Arial"/>
          <w:color w:val="222222"/>
          <w:sz w:val="20"/>
          <w:szCs w:val="20"/>
          <w:lang w:val="en-IN"/>
        </w:rPr>
      </w:pPr>
      <w:proofErr w:type="gramStart"/>
      <w:r w:rsidRPr="002F06DB">
        <w:rPr>
          <w:rFonts w:ascii="Georgia" w:eastAsia="Calibri" w:hAnsi="Georgia"/>
          <w:color w:val="000000"/>
          <w:sz w:val="33"/>
          <w:szCs w:val="33"/>
          <w:highlight w:val="cyan"/>
          <w:shd w:val="clear" w:color="auto" w:fill="FF0000"/>
          <w:lang w:val="en-IN"/>
        </w:rPr>
        <w:t>Its</w:t>
      </w:r>
      <w:proofErr w:type="gramEnd"/>
      <w:r w:rsidRPr="002F06DB">
        <w:rPr>
          <w:rFonts w:ascii="Georgia" w:eastAsia="Calibri" w:hAnsi="Georgia"/>
          <w:color w:val="000000"/>
          <w:sz w:val="33"/>
          <w:szCs w:val="33"/>
          <w:highlight w:val="cyan"/>
          <w:shd w:val="clear" w:color="auto" w:fill="FF0000"/>
          <w:lang w:val="en-IN"/>
        </w:rPr>
        <w:t xml:space="preserve"> Half solved only</w:t>
      </w:r>
    </w:p>
    <w:p w:rsidR="002F06DB" w:rsidRPr="002F06DB" w:rsidRDefault="002F06DB" w:rsidP="002F06DB">
      <w:pPr>
        <w:shd w:val="clear" w:color="auto" w:fill="FFFFFF"/>
        <w:spacing w:before="240" w:after="240"/>
        <w:jc w:val="center"/>
        <w:rPr>
          <w:rFonts w:ascii="Georgia" w:eastAsia="Calibri" w:hAnsi="Georgia"/>
          <w:sz w:val="40"/>
          <w:szCs w:val="33"/>
          <w:shd w:val="clear" w:color="auto" w:fill="FFFF00"/>
          <w:lang w:val="en-IN"/>
        </w:rPr>
      </w:pPr>
      <w:r w:rsidRPr="002F06DB">
        <w:rPr>
          <w:rFonts w:ascii="Georgia" w:eastAsia="Calibri" w:hAnsi="Georgia"/>
          <w:sz w:val="40"/>
          <w:szCs w:val="33"/>
          <w:shd w:val="clear" w:color="auto" w:fill="FFFF00"/>
          <w:lang w:val="en-IN"/>
        </w:rPr>
        <w:t xml:space="preserve">Buy </w:t>
      </w:r>
      <w:proofErr w:type="gramStart"/>
      <w:r w:rsidRPr="002F06DB">
        <w:rPr>
          <w:rFonts w:ascii="Georgia" w:eastAsia="Calibri" w:hAnsi="Georgia"/>
          <w:sz w:val="40"/>
          <w:szCs w:val="33"/>
          <w:shd w:val="clear" w:color="auto" w:fill="FFFF00"/>
          <w:lang w:val="en-IN"/>
        </w:rPr>
        <w:t>Complete</w:t>
      </w:r>
      <w:proofErr w:type="gramEnd"/>
      <w:r w:rsidRPr="002F06DB">
        <w:rPr>
          <w:rFonts w:ascii="Georgia" w:eastAsia="Calibri" w:hAnsi="Georgia"/>
          <w:sz w:val="40"/>
          <w:szCs w:val="33"/>
          <w:shd w:val="clear" w:color="auto" w:fill="FFFF00"/>
          <w:lang w:val="en-IN"/>
        </w:rPr>
        <w:t xml:space="preserve"> assignment from us</w:t>
      </w:r>
    </w:p>
    <w:p w:rsidR="002F06DB" w:rsidRPr="002F06DB" w:rsidRDefault="002F06DB" w:rsidP="002F06DB">
      <w:pPr>
        <w:shd w:val="clear" w:color="auto" w:fill="FFFFFF"/>
        <w:spacing w:before="240" w:after="240"/>
        <w:jc w:val="center"/>
        <w:rPr>
          <w:rFonts w:ascii="Georgia" w:eastAsia="Calibri" w:hAnsi="Georgia"/>
          <w:b/>
          <w:color w:val="222222"/>
          <w:sz w:val="33"/>
          <w:szCs w:val="33"/>
          <w:shd w:val="clear" w:color="auto" w:fill="FFFF00"/>
          <w:lang w:val="en-IN"/>
        </w:rPr>
      </w:pPr>
      <w:r w:rsidRPr="002F06DB">
        <w:rPr>
          <w:rFonts w:ascii="Georgia" w:eastAsia="Calibri" w:hAnsi="Georgia"/>
          <w:b/>
          <w:color w:val="222222"/>
          <w:sz w:val="33"/>
          <w:szCs w:val="33"/>
          <w:shd w:val="clear" w:color="auto" w:fill="FFFF00"/>
          <w:lang w:val="en-IN"/>
        </w:rPr>
        <w:t>Price – 190</w:t>
      </w:r>
      <w:proofErr w:type="gramStart"/>
      <w:r w:rsidRPr="002F06DB">
        <w:rPr>
          <w:rFonts w:ascii="Georgia" w:eastAsia="Calibri" w:hAnsi="Georgia"/>
          <w:b/>
          <w:color w:val="222222"/>
          <w:sz w:val="33"/>
          <w:szCs w:val="33"/>
          <w:shd w:val="clear" w:color="auto" w:fill="FFFF00"/>
          <w:lang w:val="en-IN"/>
        </w:rPr>
        <w:t>/  assignment</w:t>
      </w:r>
      <w:proofErr w:type="gramEnd"/>
    </w:p>
    <w:p w:rsidR="002F06DB" w:rsidRPr="002F06DB" w:rsidRDefault="002F06DB" w:rsidP="002F06DB">
      <w:pPr>
        <w:spacing w:before="240" w:after="240"/>
        <w:jc w:val="center"/>
        <w:rPr>
          <w:rFonts w:ascii="Georgia" w:eastAsia="Calibri" w:hAnsi="Georgia"/>
          <w:b/>
          <w:color w:val="FF0000"/>
          <w:sz w:val="36"/>
          <w:szCs w:val="36"/>
          <w:lang w:val="en-IN"/>
        </w:rPr>
      </w:pPr>
      <w:r w:rsidRPr="002F06DB">
        <w:rPr>
          <w:rFonts w:ascii="Georgia" w:eastAsia="Calibri" w:hAnsi="Georgia"/>
          <w:b/>
          <w:sz w:val="40"/>
          <w:szCs w:val="40"/>
          <w:lang w:val="en-IN"/>
        </w:rPr>
        <w:lastRenderedPageBreak/>
        <w:t xml:space="preserve">MUJ </w:t>
      </w:r>
      <w:r w:rsidRPr="002F06DB">
        <w:rPr>
          <w:rFonts w:ascii="Georgia" w:eastAsia="Calibri" w:hAnsi="Georgia"/>
          <w:b/>
          <w:sz w:val="40"/>
          <w:szCs w:val="40"/>
          <w:highlight w:val="yellow"/>
          <w:lang w:val="en-IN"/>
        </w:rPr>
        <w:t>Manipal University</w:t>
      </w:r>
      <w:r w:rsidRPr="002F06DB">
        <w:rPr>
          <w:rFonts w:ascii="Georgia" w:eastAsia="Calibri" w:hAnsi="Georgia"/>
          <w:b/>
          <w:color w:val="222222"/>
          <w:sz w:val="33"/>
          <w:szCs w:val="33"/>
          <w:highlight w:val="yellow"/>
          <w:shd w:val="clear" w:color="auto" w:fill="FFFF00"/>
          <w:lang w:val="en-IN"/>
        </w:rPr>
        <w:t xml:space="preserve"> </w:t>
      </w:r>
      <w:r w:rsidRPr="002F06DB">
        <w:rPr>
          <w:rFonts w:ascii="Georgia" w:eastAsia="Calibri" w:hAnsi="Georgia"/>
          <w:b/>
          <w:sz w:val="36"/>
          <w:szCs w:val="36"/>
          <w:lang w:val="en-IN"/>
        </w:rPr>
        <w:t xml:space="preserve">Complete </w:t>
      </w:r>
      <w:proofErr w:type="gramStart"/>
      <w:r w:rsidRPr="002F06DB">
        <w:rPr>
          <w:rFonts w:ascii="Georgia" w:eastAsia="Calibri" w:hAnsi="Georgia"/>
          <w:b/>
          <w:sz w:val="36"/>
          <w:szCs w:val="36"/>
          <w:lang w:val="en-IN"/>
        </w:rPr>
        <w:t>SolvedAssignments</w:t>
      </w:r>
      <w:r w:rsidRPr="002F06DB">
        <w:rPr>
          <w:rFonts w:ascii="Georgia" w:eastAsia="Calibri" w:hAnsi="Georgia"/>
          <w:b/>
          <w:bCs/>
          <w:color w:val="FFFFFF"/>
          <w:sz w:val="36"/>
          <w:szCs w:val="36"/>
          <w:highlight w:val="red"/>
          <w:shd w:val="clear" w:color="auto" w:fill="FFFF00"/>
          <w:lang w:val="en-IN"/>
        </w:rPr>
        <w:t xml:space="preserve">  JAN</w:t>
      </w:r>
      <w:proofErr w:type="gramEnd"/>
      <w:r w:rsidRPr="002F06DB">
        <w:rPr>
          <w:rFonts w:ascii="Georgia" w:eastAsia="Calibri" w:hAnsi="Georgia"/>
          <w:b/>
          <w:bCs/>
          <w:color w:val="FFFFFF"/>
          <w:sz w:val="36"/>
          <w:szCs w:val="36"/>
          <w:highlight w:val="red"/>
          <w:shd w:val="clear" w:color="auto" w:fill="FFFF00"/>
          <w:lang w:val="en-IN"/>
        </w:rPr>
        <w:t>- FEB  2026</w:t>
      </w:r>
    </w:p>
    <w:p w:rsidR="002F06DB" w:rsidRPr="002F06DB" w:rsidRDefault="002F06DB" w:rsidP="002F06DB">
      <w:pPr>
        <w:spacing w:before="240" w:after="240"/>
        <w:jc w:val="center"/>
        <w:rPr>
          <w:rFonts w:ascii="Georgia" w:eastAsia="Calibri" w:hAnsi="Georgia"/>
          <w:sz w:val="32"/>
          <w:szCs w:val="32"/>
          <w:lang w:val="en-IN"/>
        </w:rPr>
      </w:pPr>
      <w:proofErr w:type="gramStart"/>
      <w:r w:rsidRPr="002F06DB">
        <w:rPr>
          <w:rFonts w:ascii="Georgia" w:eastAsia="Calibri" w:hAnsi="Georgia"/>
          <w:sz w:val="32"/>
          <w:szCs w:val="32"/>
          <w:lang w:val="en-IN"/>
        </w:rPr>
        <w:t>buy</w:t>
      </w:r>
      <w:proofErr w:type="gramEnd"/>
      <w:r w:rsidRPr="002F06DB">
        <w:rPr>
          <w:rFonts w:ascii="Georgia" w:eastAsia="Calibri" w:hAnsi="Georgia"/>
          <w:sz w:val="32"/>
          <w:szCs w:val="32"/>
          <w:lang w:val="en-IN"/>
        </w:rPr>
        <w:t xml:space="preserve"> cheap assignment help online from us easily</w:t>
      </w:r>
    </w:p>
    <w:p w:rsidR="002F06DB" w:rsidRPr="002F06DB" w:rsidRDefault="002F06DB" w:rsidP="002F06DB">
      <w:pPr>
        <w:spacing w:before="240" w:after="240"/>
        <w:jc w:val="center"/>
        <w:rPr>
          <w:rFonts w:ascii="Georgia" w:eastAsia="Calibri" w:hAnsi="Georgia"/>
          <w:sz w:val="32"/>
          <w:szCs w:val="32"/>
          <w:lang w:val="en-GB"/>
        </w:rPr>
      </w:pPr>
      <w:proofErr w:type="gramStart"/>
      <w:r w:rsidRPr="002F06DB">
        <w:rPr>
          <w:rFonts w:ascii="Georgia" w:eastAsia="Calibri" w:hAnsi="Georgia"/>
          <w:sz w:val="32"/>
          <w:szCs w:val="32"/>
          <w:lang w:val="en-IN"/>
        </w:rPr>
        <w:t>we</w:t>
      </w:r>
      <w:proofErr w:type="gramEnd"/>
      <w:r w:rsidRPr="002F06DB">
        <w:rPr>
          <w:rFonts w:ascii="Georgia" w:eastAsia="Calibri" w:hAnsi="Georgia"/>
          <w:sz w:val="32"/>
          <w:szCs w:val="32"/>
          <w:lang w:val="en-IN"/>
        </w:rPr>
        <w:t xml:space="preserve"> are here to help you with the best and cheap help </w:t>
      </w:r>
    </w:p>
    <w:p w:rsidR="002F06DB" w:rsidRPr="002F06DB" w:rsidRDefault="002F06DB" w:rsidP="002F06DB">
      <w:pPr>
        <w:spacing w:before="240" w:after="240"/>
        <w:jc w:val="center"/>
        <w:rPr>
          <w:rFonts w:ascii="Georgia" w:eastAsia="Calibri" w:hAnsi="Georgia"/>
          <w:b/>
          <w:sz w:val="44"/>
          <w:szCs w:val="44"/>
          <w:lang w:val="en-IN"/>
        </w:rPr>
      </w:pPr>
      <w:r w:rsidRPr="002F06DB">
        <w:rPr>
          <w:rFonts w:ascii="Georgia" w:eastAsia="Calibri" w:hAnsi="Georgia"/>
          <w:b/>
          <w:sz w:val="36"/>
          <w:szCs w:val="36"/>
          <w:lang w:val="en-IN"/>
        </w:rPr>
        <w:t>Contact No –</w:t>
      </w:r>
      <w:r w:rsidRPr="002F06DB">
        <w:rPr>
          <w:rFonts w:ascii="Georgia" w:eastAsia="Calibri" w:hAnsi="Georgia"/>
          <w:b/>
          <w:sz w:val="44"/>
          <w:szCs w:val="44"/>
          <w:lang w:val="en-IN"/>
        </w:rPr>
        <w:t xml:space="preserve"> </w:t>
      </w:r>
      <w:r w:rsidRPr="002F06DB">
        <w:rPr>
          <w:rFonts w:ascii="Georgia" w:eastAsia="Calibri" w:hAnsi="Georgia"/>
          <w:b/>
          <w:sz w:val="40"/>
          <w:szCs w:val="40"/>
          <w:highlight w:val="yellow"/>
          <w:lang w:val="en-IN"/>
        </w:rPr>
        <w:t>8791514139</w:t>
      </w:r>
      <w:r w:rsidRPr="002F06DB">
        <w:rPr>
          <w:rFonts w:ascii="Georgia" w:eastAsia="Calibri" w:hAnsi="Georgia"/>
          <w:b/>
          <w:sz w:val="40"/>
          <w:szCs w:val="40"/>
          <w:lang w:val="en-IN"/>
        </w:rPr>
        <w:t xml:space="preserve"> (WhatsApp)</w:t>
      </w:r>
    </w:p>
    <w:p w:rsidR="002F06DB" w:rsidRPr="002F06DB" w:rsidRDefault="002F06DB" w:rsidP="002F06DB">
      <w:pPr>
        <w:spacing w:before="240" w:after="240"/>
        <w:jc w:val="center"/>
        <w:rPr>
          <w:rFonts w:ascii="Georgia" w:eastAsia="Calibri" w:hAnsi="Georgia"/>
          <w:b/>
          <w:sz w:val="32"/>
          <w:szCs w:val="32"/>
          <w:lang w:val="en-IN"/>
        </w:rPr>
      </w:pPr>
      <w:r w:rsidRPr="002F06DB">
        <w:rPr>
          <w:rFonts w:ascii="Georgia" w:eastAsia="Calibri" w:hAnsi="Georgia"/>
          <w:b/>
          <w:sz w:val="32"/>
          <w:szCs w:val="32"/>
          <w:lang w:val="en-IN"/>
        </w:rPr>
        <w:t>OR</w:t>
      </w:r>
    </w:p>
    <w:p w:rsidR="002F06DB" w:rsidRPr="002F06DB" w:rsidRDefault="002F06DB" w:rsidP="002F06DB">
      <w:pPr>
        <w:spacing w:before="240" w:after="240"/>
        <w:jc w:val="center"/>
        <w:rPr>
          <w:rFonts w:ascii="Georgia" w:eastAsia="Calibri" w:hAnsi="Georgia"/>
          <w:b/>
          <w:sz w:val="32"/>
          <w:szCs w:val="32"/>
          <w:lang w:val="en-IN"/>
        </w:rPr>
      </w:pPr>
      <w:r w:rsidRPr="002F06DB">
        <w:rPr>
          <w:rFonts w:ascii="Georgia" w:eastAsia="Calibri" w:hAnsi="Georgia"/>
          <w:b/>
          <w:sz w:val="32"/>
          <w:szCs w:val="32"/>
          <w:lang w:val="en-IN"/>
        </w:rPr>
        <w:t>Mail us</w:t>
      </w:r>
      <w:proofErr w:type="gramStart"/>
      <w:r w:rsidRPr="002F06DB">
        <w:rPr>
          <w:rFonts w:ascii="Georgia" w:eastAsia="Calibri" w:hAnsi="Georgia"/>
          <w:b/>
          <w:sz w:val="32"/>
          <w:szCs w:val="32"/>
          <w:lang w:val="en-IN"/>
        </w:rPr>
        <w:t xml:space="preserve">-  </w:t>
      </w:r>
      <w:proofErr w:type="gramEnd"/>
      <w:r w:rsidRPr="002F06DB">
        <w:rPr>
          <w:rFonts w:ascii="Calibri" w:eastAsia="Calibri" w:hAnsi="Calibri"/>
          <w:sz w:val="22"/>
          <w:szCs w:val="22"/>
          <w:lang w:val="en-IN"/>
        </w:rPr>
        <w:fldChar w:fldCharType="begin"/>
      </w:r>
      <w:r w:rsidRPr="002F06DB">
        <w:rPr>
          <w:rFonts w:ascii="Calibri" w:eastAsia="Calibri" w:hAnsi="Calibri"/>
          <w:sz w:val="22"/>
          <w:szCs w:val="22"/>
          <w:lang w:val="en-IN"/>
        </w:rPr>
        <w:instrText>HYPERLINK "mailto:bestassignment247@gmail.com"</w:instrText>
      </w:r>
      <w:r w:rsidRPr="002F06DB">
        <w:rPr>
          <w:rFonts w:ascii="Calibri" w:eastAsia="Calibri" w:hAnsi="Calibri"/>
          <w:sz w:val="22"/>
          <w:szCs w:val="22"/>
          <w:lang w:val="en-IN"/>
        </w:rPr>
        <w:fldChar w:fldCharType="separate"/>
      </w:r>
      <w:r w:rsidRPr="002F06DB">
        <w:rPr>
          <w:rFonts w:ascii="Georgia" w:eastAsia="Calibri" w:hAnsi="Georgia"/>
          <w:color w:val="0000FF"/>
          <w:sz w:val="32"/>
          <w:szCs w:val="22"/>
          <w:u w:val="single"/>
          <w:lang w:val="en-IN"/>
        </w:rPr>
        <w:t>bestassignment247@gmail.com</w:t>
      </w:r>
      <w:r w:rsidRPr="002F06DB">
        <w:rPr>
          <w:rFonts w:ascii="Calibri" w:eastAsia="Calibri" w:hAnsi="Calibri"/>
          <w:sz w:val="22"/>
          <w:szCs w:val="22"/>
          <w:lang w:val="en-IN"/>
        </w:rPr>
        <w:fldChar w:fldCharType="end"/>
      </w:r>
    </w:p>
    <w:p w:rsidR="002F06DB" w:rsidRPr="002F06DB" w:rsidRDefault="002F06DB" w:rsidP="002F06DB">
      <w:pPr>
        <w:spacing w:before="240" w:after="240"/>
        <w:jc w:val="center"/>
        <w:rPr>
          <w:rFonts w:ascii="Georgia" w:eastAsia="Calibri" w:hAnsi="Georgia"/>
          <w:b/>
          <w:color w:val="7030A0"/>
          <w:sz w:val="32"/>
          <w:szCs w:val="32"/>
          <w:lang w:val="en-IN"/>
        </w:rPr>
      </w:pPr>
      <w:r w:rsidRPr="002F06DB">
        <w:rPr>
          <w:rFonts w:ascii="Georgia" w:eastAsia="Calibri" w:hAnsi="Georgia"/>
          <w:b/>
          <w:sz w:val="32"/>
          <w:szCs w:val="32"/>
          <w:lang w:val="en-IN"/>
        </w:rPr>
        <w:t xml:space="preserve">Our website - </w:t>
      </w:r>
      <w:hyperlink r:id="rId4" w:history="1">
        <w:r w:rsidRPr="002F06DB">
          <w:rPr>
            <w:rFonts w:ascii="Georgia" w:eastAsia="Calibri" w:hAnsi="Georgia"/>
            <w:color w:val="0000FF"/>
            <w:sz w:val="32"/>
            <w:u w:val="single"/>
            <w:lang w:val="en-IN"/>
          </w:rPr>
          <w:t>https://muj.assignmentsupport.in/</w:t>
        </w:r>
      </w:hyperlink>
    </w:p>
    <w:p w:rsidR="002F06DB" w:rsidRPr="002F06DB" w:rsidRDefault="002F06DB" w:rsidP="002F06DB">
      <w:pPr>
        <w:spacing w:after="200" w:line="276" w:lineRule="auto"/>
        <w:jc w:val="center"/>
        <w:rPr>
          <w:rFonts w:eastAsia="Calibri"/>
          <w:b/>
          <w:sz w:val="32"/>
          <w:lang w:val="en-IN"/>
        </w:rPr>
      </w:pPr>
      <w:r w:rsidRPr="002F06DB">
        <w:rPr>
          <w:rFonts w:eastAsia="Calibri"/>
          <w:b/>
          <w:sz w:val="32"/>
          <w:lang w:val="en-IN"/>
        </w:rPr>
        <w:t>JAN-FEB 2026</w:t>
      </w:r>
    </w:p>
    <w:p w:rsidR="00B80619" w:rsidRDefault="00B80619" w:rsidP="00B80619">
      <w:pPr>
        <w:spacing w:before="240" w:after="240" w:line="360" w:lineRule="auto"/>
        <w:jc w:val="both"/>
        <w:rPr>
          <w:b/>
          <w:bCs/>
        </w:rPr>
      </w:pPr>
    </w:p>
    <w:p w:rsidR="00B80619" w:rsidRPr="00B0221B" w:rsidRDefault="00B80619" w:rsidP="00B80619">
      <w:pPr>
        <w:spacing w:after="240" w:line="360" w:lineRule="auto"/>
        <w:jc w:val="both"/>
      </w:pPr>
      <w:r w:rsidRPr="00B0221B">
        <w:rPr>
          <w:b/>
          <w:bCs/>
        </w:rPr>
        <w:t>Q.2. Why are Wikipedia pages preferred source for data scraping? Write steps to scrape data from Wikipedia page using python library BeautifulSoup. (5+5 = 10 Marks)</w:t>
      </w:r>
    </w:p>
    <w:p w:rsidR="00B80619" w:rsidRPr="00B0221B" w:rsidRDefault="00B80619" w:rsidP="00B80619">
      <w:pPr>
        <w:spacing w:after="240" w:line="360" w:lineRule="auto"/>
        <w:jc w:val="both"/>
      </w:pPr>
      <w:proofErr w:type="gramStart"/>
      <w:r w:rsidRPr="00B0221B">
        <w:rPr>
          <w:b/>
          <w:bCs/>
        </w:rPr>
        <w:t>Ans 2.</w:t>
      </w:r>
      <w:proofErr w:type="gramEnd"/>
    </w:p>
    <w:p w:rsidR="00B80619" w:rsidRPr="00B0221B" w:rsidRDefault="00B80619" w:rsidP="00B80619">
      <w:pPr>
        <w:spacing w:after="240" w:line="360" w:lineRule="auto"/>
        <w:jc w:val="both"/>
      </w:pPr>
      <w:r w:rsidRPr="00B0221B">
        <w:rPr>
          <w:b/>
          <w:bCs/>
        </w:rPr>
        <w:t>Why Wikipedia is a Preferred Source for Data Scraping</w:t>
      </w:r>
    </w:p>
    <w:p w:rsidR="00573D4C" w:rsidRDefault="00B80619" w:rsidP="002F06DB">
      <w:pPr>
        <w:spacing w:before="240" w:after="240" w:line="360" w:lineRule="auto"/>
        <w:jc w:val="both"/>
      </w:pPr>
      <w:r>
        <w:t xml:space="preserve">Wikipedia is widely considered among the top and widely accessible sites for scraping data science and research for a variety of compelling motives. For one, Wikipedia offers an enormous and varied collection of subjects that cover science, history, technology, geography, culture, sports and almost every other domain of human expertise, making it an ideal repository for the </w:t>
      </w:r>
    </w:p>
    <w:p w:rsidR="00B80619" w:rsidRDefault="00B80619" w:rsidP="00B80619">
      <w:pPr>
        <w:spacing w:before="240" w:after="240" w:line="360" w:lineRule="auto"/>
        <w:jc w:val="both"/>
        <w:rPr>
          <w:b/>
          <w:bCs/>
        </w:rPr>
      </w:pPr>
    </w:p>
    <w:p w:rsidR="00B80619" w:rsidRDefault="00B80619" w:rsidP="00B80619">
      <w:pPr>
        <w:spacing w:before="240" w:after="240" w:line="360" w:lineRule="auto"/>
        <w:jc w:val="both"/>
        <w:rPr>
          <w:b/>
          <w:bCs/>
        </w:rPr>
      </w:pPr>
    </w:p>
    <w:p w:rsidR="00B80619" w:rsidRPr="00B0221B" w:rsidRDefault="00B80619" w:rsidP="00B80619">
      <w:pPr>
        <w:spacing w:after="240" w:line="360" w:lineRule="auto"/>
        <w:jc w:val="both"/>
      </w:pPr>
      <w:r w:rsidRPr="00B0221B">
        <w:rPr>
          <w:b/>
          <w:bCs/>
        </w:rPr>
        <w:t xml:space="preserve">Q.3. </w:t>
      </w:r>
      <w:proofErr w:type="gramStart"/>
      <w:r w:rsidRPr="00B0221B">
        <w:rPr>
          <w:b/>
          <w:bCs/>
        </w:rPr>
        <w:t>What</w:t>
      </w:r>
      <w:proofErr w:type="gramEnd"/>
      <w:r w:rsidRPr="00B0221B">
        <w:rPr>
          <w:b/>
          <w:bCs/>
        </w:rPr>
        <w:t xml:space="preserve"> are the advantages and disadvantages of API based Scraping? (5+5 = 10 Marks)</w:t>
      </w:r>
    </w:p>
    <w:p w:rsidR="00B80619" w:rsidRPr="00B0221B" w:rsidRDefault="00B80619" w:rsidP="00B80619">
      <w:pPr>
        <w:spacing w:after="240" w:line="360" w:lineRule="auto"/>
        <w:jc w:val="both"/>
      </w:pPr>
      <w:proofErr w:type="gramStart"/>
      <w:r w:rsidRPr="00B0221B">
        <w:rPr>
          <w:b/>
          <w:bCs/>
        </w:rPr>
        <w:t>Ans 3.</w:t>
      </w:r>
      <w:proofErr w:type="gramEnd"/>
    </w:p>
    <w:p w:rsidR="00B80619" w:rsidRPr="00B0221B" w:rsidRDefault="00B80619" w:rsidP="00B80619">
      <w:pPr>
        <w:spacing w:after="240" w:line="360" w:lineRule="auto"/>
        <w:jc w:val="both"/>
      </w:pPr>
      <w:r w:rsidRPr="00B0221B">
        <w:rPr>
          <w:b/>
          <w:bCs/>
        </w:rPr>
        <w:lastRenderedPageBreak/>
        <w:t>Advantages of API-Based Scraping</w:t>
      </w:r>
    </w:p>
    <w:p w:rsidR="00573D4C" w:rsidRDefault="00B80619" w:rsidP="00B80619">
      <w:pPr>
        <w:spacing w:before="240" w:after="240" w:line="360" w:lineRule="auto"/>
        <w:jc w:val="both"/>
      </w:pPr>
      <w:r>
        <w:t xml:space="preserve">API-based scraping is the collection of data through an application or site's official Application Programming Interface rather than simply parsing raw HTML content. APIs are structured endpoints supplied by service providers exclusively for programsmatic access to data, and offer a number of advantages over standard web scraping. </w:t>
      </w:r>
    </w:p>
    <w:p w:rsidR="00573D4C" w:rsidRDefault="00B80619" w:rsidP="002F06DB">
      <w:pPr>
        <w:spacing w:before="240" w:after="240" w:line="360" w:lineRule="auto"/>
        <w:jc w:val="both"/>
      </w:pPr>
      <w:proofErr w:type="gramStart"/>
      <w:r>
        <w:t>Structured as well as Clean Data is the most immediate advantage of APIs.</w:t>
      </w:r>
      <w:proofErr w:type="gramEnd"/>
      <w:r>
        <w:t xml:space="preserve"> The information </w:t>
      </w:r>
    </w:p>
    <w:p w:rsidR="002F06DB" w:rsidRDefault="002F06DB" w:rsidP="002F06DB">
      <w:pPr>
        <w:spacing w:before="240" w:after="240" w:line="360" w:lineRule="auto"/>
        <w:jc w:val="both"/>
      </w:pPr>
    </w:p>
    <w:p w:rsidR="002F06DB" w:rsidRDefault="002F06DB" w:rsidP="002F06DB">
      <w:pPr>
        <w:spacing w:before="240" w:after="240" w:line="360" w:lineRule="auto"/>
        <w:jc w:val="both"/>
      </w:pPr>
    </w:p>
    <w:p w:rsidR="00B80619" w:rsidRPr="00B0221B" w:rsidRDefault="00B80619" w:rsidP="00B80619">
      <w:pPr>
        <w:spacing w:after="240" w:line="360" w:lineRule="auto"/>
        <w:jc w:val="center"/>
      </w:pPr>
      <w:r w:rsidRPr="00B0221B">
        <w:rPr>
          <w:b/>
          <w:bCs/>
        </w:rPr>
        <w:t>Assignment Set – 2</w:t>
      </w:r>
    </w:p>
    <w:p w:rsidR="00B80619" w:rsidRDefault="00B80619" w:rsidP="00B80619">
      <w:pPr>
        <w:spacing w:after="240" w:line="360" w:lineRule="auto"/>
      </w:pPr>
    </w:p>
    <w:p w:rsidR="00B80619" w:rsidRPr="00B0221B" w:rsidRDefault="00B80619" w:rsidP="00B80619">
      <w:pPr>
        <w:spacing w:after="240" w:line="360" w:lineRule="auto"/>
      </w:pPr>
    </w:p>
    <w:p w:rsidR="00B80619" w:rsidRPr="00B0221B" w:rsidRDefault="00B80619" w:rsidP="00B80619">
      <w:pPr>
        <w:spacing w:after="240" w:line="360" w:lineRule="auto"/>
        <w:jc w:val="both"/>
      </w:pPr>
      <w:r w:rsidRPr="00B0221B">
        <w:rPr>
          <w:b/>
          <w:bCs/>
        </w:rPr>
        <w:t>Q.4. Why is scraping tweets useful for data analysis? Explain the process of collecting tweets using an API from X. (5+5 = 10 Marks)</w:t>
      </w:r>
    </w:p>
    <w:p w:rsidR="00B80619" w:rsidRPr="00B0221B" w:rsidRDefault="00B80619" w:rsidP="00B80619">
      <w:pPr>
        <w:spacing w:after="240" w:line="360" w:lineRule="auto"/>
        <w:jc w:val="both"/>
      </w:pPr>
      <w:proofErr w:type="gramStart"/>
      <w:r w:rsidRPr="00B0221B">
        <w:rPr>
          <w:b/>
          <w:bCs/>
        </w:rPr>
        <w:t>Ans 4.</w:t>
      </w:r>
      <w:proofErr w:type="gramEnd"/>
    </w:p>
    <w:p w:rsidR="00B80619" w:rsidRPr="00B0221B" w:rsidRDefault="00B80619" w:rsidP="00B80619">
      <w:pPr>
        <w:spacing w:after="240" w:line="360" w:lineRule="auto"/>
        <w:jc w:val="both"/>
      </w:pPr>
      <w:r w:rsidRPr="00B0221B">
        <w:rPr>
          <w:b/>
          <w:bCs/>
        </w:rPr>
        <w:t>Why Scraping Tweets is Useful for Data Analysis</w:t>
      </w:r>
    </w:p>
    <w:p w:rsidR="00573D4C" w:rsidRDefault="00B80619" w:rsidP="00B80619">
      <w:pPr>
        <w:spacing w:before="240" w:after="240" w:line="360" w:lineRule="auto"/>
        <w:jc w:val="both"/>
      </w:pPr>
      <w:r>
        <w:t xml:space="preserve">Twitter is now being rebranded to X Twitter, is among the most popular social media networks where millions of users express opinions and share information, talk about brands, engage with celebrities and post updates to current developments in real time. </w:t>
      </w:r>
      <w:proofErr w:type="gramStart"/>
      <w:r>
        <w:t>The constant stream of tweets that are publicly accessible data make X extremely valuable information source that can be used in a variety of areas of research.</w:t>
      </w:r>
      <w:proofErr w:type="gramEnd"/>
      <w:r>
        <w:t xml:space="preserve"> </w:t>
      </w:r>
    </w:p>
    <w:p w:rsidR="00B80619" w:rsidRDefault="00B80619" w:rsidP="002F06DB">
      <w:pPr>
        <w:spacing w:before="240" w:after="240" w:line="360" w:lineRule="auto"/>
        <w:jc w:val="both"/>
      </w:pPr>
      <w:r>
        <w:t xml:space="preserve">Sentiment Analysis is among the most used applications. Business and research analysts analyze </w:t>
      </w:r>
    </w:p>
    <w:p w:rsidR="002F06DB" w:rsidRDefault="002F06DB" w:rsidP="002F06DB">
      <w:pPr>
        <w:spacing w:before="240" w:after="240" w:line="360" w:lineRule="auto"/>
        <w:jc w:val="both"/>
      </w:pPr>
    </w:p>
    <w:p w:rsidR="002F06DB" w:rsidRPr="00B0221B" w:rsidRDefault="002F06DB" w:rsidP="002F06DB">
      <w:pPr>
        <w:spacing w:before="240" w:after="240" w:line="360" w:lineRule="auto"/>
        <w:jc w:val="both"/>
      </w:pPr>
    </w:p>
    <w:p w:rsidR="00B80619" w:rsidRPr="00B0221B" w:rsidRDefault="00B80619" w:rsidP="00B80619">
      <w:pPr>
        <w:spacing w:after="240" w:line="360" w:lineRule="auto"/>
        <w:jc w:val="both"/>
      </w:pPr>
      <w:r w:rsidRPr="00B0221B">
        <w:rPr>
          <w:b/>
          <w:bCs/>
        </w:rPr>
        <w:lastRenderedPageBreak/>
        <w:t>Q.5. Explain how data wrangling improves the quality of data with examples. (10 Marks)</w:t>
      </w:r>
    </w:p>
    <w:p w:rsidR="00B80619" w:rsidRPr="00B0221B" w:rsidRDefault="00B80619" w:rsidP="00B80619">
      <w:pPr>
        <w:spacing w:after="240" w:line="360" w:lineRule="auto"/>
        <w:jc w:val="both"/>
      </w:pPr>
      <w:proofErr w:type="gramStart"/>
      <w:r w:rsidRPr="00B0221B">
        <w:rPr>
          <w:b/>
          <w:bCs/>
        </w:rPr>
        <w:t>Ans 5.</w:t>
      </w:r>
      <w:proofErr w:type="gramEnd"/>
    </w:p>
    <w:p w:rsidR="00573D4C" w:rsidRDefault="00B80619" w:rsidP="002F06DB">
      <w:pPr>
        <w:spacing w:before="240" w:after="240" w:line="360" w:lineRule="auto"/>
        <w:jc w:val="both"/>
      </w:pPr>
      <w:r>
        <w:t xml:space="preserve">Data wrangling, also called data munging or data preprocessing, is the process of cleaning, structuring, transforming to enrich raw data into a format which is accurate, consistent, and suitable for analysis and machine-learning. Raw data collected from web scraping sensors, databases APIs or manually entered data entry usually has issues, inconsistencies or even missing value, formatting and other issues that can lead to misleading or untrue analytical results </w:t>
      </w:r>
    </w:p>
    <w:p w:rsidR="00B80619" w:rsidRDefault="00B80619" w:rsidP="00B80619">
      <w:pPr>
        <w:spacing w:before="240" w:after="240" w:line="360" w:lineRule="auto"/>
        <w:jc w:val="both"/>
        <w:rPr>
          <w:b/>
          <w:bCs/>
        </w:rPr>
      </w:pPr>
    </w:p>
    <w:p w:rsidR="00B80619" w:rsidRDefault="00B80619" w:rsidP="00B80619">
      <w:pPr>
        <w:spacing w:before="240" w:after="240" w:line="360" w:lineRule="auto"/>
        <w:jc w:val="both"/>
        <w:rPr>
          <w:b/>
          <w:bCs/>
        </w:rPr>
      </w:pPr>
    </w:p>
    <w:p w:rsidR="00B80619" w:rsidRPr="00B0221B" w:rsidRDefault="00B80619" w:rsidP="00B80619">
      <w:pPr>
        <w:spacing w:after="240" w:line="360" w:lineRule="auto"/>
        <w:jc w:val="both"/>
      </w:pPr>
      <w:r w:rsidRPr="00B0221B">
        <w:rPr>
          <w:b/>
          <w:bCs/>
        </w:rPr>
        <w:t>Q.6. Discuss the importance of using dplyr for preprocessing raw data. (10 Marks)</w:t>
      </w:r>
    </w:p>
    <w:p w:rsidR="00B80619" w:rsidRPr="00B0221B" w:rsidRDefault="00B80619" w:rsidP="00B80619">
      <w:pPr>
        <w:spacing w:after="240" w:line="360" w:lineRule="auto"/>
        <w:jc w:val="both"/>
      </w:pPr>
      <w:proofErr w:type="gramStart"/>
      <w:r w:rsidRPr="00B0221B">
        <w:rPr>
          <w:b/>
          <w:bCs/>
        </w:rPr>
        <w:t>Ans 6.</w:t>
      </w:r>
      <w:proofErr w:type="gramEnd"/>
    </w:p>
    <w:p w:rsidR="00573D4C" w:rsidRDefault="00B80619" w:rsidP="002F06DB">
      <w:pPr>
        <w:spacing w:before="240" w:after="240" w:line="360" w:lineRule="auto"/>
        <w:jc w:val="both"/>
      </w:pPr>
      <w:proofErr w:type="gramStart"/>
      <w:r>
        <w:t>dplyr</w:t>
      </w:r>
      <w:proofErr w:type="gramEnd"/>
      <w:r>
        <w:t xml:space="preserve"> is a powerful and widely used program for manipulating data in the R programming language. It was developed by Hadley Wickham as part of the tidyverse community. It is a unified user-friendly, easy to understand, and understandable grammar of manipulating data that allows preprocessing raw datasets more efficient, appealing, and less susceptible to error in comparison to the basic R functions. For data scientists and analysts working with raw or scraped </w:t>
      </w:r>
    </w:p>
    <w:sectPr w:rsidR="00573D4C" w:rsidSect="00573D4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573D4C"/>
    <w:rsid w:val="0003374A"/>
    <w:rsid w:val="002F06DB"/>
    <w:rsid w:val="00573D4C"/>
    <w:rsid w:val="00B80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634</Words>
  <Characters>3616</Characters>
  <Application>Microsoft Office Word</Application>
  <DocSecurity>0</DocSecurity>
  <Lines>30</Lines>
  <Paragraphs>8</Paragraphs>
  <ScaleCrop>false</ScaleCrop>
  <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2026-05-08T23:56:00Z</dcterms:created>
  <dcterms:modified xsi:type="dcterms:W3CDTF">2026-05-09T00:34:00Z</dcterms:modified>
</cp:coreProperties>
</file>