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510"/>
        <w:gridCol w:w="5850"/>
      </w:tblGrid>
      <w:tr w:rsidR="00D627EA" w:rsidRPr="00171CE6" w:rsidTr="003F073A">
        <w:tc>
          <w:tcPr>
            <w:tcW w:w="3510" w:type="dxa"/>
          </w:tcPr>
          <w:p w:rsidR="00D627EA" w:rsidRPr="00171CE6" w:rsidRDefault="00D627EA" w:rsidP="003F073A">
            <w:pPr>
              <w:spacing w:line="360" w:lineRule="auto"/>
              <w:rPr>
                <w:b/>
              </w:rPr>
            </w:pPr>
            <w:r w:rsidRPr="00171CE6">
              <w:rPr>
                <w:b/>
                <w:bCs/>
              </w:rPr>
              <w:t>SESSION</w:t>
            </w:r>
          </w:p>
        </w:tc>
        <w:tc>
          <w:tcPr>
            <w:tcW w:w="5850" w:type="dxa"/>
          </w:tcPr>
          <w:p w:rsidR="00D627EA" w:rsidRPr="00171CE6" w:rsidRDefault="00CA15A8" w:rsidP="003F073A">
            <w:pPr>
              <w:spacing w:line="360" w:lineRule="auto"/>
              <w:rPr>
                <w:b/>
              </w:rPr>
            </w:pPr>
            <w:r>
              <w:rPr>
                <w:b/>
              </w:rPr>
              <w:t xml:space="preserve">JAN </w:t>
            </w:r>
            <w:r w:rsidR="00D627EA" w:rsidRPr="00171CE6">
              <w:rPr>
                <w:b/>
              </w:rPr>
              <w:t>FEB 2026</w:t>
            </w:r>
          </w:p>
        </w:tc>
      </w:tr>
      <w:tr w:rsidR="00D627EA" w:rsidRPr="00171CE6" w:rsidTr="003F073A">
        <w:tc>
          <w:tcPr>
            <w:tcW w:w="3510" w:type="dxa"/>
          </w:tcPr>
          <w:p w:rsidR="00D627EA" w:rsidRPr="00171CE6" w:rsidRDefault="00D627EA" w:rsidP="003F073A">
            <w:pPr>
              <w:spacing w:line="360" w:lineRule="auto"/>
              <w:rPr>
                <w:b/>
              </w:rPr>
            </w:pPr>
            <w:r w:rsidRPr="00171CE6">
              <w:rPr>
                <w:b/>
                <w:bCs/>
              </w:rPr>
              <w:t>PROGRAM</w:t>
            </w:r>
          </w:p>
        </w:tc>
        <w:tc>
          <w:tcPr>
            <w:tcW w:w="5850" w:type="dxa"/>
          </w:tcPr>
          <w:p w:rsidR="00D627EA" w:rsidRPr="00171CE6" w:rsidRDefault="00D627EA" w:rsidP="003F073A">
            <w:pPr>
              <w:spacing w:line="360" w:lineRule="auto"/>
              <w:rPr>
                <w:b/>
              </w:rPr>
            </w:pPr>
            <w:r w:rsidRPr="00171CE6">
              <w:rPr>
                <w:b/>
              </w:rPr>
              <w:t>BACHELOR OF BUSINESS ADMINISTRATION (BBA)</w:t>
            </w:r>
          </w:p>
        </w:tc>
      </w:tr>
      <w:tr w:rsidR="00D627EA" w:rsidRPr="00171CE6" w:rsidTr="003F073A">
        <w:tc>
          <w:tcPr>
            <w:tcW w:w="3510" w:type="dxa"/>
          </w:tcPr>
          <w:p w:rsidR="00D627EA" w:rsidRPr="00171CE6" w:rsidRDefault="00D627EA" w:rsidP="003F073A">
            <w:pPr>
              <w:spacing w:line="360" w:lineRule="auto"/>
              <w:rPr>
                <w:b/>
              </w:rPr>
            </w:pPr>
            <w:r w:rsidRPr="00171CE6">
              <w:rPr>
                <w:b/>
                <w:bCs/>
              </w:rPr>
              <w:t>SEMESTER</w:t>
            </w:r>
          </w:p>
        </w:tc>
        <w:tc>
          <w:tcPr>
            <w:tcW w:w="5850" w:type="dxa"/>
          </w:tcPr>
          <w:p w:rsidR="00D627EA" w:rsidRPr="00171CE6" w:rsidRDefault="00D627EA" w:rsidP="003F073A">
            <w:pPr>
              <w:spacing w:line="360" w:lineRule="auto"/>
              <w:rPr>
                <w:b/>
              </w:rPr>
            </w:pPr>
            <w:r w:rsidRPr="00171CE6">
              <w:rPr>
                <w:b/>
              </w:rPr>
              <w:t>I</w:t>
            </w:r>
          </w:p>
        </w:tc>
      </w:tr>
      <w:tr w:rsidR="00D627EA" w:rsidRPr="00171CE6" w:rsidTr="003F073A">
        <w:tc>
          <w:tcPr>
            <w:tcW w:w="3510" w:type="dxa"/>
          </w:tcPr>
          <w:p w:rsidR="00D627EA" w:rsidRPr="00171CE6" w:rsidRDefault="00D627EA" w:rsidP="003F073A">
            <w:pPr>
              <w:spacing w:line="360" w:lineRule="auto"/>
              <w:rPr>
                <w:b/>
              </w:rPr>
            </w:pPr>
            <w:r w:rsidRPr="00171CE6">
              <w:rPr>
                <w:b/>
                <w:bCs/>
              </w:rPr>
              <w:t>COURSE CODE &amp; NAME</w:t>
            </w:r>
          </w:p>
        </w:tc>
        <w:tc>
          <w:tcPr>
            <w:tcW w:w="5850" w:type="dxa"/>
          </w:tcPr>
          <w:p w:rsidR="00D627EA" w:rsidRPr="00171CE6" w:rsidRDefault="00D627EA" w:rsidP="003F073A">
            <w:pPr>
              <w:spacing w:line="360" w:lineRule="auto"/>
              <w:rPr>
                <w:b/>
              </w:rPr>
            </w:pPr>
            <w:r w:rsidRPr="00171CE6">
              <w:rPr>
                <w:b/>
              </w:rPr>
              <w:t>DBB1112 BUSINESS AND MANAGEMENT FUNCTIONS</w:t>
            </w:r>
          </w:p>
        </w:tc>
      </w:tr>
      <w:tr w:rsidR="00D627EA" w:rsidRPr="00171CE6" w:rsidTr="003F073A">
        <w:tc>
          <w:tcPr>
            <w:tcW w:w="3510" w:type="dxa"/>
          </w:tcPr>
          <w:p w:rsidR="00D627EA" w:rsidRPr="00171CE6" w:rsidRDefault="00D627EA" w:rsidP="003F073A">
            <w:pPr>
              <w:spacing w:line="360" w:lineRule="auto"/>
              <w:rPr>
                <w:b/>
                <w:bCs/>
              </w:rPr>
            </w:pPr>
          </w:p>
        </w:tc>
        <w:tc>
          <w:tcPr>
            <w:tcW w:w="5850" w:type="dxa"/>
          </w:tcPr>
          <w:p w:rsidR="00D627EA" w:rsidRPr="00171CE6" w:rsidRDefault="00D627EA" w:rsidP="003F073A">
            <w:pPr>
              <w:spacing w:line="360" w:lineRule="auto"/>
              <w:rPr>
                <w:b/>
              </w:rPr>
            </w:pPr>
          </w:p>
        </w:tc>
      </w:tr>
      <w:tr w:rsidR="00D627EA" w:rsidRPr="00171CE6" w:rsidTr="003F073A">
        <w:tc>
          <w:tcPr>
            <w:tcW w:w="3510" w:type="dxa"/>
          </w:tcPr>
          <w:p w:rsidR="00D627EA" w:rsidRPr="00171CE6" w:rsidRDefault="00D627EA" w:rsidP="003F073A">
            <w:pPr>
              <w:spacing w:line="360" w:lineRule="auto"/>
              <w:rPr>
                <w:b/>
                <w:bCs/>
              </w:rPr>
            </w:pPr>
          </w:p>
        </w:tc>
        <w:tc>
          <w:tcPr>
            <w:tcW w:w="5850" w:type="dxa"/>
          </w:tcPr>
          <w:p w:rsidR="00D627EA" w:rsidRPr="00171CE6" w:rsidRDefault="00D627EA" w:rsidP="003F073A">
            <w:pPr>
              <w:spacing w:line="360" w:lineRule="auto"/>
              <w:rPr>
                <w:b/>
              </w:rPr>
            </w:pPr>
          </w:p>
        </w:tc>
      </w:tr>
    </w:tbl>
    <w:p w:rsidR="00D627EA" w:rsidRPr="00171CE6" w:rsidRDefault="00D627EA" w:rsidP="00D627EA">
      <w:pPr>
        <w:spacing w:before="200"/>
        <w:rPr>
          <w:b/>
        </w:rPr>
      </w:pPr>
    </w:p>
    <w:p w:rsidR="00D627EA" w:rsidRPr="00171CE6" w:rsidRDefault="00D627EA" w:rsidP="00D627EA">
      <w:pPr>
        <w:spacing w:before="280" w:after="200" w:line="360" w:lineRule="auto"/>
        <w:jc w:val="center"/>
        <w:rPr>
          <w:b/>
          <w:bCs/>
        </w:rPr>
      </w:pPr>
      <w:r w:rsidRPr="00171CE6">
        <w:rPr>
          <w:b/>
          <w:bCs/>
        </w:rPr>
        <w:t>Assignment Set – 1</w:t>
      </w:r>
    </w:p>
    <w:p w:rsidR="00D627EA" w:rsidRDefault="00D627EA" w:rsidP="00D627EA">
      <w:pPr>
        <w:spacing w:before="280" w:after="200" w:line="360" w:lineRule="auto"/>
        <w:jc w:val="center"/>
      </w:pPr>
    </w:p>
    <w:p w:rsidR="00D627EA" w:rsidRDefault="00D627EA" w:rsidP="00D627EA">
      <w:pPr>
        <w:spacing w:before="280" w:after="200" w:line="360" w:lineRule="auto"/>
        <w:jc w:val="both"/>
      </w:pPr>
      <w:r>
        <w:rPr>
          <w:b/>
          <w:bCs/>
        </w:rPr>
        <w:t>Q.1. Elucidate the responsibilities of different levels of management. Analyse how coordination among these levels enhances organisational effectiveness. (10 Marks)</w:t>
      </w:r>
    </w:p>
    <w:p w:rsidR="00D627EA" w:rsidRDefault="00D627EA" w:rsidP="00D627EA">
      <w:pPr>
        <w:spacing w:before="280" w:after="200" w:line="360" w:lineRule="auto"/>
        <w:jc w:val="both"/>
      </w:pPr>
      <w:r>
        <w:rPr>
          <w:b/>
          <w:bCs/>
        </w:rPr>
        <w:t>Ans 1.</w:t>
      </w:r>
    </w:p>
    <w:p w:rsidR="002A1404" w:rsidRDefault="00D627EA" w:rsidP="00D627EA">
      <w:pPr>
        <w:spacing w:before="240" w:after="240" w:line="360" w:lineRule="auto"/>
        <w:jc w:val="both"/>
      </w:pPr>
      <w:r>
        <w:rPr>
          <w:b/>
          <w:bCs/>
        </w:rPr>
        <w:t xml:space="preserve">Levels of Management and Their Responsibilities </w:t>
      </w:r>
    </w:p>
    <w:p w:rsidR="002A1404" w:rsidRDefault="00D627EA" w:rsidP="00D627EA">
      <w:pPr>
        <w:spacing w:before="240" w:after="240" w:line="360" w:lineRule="auto"/>
        <w:jc w:val="both"/>
      </w:pPr>
      <w:r>
        <w:t xml:space="preserve">In an organisation, management can be structured in three distinct levels: top-level management mid-level management and lower-level which is also known as operational. Each level has clearly defined tasks that together contribute towards the achievement of corporate objectives. Understanding these levels and co-ordination between them is essential to appreciating how large organisations perform efficiently and effectively. </w:t>
      </w:r>
    </w:p>
    <w:p w:rsidR="002A1404" w:rsidRDefault="00D627EA" w:rsidP="00D627EA">
      <w:pPr>
        <w:spacing w:before="240" w:after="240" w:line="360" w:lineRule="auto"/>
        <w:jc w:val="both"/>
      </w:pPr>
      <w:r>
        <w:rPr>
          <w:b/>
          <w:bCs/>
        </w:rPr>
        <w:t xml:space="preserve">Top-Level Management </w:t>
      </w:r>
    </w:p>
    <w:p w:rsidR="00D627EA" w:rsidRDefault="00D627EA" w:rsidP="00B23990">
      <w:pPr>
        <w:spacing w:before="240" w:after="240" w:line="360" w:lineRule="auto"/>
        <w:jc w:val="both"/>
        <w:rPr>
          <w:b/>
          <w:bCs/>
        </w:rPr>
      </w:pPr>
      <w:r>
        <w:t xml:space="preserve">The top management consists of directorships on the board and the chief executive officer. vice </w:t>
      </w:r>
    </w:p>
    <w:p w:rsidR="00B23990" w:rsidRPr="00B23990" w:rsidRDefault="00B23990" w:rsidP="00B23990">
      <w:pPr>
        <w:spacing w:after="200" w:line="276" w:lineRule="auto"/>
        <w:jc w:val="center"/>
        <w:rPr>
          <w:rFonts w:eastAsia="Calibri"/>
          <w:sz w:val="32"/>
          <w:lang w:val="en-IN"/>
        </w:rPr>
      </w:pPr>
      <w:r w:rsidRPr="00B23990">
        <w:rPr>
          <w:rFonts w:eastAsia="Calibri"/>
          <w:sz w:val="32"/>
          <w:lang w:val="en-IN"/>
        </w:rPr>
        <w:t>MUJ</w:t>
      </w:r>
    </w:p>
    <w:p w:rsidR="00B23990" w:rsidRPr="00B23990" w:rsidRDefault="00B23990" w:rsidP="00B23990">
      <w:pPr>
        <w:shd w:val="clear" w:color="auto" w:fill="FFFFFF"/>
        <w:jc w:val="center"/>
        <w:rPr>
          <w:rFonts w:ascii="Arial" w:eastAsia="Calibri" w:hAnsi="Arial"/>
          <w:color w:val="222222"/>
          <w:sz w:val="20"/>
          <w:szCs w:val="20"/>
          <w:lang w:val="en-IN"/>
        </w:rPr>
      </w:pPr>
      <w:r w:rsidRPr="00B23990">
        <w:rPr>
          <w:rFonts w:ascii="Georgia" w:eastAsia="Calibri" w:hAnsi="Georgia"/>
          <w:color w:val="000000"/>
          <w:sz w:val="33"/>
          <w:szCs w:val="33"/>
          <w:highlight w:val="cyan"/>
          <w:shd w:val="clear" w:color="auto" w:fill="FF0000"/>
          <w:lang w:val="en-IN"/>
        </w:rPr>
        <w:t>Its Half solved only</w:t>
      </w:r>
    </w:p>
    <w:p w:rsidR="00B23990" w:rsidRPr="00B23990" w:rsidRDefault="00B23990" w:rsidP="00B23990">
      <w:pPr>
        <w:shd w:val="clear" w:color="auto" w:fill="FFFFFF"/>
        <w:spacing w:before="240" w:after="240"/>
        <w:jc w:val="center"/>
        <w:rPr>
          <w:rFonts w:ascii="Georgia" w:eastAsia="Calibri" w:hAnsi="Georgia"/>
          <w:sz w:val="40"/>
          <w:szCs w:val="33"/>
          <w:shd w:val="clear" w:color="auto" w:fill="FFFF00"/>
          <w:lang w:val="en-IN"/>
        </w:rPr>
      </w:pPr>
      <w:r w:rsidRPr="00B23990">
        <w:rPr>
          <w:rFonts w:ascii="Georgia" w:eastAsia="Calibri" w:hAnsi="Georgia"/>
          <w:sz w:val="40"/>
          <w:szCs w:val="33"/>
          <w:shd w:val="clear" w:color="auto" w:fill="FFFF00"/>
          <w:lang w:val="en-IN"/>
        </w:rPr>
        <w:lastRenderedPageBreak/>
        <w:t>Buy Complete assignment from us</w:t>
      </w:r>
    </w:p>
    <w:p w:rsidR="00B23990" w:rsidRPr="00B23990" w:rsidRDefault="00B23990" w:rsidP="00B23990">
      <w:pPr>
        <w:shd w:val="clear" w:color="auto" w:fill="FFFFFF"/>
        <w:spacing w:before="240" w:after="240"/>
        <w:jc w:val="center"/>
        <w:rPr>
          <w:rFonts w:ascii="Georgia" w:eastAsia="Calibri" w:hAnsi="Georgia"/>
          <w:b/>
          <w:color w:val="222222"/>
          <w:sz w:val="33"/>
          <w:szCs w:val="33"/>
          <w:shd w:val="clear" w:color="auto" w:fill="FFFF00"/>
          <w:lang w:val="en-IN"/>
        </w:rPr>
      </w:pPr>
      <w:r w:rsidRPr="00B23990">
        <w:rPr>
          <w:rFonts w:ascii="Georgia" w:eastAsia="Calibri" w:hAnsi="Georgia"/>
          <w:b/>
          <w:color w:val="222222"/>
          <w:sz w:val="33"/>
          <w:szCs w:val="33"/>
          <w:shd w:val="clear" w:color="auto" w:fill="FFFF00"/>
          <w:lang w:val="en-IN"/>
        </w:rPr>
        <w:t>Price – 190/  assignment</w:t>
      </w:r>
    </w:p>
    <w:p w:rsidR="00B23990" w:rsidRPr="00B23990" w:rsidRDefault="00B23990" w:rsidP="00B23990">
      <w:pPr>
        <w:spacing w:before="240" w:after="240"/>
        <w:jc w:val="center"/>
        <w:rPr>
          <w:rFonts w:ascii="Georgia" w:eastAsia="Calibri" w:hAnsi="Georgia"/>
          <w:b/>
          <w:color w:val="FF0000"/>
          <w:sz w:val="36"/>
          <w:szCs w:val="36"/>
          <w:lang w:val="en-IN"/>
        </w:rPr>
      </w:pPr>
      <w:r w:rsidRPr="00B23990">
        <w:rPr>
          <w:rFonts w:ascii="Georgia" w:eastAsia="Calibri" w:hAnsi="Georgia"/>
          <w:b/>
          <w:sz w:val="40"/>
          <w:szCs w:val="40"/>
          <w:lang w:val="en-IN"/>
        </w:rPr>
        <w:t xml:space="preserve">MUJ </w:t>
      </w:r>
      <w:r w:rsidRPr="00B23990">
        <w:rPr>
          <w:rFonts w:ascii="Georgia" w:eastAsia="Calibri" w:hAnsi="Georgia"/>
          <w:b/>
          <w:sz w:val="40"/>
          <w:szCs w:val="40"/>
          <w:highlight w:val="yellow"/>
          <w:lang w:val="en-IN"/>
        </w:rPr>
        <w:t>Manipal University</w:t>
      </w:r>
      <w:r w:rsidRPr="00B23990">
        <w:rPr>
          <w:rFonts w:ascii="Georgia" w:eastAsia="Calibri" w:hAnsi="Georgia"/>
          <w:b/>
          <w:color w:val="222222"/>
          <w:sz w:val="33"/>
          <w:szCs w:val="33"/>
          <w:highlight w:val="yellow"/>
          <w:shd w:val="clear" w:color="auto" w:fill="FFFF00"/>
          <w:lang w:val="en-IN"/>
        </w:rPr>
        <w:t xml:space="preserve"> </w:t>
      </w:r>
      <w:r w:rsidRPr="00B23990">
        <w:rPr>
          <w:rFonts w:ascii="Georgia" w:eastAsia="Calibri" w:hAnsi="Georgia"/>
          <w:b/>
          <w:sz w:val="36"/>
          <w:szCs w:val="36"/>
          <w:lang w:val="en-IN"/>
        </w:rPr>
        <w:t>Complete SolvedAssignments</w:t>
      </w:r>
      <w:r w:rsidRPr="00B23990">
        <w:rPr>
          <w:rFonts w:ascii="Georgia" w:eastAsia="Calibri" w:hAnsi="Georgia"/>
          <w:b/>
          <w:bCs/>
          <w:color w:val="FFFFFF"/>
          <w:sz w:val="36"/>
          <w:szCs w:val="36"/>
          <w:highlight w:val="red"/>
          <w:shd w:val="clear" w:color="auto" w:fill="FFFF00"/>
          <w:lang w:val="en-IN"/>
        </w:rPr>
        <w:t xml:space="preserve">  JAN- FEB  2026</w:t>
      </w:r>
    </w:p>
    <w:p w:rsidR="00B23990" w:rsidRPr="00B23990" w:rsidRDefault="00B23990" w:rsidP="00B23990">
      <w:pPr>
        <w:spacing w:before="240" w:after="240"/>
        <w:jc w:val="center"/>
        <w:rPr>
          <w:rFonts w:ascii="Georgia" w:eastAsia="Calibri" w:hAnsi="Georgia"/>
          <w:sz w:val="32"/>
          <w:szCs w:val="32"/>
          <w:lang w:val="en-IN"/>
        </w:rPr>
      </w:pPr>
      <w:r w:rsidRPr="00B23990">
        <w:rPr>
          <w:rFonts w:ascii="Georgia" w:eastAsia="Calibri" w:hAnsi="Georgia"/>
          <w:sz w:val="32"/>
          <w:szCs w:val="32"/>
          <w:lang w:val="en-IN"/>
        </w:rPr>
        <w:t>buy cheap assignment help online from us easily</w:t>
      </w:r>
    </w:p>
    <w:p w:rsidR="00B23990" w:rsidRPr="00B23990" w:rsidRDefault="00B23990" w:rsidP="00B23990">
      <w:pPr>
        <w:spacing w:before="240" w:after="240"/>
        <w:jc w:val="center"/>
        <w:rPr>
          <w:rFonts w:ascii="Georgia" w:eastAsia="Calibri" w:hAnsi="Georgia"/>
          <w:sz w:val="32"/>
          <w:szCs w:val="32"/>
          <w:lang w:val="en-GB"/>
        </w:rPr>
      </w:pPr>
      <w:r w:rsidRPr="00B23990">
        <w:rPr>
          <w:rFonts w:ascii="Georgia" w:eastAsia="Calibri" w:hAnsi="Georgia"/>
          <w:sz w:val="32"/>
          <w:szCs w:val="32"/>
          <w:lang w:val="en-IN"/>
        </w:rPr>
        <w:t xml:space="preserve">we are here to help you with the best and cheap help </w:t>
      </w:r>
    </w:p>
    <w:p w:rsidR="00B23990" w:rsidRPr="00B23990" w:rsidRDefault="00B23990" w:rsidP="00B23990">
      <w:pPr>
        <w:spacing w:before="240" w:after="240"/>
        <w:jc w:val="center"/>
        <w:rPr>
          <w:rFonts w:ascii="Georgia" w:eastAsia="Calibri" w:hAnsi="Georgia"/>
          <w:b/>
          <w:sz w:val="44"/>
          <w:szCs w:val="44"/>
          <w:lang w:val="en-IN"/>
        </w:rPr>
      </w:pPr>
      <w:r w:rsidRPr="00B23990">
        <w:rPr>
          <w:rFonts w:ascii="Georgia" w:eastAsia="Calibri" w:hAnsi="Georgia"/>
          <w:b/>
          <w:sz w:val="36"/>
          <w:szCs w:val="36"/>
          <w:lang w:val="en-IN"/>
        </w:rPr>
        <w:t>Contact No –</w:t>
      </w:r>
      <w:r w:rsidRPr="00B23990">
        <w:rPr>
          <w:rFonts w:ascii="Georgia" w:eastAsia="Calibri" w:hAnsi="Georgia"/>
          <w:b/>
          <w:sz w:val="44"/>
          <w:szCs w:val="44"/>
          <w:lang w:val="en-IN"/>
        </w:rPr>
        <w:t xml:space="preserve"> </w:t>
      </w:r>
      <w:r w:rsidRPr="00B23990">
        <w:rPr>
          <w:rFonts w:ascii="Georgia" w:eastAsia="Calibri" w:hAnsi="Georgia"/>
          <w:b/>
          <w:sz w:val="40"/>
          <w:szCs w:val="40"/>
          <w:highlight w:val="yellow"/>
          <w:lang w:val="en-IN"/>
        </w:rPr>
        <w:t>8791514139</w:t>
      </w:r>
      <w:r w:rsidRPr="00B23990">
        <w:rPr>
          <w:rFonts w:ascii="Georgia" w:eastAsia="Calibri" w:hAnsi="Georgia"/>
          <w:b/>
          <w:sz w:val="40"/>
          <w:szCs w:val="40"/>
          <w:lang w:val="en-IN"/>
        </w:rPr>
        <w:t xml:space="preserve"> (WhatsApp)</w:t>
      </w:r>
    </w:p>
    <w:p w:rsidR="00B23990" w:rsidRPr="00B23990" w:rsidRDefault="00B23990" w:rsidP="00B23990">
      <w:pPr>
        <w:spacing w:before="240" w:after="240"/>
        <w:jc w:val="center"/>
        <w:rPr>
          <w:rFonts w:ascii="Georgia" w:eastAsia="Calibri" w:hAnsi="Georgia"/>
          <w:b/>
          <w:sz w:val="32"/>
          <w:szCs w:val="32"/>
          <w:lang w:val="en-IN"/>
        </w:rPr>
      </w:pPr>
      <w:r w:rsidRPr="00B23990">
        <w:rPr>
          <w:rFonts w:ascii="Georgia" w:eastAsia="Calibri" w:hAnsi="Georgia"/>
          <w:b/>
          <w:sz w:val="32"/>
          <w:szCs w:val="32"/>
          <w:lang w:val="en-IN"/>
        </w:rPr>
        <w:t>OR</w:t>
      </w:r>
    </w:p>
    <w:p w:rsidR="00B23990" w:rsidRPr="00B23990" w:rsidRDefault="00B23990" w:rsidP="00B23990">
      <w:pPr>
        <w:spacing w:before="240" w:after="240"/>
        <w:jc w:val="center"/>
        <w:rPr>
          <w:rFonts w:ascii="Georgia" w:eastAsia="Calibri" w:hAnsi="Georgia"/>
          <w:b/>
          <w:sz w:val="32"/>
          <w:szCs w:val="32"/>
          <w:lang w:val="en-IN"/>
        </w:rPr>
      </w:pPr>
      <w:r w:rsidRPr="00B23990">
        <w:rPr>
          <w:rFonts w:ascii="Georgia" w:eastAsia="Calibri" w:hAnsi="Georgia"/>
          <w:b/>
          <w:sz w:val="32"/>
          <w:szCs w:val="32"/>
          <w:lang w:val="en-IN"/>
        </w:rPr>
        <w:t xml:space="preserve">Mail us-  </w:t>
      </w:r>
      <w:hyperlink r:id="rId4" w:history="1">
        <w:r w:rsidRPr="00B23990">
          <w:rPr>
            <w:rFonts w:ascii="Georgia" w:eastAsia="Calibri" w:hAnsi="Georgia"/>
            <w:color w:val="0000FF"/>
            <w:sz w:val="32"/>
            <w:szCs w:val="22"/>
            <w:u w:val="single"/>
            <w:lang w:val="en-IN"/>
          </w:rPr>
          <w:t>bestassignment247@gmail.com</w:t>
        </w:r>
      </w:hyperlink>
    </w:p>
    <w:p w:rsidR="00B23990" w:rsidRPr="00B23990" w:rsidRDefault="00B23990" w:rsidP="00B23990">
      <w:pPr>
        <w:spacing w:before="240" w:after="240"/>
        <w:jc w:val="center"/>
        <w:rPr>
          <w:rFonts w:ascii="Georgia" w:eastAsia="Calibri" w:hAnsi="Georgia"/>
          <w:b/>
          <w:color w:val="7030A0"/>
          <w:sz w:val="32"/>
          <w:szCs w:val="32"/>
          <w:lang w:val="en-IN"/>
        </w:rPr>
      </w:pPr>
      <w:r w:rsidRPr="00B23990">
        <w:rPr>
          <w:rFonts w:ascii="Georgia" w:eastAsia="Calibri" w:hAnsi="Georgia"/>
          <w:b/>
          <w:sz w:val="32"/>
          <w:szCs w:val="32"/>
          <w:lang w:val="en-IN"/>
        </w:rPr>
        <w:t xml:space="preserve">Our website - </w:t>
      </w:r>
      <w:hyperlink r:id="rId5" w:history="1">
        <w:r w:rsidRPr="00B23990">
          <w:rPr>
            <w:rFonts w:ascii="Georgia" w:eastAsia="Calibri" w:hAnsi="Georgia"/>
            <w:color w:val="0000FF"/>
            <w:sz w:val="32"/>
            <w:u w:val="single"/>
            <w:lang w:val="en-IN"/>
          </w:rPr>
          <w:t>https://muj.assignmentsupport.in/</w:t>
        </w:r>
      </w:hyperlink>
    </w:p>
    <w:p w:rsidR="00D627EA" w:rsidRDefault="00D627EA" w:rsidP="00D627EA">
      <w:pPr>
        <w:spacing w:before="240" w:after="240" w:line="360" w:lineRule="auto"/>
        <w:jc w:val="both"/>
        <w:rPr>
          <w:b/>
          <w:bCs/>
        </w:rPr>
      </w:pPr>
    </w:p>
    <w:p w:rsidR="00D627EA" w:rsidRDefault="00D627EA" w:rsidP="00D627EA">
      <w:pPr>
        <w:spacing w:before="280" w:after="200" w:line="360" w:lineRule="auto"/>
        <w:jc w:val="both"/>
      </w:pPr>
      <w:r>
        <w:rPr>
          <w:b/>
          <w:bCs/>
        </w:rPr>
        <w:t>Q.2. Explain the modern approaches to management, and how do they differ from traditional management approaches? (10 Marks)</w:t>
      </w:r>
    </w:p>
    <w:p w:rsidR="00D627EA" w:rsidRDefault="00D627EA" w:rsidP="00D627EA">
      <w:pPr>
        <w:spacing w:before="280" w:after="200" w:line="360" w:lineRule="auto"/>
        <w:jc w:val="both"/>
      </w:pPr>
      <w:r>
        <w:rPr>
          <w:b/>
          <w:bCs/>
        </w:rPr>
        <w:t>Ans 2.</w:t>
      </w:r>
    </w:p>
    <w:p w:rsidR="00D627EA" w:rsidRDefault="00D627EA" w:rsidP="00D627EA">
      <w:pPr>
        <w:spacing w:before="180" w:after="160" w:line="360" w:lineRule="auto"/>
        <w:jc w:val="both"/>
      </w:pPr>
      <w:r>
        <w:rPr>
          <w:b/>
          <w:bCs/>
        </w:rPr>
        <w:t>Traditional Management Approaches</w:t>
      </w:r>
    </w:p>
    <w:p w:rsidR="002A1404" w:rsidRDefault="00D627EA" w:rsidP="00B23990">
      <w:pPr>
        <w:spacing w:before="240" w:after="240" w:line="360" w:lineRule="auto"/>
        <w:jc w:val="both"/>
      </w:pPr>
      <w:r>
        <w:t xml:space="preserve">Traditional managerial approaches developed in the Industrial Revolution and the early 20th century. They emphasized effectiveness, uniformisation, hierarchical control, and rationalisation of work. The Classical model, as displayed in Frederick Taylor's Scientific Management, focused on discovering the best method to perform each task through time and motion studies the standardisation of equipment methods and tools, and also differential system of piece-rate wages. </w:t>
      </w:r>
    </w:p>
    <w:p w:rsidR="00B23990" w:rsidRDefault="00B23990" w:rsidP="00B23990">
      <w:pPr>
        <w:spacing w:before="240" w:after="240" w:line="360" w:lineRule="auto"/>
        <w:jc w:val="both"/>
      </w:pPr>
    </w:p>
    <w:p w:rsidR="00B23990" w:rsidRDefault="00B23990" w:rsidP="00B23990">
      <w:pPr>
        <w:spacing w:before="240" w:after="240" w:line="360" w:lineRule="auto"/>
        <w:jc w:val="both"/>
      </w:pPr>
    </w:p>
    <w:p w:rsidR="00D627EA" w:rsidRDefault="00D627EA" w:rsidP="00D627EA">
      <w:pPr>
        <w:spacing w:before="280" w:after="200" w:line="360" w:lineRule="auto"/>
        <w:jc w:val="both"/>
      </w:pPr>
      <w:r>
        <w:rPr>
          <w:b/>
          <w:bCs/>
        </w:rPr>
        <w:lastRenderedPageBreak/>
        <w:t>Q.3. Discuss the various types of Organisational Structures. Evaluate how structure influences efficiency, authority, and communication flow within an organisation. (10 Marks)</w:t>
      </w:r>
    </w:p>
    <w:p w:rsidR="00D627EA" w:rsidRDefault="00D627EA" w:rsidP="00D627EA">
      <w:pPr>
        <w:spacing w:before="280" w:after="200" w:line="360" w:lineRule="auto"/>
        <w:jc w:val="both"/>
      </w:pPr>
      <w:r>
        <w:rPr>
          <w:b/>
          <w:bCs/>
        </w:rPr>
        <w:t>Ans 3.</w:t>
      </w:r>
    </w:p>
    <w:p w:rsidR="00D627EA" w:rsidRDefault="00D627EA" w:rsidP="00D627EA">
      <w:pPr>
        <w:spacing w:before="180" w:after="160" w:line="360" w:lineRule="auto"/>
        <w:jc w:val="both"/>
      </w:pPr>
      <w:r>
        <w:rPr>
          <w:b/>
          <w:bCs/>
        </w:rPr>
        <w:t>Types of Organisational Structures</w:t>
      </w:r>
    </w:p>
    <w:p w:rsidR="002A1404" w:rsidRDefault="00D627EA" w:rsidP="00D627EA">
      <w:pPr>
        <w:spacing w:before="240" w:after="240" w:line="360" w:lineRule="auto"/>
        <w:jc w:val="both"/>
      </w:pPr>
      <w:r>
        <w:t xml:space="preserve">An organisational structure defines the manner in which roles, activities, responsibility, authority, and communication is formalized in order to achieve organisational goals. Structure selection has significant implications on efficiency, adaptability, creativity, and coordination. Different structural types exist that are each appropriate to particular organizational situations. </w:t>
      </w:r>
    </w:p>
    <w:p w:rsidR="002A1404" w:rsidRDefault="00D627EA" w:rsidP="00D627EA">
      <w:pPr>
        <w:spacing w:before="240" w:after="240" w:line="360" w:lineRule="auto"/>
        <w:jc w:val="both"/>
      </w:pPr>
      <w:r>
        <w:rPr>
          <w:b/>
          <w:bCs/>
        </w:rPr>
        <w:t xml:space="preserve">Line and Line-and-Staff Structures </w:t>
      </w:r>
    </w:p>
    <w:p w:rsidR="002A1404" w:rsidRDefault="00D627EA" w:rsidP="00B23990">
      <w:pPr>
        <w:spacing w:before="240" w:after="240" w:line="360" w:lineRule="auto"/>
        <w:jc w:val="both"/>
      </w:pPr>
      <w:r>
        <w:t xml:space="preserve">The Line Structure is the most straightforward form that allows authority to flow directly from </w:t>
      </w:r>
    </w:p>
    <w:p w:rsidR="00B23990" w:rsidRDefault="00B23990" w:rsidP="00B23990">
      <w:pPr>
        <w:spacing w:before="240" w:after="240" w:line="360" w:lineRule="auto"/>
        <w:jc w:val="both"/>
      </w:pPr>
    </w:p>
    <w:p w:rsidR="00D627EA" w:rsidRDefault="00D627EA" w:rsidP="00D627EA">
      <w:pPr>
        <w:spacing w:before="280" w:after="200" w:line="360" w:lineRule="auto"/>
        <w:jc w:val="center"/>
        <w:rPr>
          <w:b/>
          <w:bCs/>
        </w:rPr>
      </w:pPr>
      <w:r>
        <w:rPr>
          <w:b/>
          <w:bCs/>
        </w:rPr>
        <w:t>Assignment Set – 2</w:t>
      </w:r>
    </w:p>
    <w:p w:rsidR="00D627EA" w:rsidRDefault="00D627EA" w:rsidP="00D627EA">
      <w:pPr>
        <w:spacing w:before="280" w:after="200" w:line="360" w:lineRule="auto"/>
        <w:jc w:val="center"/>
      </w:pPr>
    </w:p>
    <w:p w:rsidR="00D627EA" w:rsidRDefault="00D627EA" w:rsidP="00D627EA">
      <w:pPr>
        <w:spacing w:before="280" w:after="200" w:line="360" w:lineRule="auto"/>
        <w:jc w:val="both"/>
      </w:pPr>
      <w:r>
        <w:rPr>
          <w:b/>
          <w:bCs/>
        </w:rPr>
        <w:t>Q.4. Explain the nature of controlling, Discuss the Process of Controlling in Management. (10 Marks)</w:t>
      </w:r>
    </w:p>
    <w:p w:rsidR="00D627EA" w:rsidRDefault="00D627EA" w:rsidP="00D627EA">
      <w:pPr>
        <w:spacing w:before="280" w:after="200" w:line="360" w:lineRule="auto"/>
        <w:jc w:val="both"/>
      </w:pPr>
      <w:r>
        <w:rPr>
          <w:b/>
          <w:bCs/>
        </w:rPr>
        <w:t>Ans 4.</w:t>
      </w:r>
    </w:p>
    <w:p w:rsidR="00D627EA" w:rsidRDefault="00D627EA" w:rsidP="00D627EA">
      <w:pPr>
        <w:spacing w:before="180" w:after="160" w:line="360" w:lineRule="auto"/>
        <w:jc w:val="both"/>
      </w:pPr>
      <w:r>
        <w:rPr>
          <w:b/>
          <w:bCs/>
        </w:rPr>
        <w:t>Nature of Controlling</w:t>
      </w:r>
    </w:p>
    <w:p w:rsidR="00D627EA" w:rsidRDefault="00D627EA" w:rsidP="00D627EA">
      <w:pPr>
        <w:spacing w:before="240" w:after="240" w:line="360" w:lineRule="auto"/>
        <w:jc w:val="both"/>
      </w:pPr>
      <w:r>
        <w:t xml:space="preserve">Controlling plays a central control function of management. Managers assess the organization's performance, check real results with predefined standards, identify deviations from plans and then take action to restore performance level. Controlling is the ultimate link to the management system that started with planning, progressed through organising and staffing, followed by the direction. Without controlling, the best plans would remain mere aspirations and there'd be no </w:t>
      </w:r>
    </w:p>
    <w:p w:rsidR="00D627EA" w:rsidRDefault="00D627EA" w:rsidP="00D627EA">
      <w:pPr>
        <w:spacing w:before="280" w:after="200" w:line="360" w:lineRule="auto"/>
        <w:jc w:val="both"/>
      </w:pPr>
      <w:r>
        <w:rPr>
          <w:b/>
          <w:bCs/>
        </w:rPr>
        <w:lastRenderedPageBreak/>
        <w:t>Q.5. Analyze the key features of globalisation in today's corporate landscape. Explain the Key Challenges in globalisation and the ways to overcome them. (10 Marks)</w:t>
      </w:r>
    </w:p>
    <w:p w:rsidR="00D627EA" w:rsidRDefault="00D627EA" w:rsidP="00D627EA">
      <w:pPr>
        <w:spacing w:before="280" w:after="200" w:line="360" w:lineRule="auto"/>
        <w:jc w:val="both"/>
      </w:pPr>
      <w:r>
        <w:rPr>
          <w:b/>
          <w:bCs/>
        </w:rPr>
        <w:t>Ans 5.</w:t>
      </w:r>
    </w:p>
    <w:p w:rsidR="00D627EA" w:rsidRDefault="00D627EA" w:rsidP="00D627EA">
      <w:pPr>
        <w:spacing w:before="180" w:after="160" w:line="360" w:lineRule="auto"/>
        <w:jc w:val="both"/>
      </w:pPr>
      <w:r>
        <w:rPr>
          <w:b/>
          <w:bCs/>
        </w:rPr>
        <w:t>Key Features of Globalisation in Today's Corporate Landscape</w:t>
      </w:r>
    </w:p>
    <w:p w:rsidR="002A1404" w:rsidRDefault="00D627EA" w:rsidP="00B23990">
      <w:pPr>
        <w:spacing w:before="240" w:after="240" w:line="360" w:lineRule="auto"/>
        <w:jc w:val="both"/>
      </w:pPr>
      <w:r>
        <w:t xml:space="preserve">Globalisation refers to the increasing globalisation and integration of markets, economies, cultural systems and governance models facilitated by technological advances in communications transport, international trade and capital flow. Within the current business landscape Globalisation has profoundly altered how businesses operate in order to compete, </w:t>
      </w:r>
    </w:p>
    <w:p w:rsidR="00D627EA" w:rsidRDefault="00D627EA" w:rsidP="00D627EA">
      <w:pPr>
        <w:spacing w:before="240" w:after="240" w:line="360" w:lineRule="auto"/>
        <w:jc w:val="both"/>
      </w:pPr>
    </w:p>
    <w:p w:rsidR="00D627EA" w:rsidRDefault="00D627EA" w:rsidP="00D627EA">
      <w:pPr>
        <w:spacing w:before="280" w:after="200" w:line="360" w:lineRule="auto"/>
        <w:jc w:val="both"/>
      </w:pPr>
      <w:r>
        <w:rPr>
          <w:b/>
          <w:bCs/>
        </w:rPr>
        <w:t>Q.6. Explain the nature of directing and the key components involved in directing function of management. (10 Marks)</w:t>
      </w:r>
    </w:p>
    <w:p w:rsidR="00D627EA" w:rsidRDefault="00D627EA" w:rsidP="00D627EA">
      <w:pPr>
        <w:spacing w:before="280" w:after="200" w:line="360" w:lineRule="auto"/>
        <w:jc w:val="both"/>
      </w:pPr>
      <w:r>
        <w:rPr>
          <w:b/>
          <w:bCs/>
        </w:rPr>
        <w:t>Ans 6.</w:t>
      </w:r>
    </w:p>
    <w:p w:rsidR="00D627EA" w:rsidRDefault="00D627EA" w:rsidP="00D627EA">
      <w:pPr>
        <w:spacing w:before="180" w:after="160" w:line="360" w:lineRule="auto"/>
        <w:jc w:val="both"/>
      </w:pPr>
      <w:r>
        <w:rPr>
          <w:b/>
          <w:bCs/>
        </w:rPr>
        <w:t>Nature of Directing</w:t>
      </w:r>
    </w:p>
    <w:p w:rsidR="002A1404" w:rsidRDefault="00D627EA" w:rsidP="00B23990">
      <w:pPr>
        <w:spacing w:before="240" w:after="240" w:line="360" w:lineRule="auto"/>
        <w:jc w:val="both"/>
      </w:pPr>
      <w:r>
        <w:t xml:space="preserve">Directing is the management function that managers use to train, instruct, and inspire employees to carry out their tasks in a timely and efficient ways to ensure reaching organizational goals. It is the action phase of management, when plans made in planning can be translated into effectiveness through the energy and committed efforts of individual employees. It is among the most human-centric of all management functions because it is directly concerned with your </w:t>
      </w:r>
    </w:p>
    <w:sectPr w:rsidR="002A1404" w:rsidSect="002A1404">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noPunctuationKerning/>
  <w:characterSpacingControl w:val="doNotCompress"/>
  <w:compat/>
  <w:rsids>
    <w:rsidRoot w:val="002A1404"/>
    <w:rsid w:val="000A6C30"/>
    <w:rsid w:val="002A1404"/>
    <w:rsid w:val="00B23990"/>
    <w:rsid w:val="00B663E3"/>
    <w:rsid w:val="00CA15A8"/>
    <w:rsid w:val="00D627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27EA"/>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hyperlink" Target="mailto:bestassignment24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2026-05-01T15:51:00Z</dcterms:created>
  <dcterms:modified xsi:type="dcterms:W3CDTF">2026-05-01T16:20:00Z</dcterms:modified>
</cp:coreProperties>
</file>