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412"/>
        <w:gridCol w:w="5948"/>
      </w:tblGrid>
      <w:tr w:rsidR="00E42718" w:rsidRPr="00E42718" w:rsidTr="00707BF3">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42718" w:rsidRPr="00E42718" w:rsidRDefault="00E42718" w:rsidP="00E42718">
            <w:pPr>
              <w:spacing w:line="280" w:lineRule="auto"/>
            </w:pPr>
            <w:r w:rsidRPr="00E42718">
              <w:rPr>
                <w:b/>
                <w:bCs/>
              </w:rPr>
              <w:t>SESSION</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42718" w:rsidRPr="00E42718" w:rsidRDefault="00E42718" w:rsidP="00E42718">
            <w:pPr>
              <w:spacing w:line="280" w:lineRule="auto"/>
            </w:pPr>
            <w:r w:rsidRPr="00E42718">
              <w:rPr>
                <w:b/>
                <w:bCs/>
              </w:rPr>
              <w:t>JAN-FEB 2026</w:t>
            </w:r>
          </w:p>
        </w:tc>
      </w:tr>
      <w:tr w:rsidR="00E42718" w:rsidRPr="00E42718" w:rsidTr="00707BF3">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42718" w:rsidRPr="00E42718" w:rsidRDefault="00E42718" w:rsidP="00E42718">
            <w:pPr>
              <w:spacing w:line="280" w:lineRule="auto"/>
            </w:pPr>
            <w:r w:rsidRPr="00E42718">
              <w:rPr>
                <w:b/>
                <w:bCs/>
              </w:rPr>
              <w:t>PROGRAM</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42718" w:rsidRPr="00E42718" w:rsidRDefault="00E42718" w:rsidP="00E42718">
            <w:pPr>
              <w:spacing w:line="280" w:lineRule="auto"/>
            </w:pPr>
            <w:r w:rsidRPr="00E42718">
              <w:rPr>
                <w:b/>
                <w:bCs/>
              </w:rPr>
              <w:t>BACHELOR OF BUSINESS ADMINISTRATION (BBA)</w:t>
            </w:r>
          </w:p>
        </w:tc>
      </w:tr>
      <w:tr w:rsidR="00E42718" w:rsidRPr="00E42718" w:rsidTr="00707BF3">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42718" w:rsidRPr="00E42718" w:rsidRDefault="00E42718" w:rsidP="00E42718">
            <w:pPr>
              <w:spacing w:line="280" w:lineRule="auto"/>
            </w:pPr>
            <w:r w:rsidRPr="00E42718">
              <w:rPr>
                <w:b/>
                <w:bCs/>
              </w:rPr>
              <w:t>SEMESTER</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42718" w:rsidRPr="00E42718" w:rsidRDefault="00E42718" w:rsidP="00E42718">
            <w:pPr>
              <w:spacing w:line="280" w:lineRule="auto"/>
            </w:pPr>
            <w:r w:rsidRPr="00E42718">
              <w:rPr>
                <w:b/>
                <w:bCs/>
              </w:rPr>
              <w:t>I</w:t>
            </w:r>
          </w:p>
        </w:tc>
      </w:tr>
      <w:tr w:rsidR="00E42718" w:rsidRPr="00E42718" w:rsidTr="00707BF3">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42718" w:rsidRPr="00E42718" w:rsidRDefault="00E42718" w:rsidP="00E42718">
            <w:pPr>
              <w:spacing w:line="280" w:lineRule="auto"/>
            </w:pPr>
            <w:r w:rsidRPr="00E42718">
              <w:rPr>
                <w:b/>
                <w:bCs/>
              </w:rPr>
              <w:t>COURSE CODE &amp; NAME</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42718" w:rsidRPr="00E42718" w:rsidRDefault="00E42718" w:rsidP="00E42718">
            <w:pPr>
              <w:spacing w:line="280" w:lineRule="auto"/>
            </w:pPr>
            <w:r w:rsidRPr="00E42718">
              <w:rPr>
                <w:b/>
                <w:bCs/>
              </w:rPr>
              <w:t>DBB1115 ENTREPRENEURSHIP AND INNOVATION MANAGEMENT</w:t>
            </w:r>
          </w:p>
        </w:tc>
      </w:tr>
      <w:tr w:rsidR="00E42718" w:rsidRPr="00E42718" w:rsidTr="00707BF3">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42718" w:rsidRPr="00E42718" w:rsidRDefault="00E42718" w:rsidP="00E42718">
            <w:r w:rsidRPr="00E42718">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42718" w:rsidRPr="00E42718" w:rsidRDefault="00E42718" w:rsidP="00E42718">
            <w:r w:rsidRPr="00E42718">
              <w:t xml:space="preserve"> </w:t>
            </w:r>
          </w:p>
        </w:tc>
      </w:tr>
      <w:tr w:rsidR="00E42718" w:rsidRPr="00E42718" w:rsidTr="00707BF3">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42718" w:rsidRPr="00E42718" w:rsidRDefault="00E42718" w:rsidP="00E42718">
            <w:r w:rsidRPr="00E42718">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42718" w:rsidRPr="00E42718" w:rsidRDefault="00E42718" w:rsidP="00E42718">
            <w:r w:rsidRPr="00E42718">
              <w:t xml:space="preserve"> </w:t>
            </w:r>
          </w:p>
        </w:tc>
      </w:tr>
    </w:tbl>
    <w:p w:rsidR="00E42718" w:rsidRPr="00E42718" w:rsidRDefault="00E42718" w:rsidP="00E42718">
      <w:pPr>
        <w:spacing w:line="360" w:lineRule="auto"/>
      </w:pPr>
    </w:p>
    <w:p w:rsidR="00E42718" w:rsidRPr="00E42718" w:rsidRDefault="00E42718" w:rsidP="00E42718">
      <w:pPr>
        <w:spacing w:after="240" w:line="360" w:lineRule="auto"/>
        <w:jc w:val="center"/>
        <w:rPr>
          <w:b/>
          <w:bCs/>
        </w:rPr>
      </w:pPr>
    </w:p>
    <w:p w:rsidR="00E42718" w:rsidRPr="00E42718" w:rsidRDefault="00E42718" w:rsidP="00E42718">
      <w:pPr>
        <w:spacing w:after="240" w:line="360" w:lineRule="auto"/>
        <w:jc w:val="center"/>
        <w:rPr>
          <w:b/>
          <w:bCs/>
        </w:rPr>
      </w:pPr>
      <w:r w:rsidRPr="00E42718">
        <w:rPr>
          <w:b/>
          <w:bCs/>
        </w:rPr>
        <w:t>Assignment Set – 1</w:t>
      </w:r>
    </w:p>
    <w:p w:rsidR="00E42718" w:rsidRPr="00E42718" w:rsidRDefault="00E42718" w:rsidP="00E42718">
      <w:pPr>
        <w:spacing w:after="240" w:line="360" w:lineRule="auto"/>
      </w:pPr>
    </w:p>
    <w:p w:rsidR="00E42718" w:rsidRPr="00E42718" w:rsidRDefault="00E42718" w:rsidP="00E42718">
      <w:pPr>
        <w:spacing w:after="240" w:line="360" w:lineRule="auto"/>
        <w:jc w:val="both"/>
      </w:pPr>
      <w:r w:rsidRPr="00E42718">
        <w:rPr>
          <w:b/>
          <w:bCs/>
        </w:rPr>
        <w:t>Q.1. Define entrepreneurship. Explain its objectives. (2+8 = 10 Marks)</w:t>
      </w:r>
    </w:p>
    <w:p w:rsidR="00E42718" w:rsidRPr="00E42718" w:rsidRDefault="00E42718" w:rsidP="00E42718">
      <w:pPr>
        <w:spacing w:after="240" w:line="360" w:lineRule="auto"/>
        <w:jc w:val="both"/>
      </w:pPr>
      <w:r w:rsidRPr="00E42718">
        <w:rPr>
          <w:b/>
          <w:bCs/>
        </w:rPr>
        <w:t>Ans 1.</w:t>
      </w:r>
    </w:p>
    <w:p w:rsidR="00E42718" w:rsidRPr="00E42718" w:rsidRDefault="00E42718" w:rsidP="00E42718">
      <w:pPr>
        <w:spacing w:after="240" w:line="360" w:lineRule="auto"/>
        <w:jc w:val="both"/>
      </w:pPr>
      <w:r w:rsidRPr="00E42718">
        <w:rPr>
          <w:b/>
          <w:bCs/>
        </w:rPr>
        <w:t>Definition of Entrepreneurship</w:t>
      </w:r>
    </w:p>
    <w:p w:rsidR="001D2AF4" w:rsidRDefault="00E42718" w:rsidP="00A63EAE">
      <w:pPr>
        <w:spacing w:before="240" w:after="240" w:line="360" w:lineRule="auto"/>
        <w:jc w:val="both"/>
      </w:pPr>
      <w:r>
        <w:t xml:space="preserve">Entrepreneurship is the process of discovering a potential market, organising the necessary resources, and bearing the risk of personal and financial associated with starting and operating a new business venture that aims at creating value and earning profit. A person who is an entrepreneur responsible for this process. Joseph Schumpeter described the entrepreneur as a creative person who develops novel combinations of materials to bring something different to the </w:t>
      </w:r>
    </w:p>
    <w:p w:rsidR="00E42718" w:rsidRDefault="00E42718" w:rsidP="00E42718">
      <w:pPr>
        <w:spacing w:before="240" w:after="240" w:line="360" w:lineRule="auto"/>
        <w:jc w:val="both"/>
      </w:pPr>
    </w:p>
    <w:p w:rsidR="00A63EAE" w:rsidRPr="00A63EAE" w:rsidRDefault="00A63EAE" w:rsidP="00A63EAE">
      <w:pPr>
        <w:spacing w:after="200" w:line="276" w:lineRule="auto"/>
        <w:jc w:val="center"/>
        <w:rPr>
          <w:rFonts w:eastAsia="Calibri"/>
          <w:sz w:val="32"/>
          <w:lang w:val="en-IN"/>
        </w:rPr>
      </w:pPr>
      <w:r w:rsidRPr="00A63EAE">
        <w:rPr>
          <w:rFonts w:eastAsia="Calibri"/>
          <w:sz w:val="32"/>
          <w:lang w:val="en-IN"/>
        </w:rPr>
        <w:t>MUJ</w:t>
      </w:r>
    </w:p>
    <w:p w:rsidR="00A63EAE" w:rsidRPr="00A63EAE" w:rsidRDefault="00A63EAE" w:rsidP="00A63EAE">
      <w:pPr>
        <w:shd w:val="clear" w:color="auto" w:fill="FFFFFF"/>
        <w:jc w:val="center"/>
        <w:rPr>
          <w:rFonts w:ascii="Arial" w:eastAsia="Calibri" w:hAnsi="Arial"/>
          <w:color w:val="222222"/>
          <w:sz w:val="20"/>
          <w:szCs w:val="20"/>
          <w:lang w:val="en-IN"/>
        </w:rPr>
      </w:pPr>
      <w:r w:rsidRPr="00A63EAE">
        <w:rPr>
          <w:rFonts w:ascii="Georgia" w:eastAsia="Calibri" w:hAnsi="Georgia"/>
          <w:color w:val="000000"/>
          <w:sz w:val="33"/>
          <w:szCs w:val="33"/>
          <w:highlight w:val="cyan"/>
          <w:shd w:val="clear" w:color="auto" w:fill="FF0000"/>
          <w:lang w:val="en-IN"/>
        </w:rPr>
        <w:t>Its Half solved only</w:t>
      </w:r>
    </w:p>
    <w:p w:rsidR="00A63EAE" w:rsidRPr="00A63EAE" w:rsidRDefault="00A63EAE" w:rsidP="00A63EAE">
      <w:pPr>
        <w:shd w:val="clear" w:color="auto" w:fill="FFFFFF"/>
        <w:spacing w:before="240" w:after="240"/>
        <w:jc w:val="center"/>
        <w:rPr>
          <w:rFonts w:ascii="Georgia" w:eastAsia="Calibri" w:hAnsi="Georgia"/>
          <w:sz w:val="40"/>
          <w:szCs w:val="33"/>
          <w:shd w:val="clear" w:color="auto" w:fill="FFFF00"/>
          <w:lang w:val="en-IN"/>
        </w:rPr>
      </w:pPr>
      <w:r w:rsidRPr="00A63EAE">
        <w:rPr>
          <w:rFonts w:ascii="Georgia" w:eastAsia="Calibri" w:hAnsi="Georgia"/>
          <w:sz w:val="40"/>
          <w:szCs w:val="33"/>
          <w:shd w:val="clear" w:color="auto" w:fill="FFFF00"/>
          <w:lang w:val="en-IN"/>
        </w:rPr>
        <w:t>Buy Complete assignment from us</w:t>
      </w:r>
    </w:p>
    <w:p w:rsidR="00A63EAE" w:rsidRPr="00A63EAE" w:rsidRDefault="00A63EAE" w:rsidP="00A63EAE">
      <w:pPr>
        <w:shd w:val="clear" w:color="auto" w:fill="FFFFFF"/>
        <w:spacing w:before="240" w:after="240"/>
        <w:jc w:val="center"/>
        <w:rPr>
          <w:rFonts w:ascii="Georgia" w:eastAsia="Calibri" w:hAnsi="Georgia"/>
          <w:b/>
          <w:color w:val="222222"/>
          <w:sz w:val="33"/>
          <w:szCs w:val="33"/>
          <w:shd w:val="clear" w:color="auto" w:fill="FFFF00"/>
          <w:lang w:val="en-IN"/>
        </w:rPr>
      </w:pPr>
      <w:r w:rsidRPr="00A63EAE">
        <w:rPr>
          <w:rFonts w:ascii="Georgia" w:eastAsia="Calibri" w:hAnsi="Georgia"/>
          <w:b/>
          <w:color w:val="222222"/>
          <w:sz w:val="33"/>
          <w:szCs w:val="33"/>
          <w:shd w:val="clear" w:color="auto" w:fill="FFFF00"/>
          <w:lang w:val="en-IN"/>
        </w:rPr>
        <w:lastRenderedPageBreak/>
        <w:t>Price – 190/  assignment</w:t>
      </w:r>
    </w:p>
    <w:p w:rsidR="00A63EAE" w:rsidRPr="00A63EAE" w:rsidRDefault="00A63EAE" w:rsidP="00A63EAE">
      <w:pPr>
        <w:spacing w:before="240" w:after="240"/>
        <w:jc w:val="center"/>
        <w:rPr>
          <w:rFonts w:ascii="Georgia" w:eastAsia="Calibri" w:hAnsi="Georgia"/>
          <w:b/>
          <w:color w:val="FF0000"/>
          <w:sz w:val="36"/>
          <w:szCs w:val="36"/>
          <w:lang w:val="en-IN"/>
        </w:rPr>
      </w:pPr>
      <w:r w:rsidRPr="00A63EAE">
        <w:rPr>
          <w:rFonts w:ascii="Georgia" w:eastAsia="Calibri" w:hAnsi="Georgia"/>
          <w:b/>
          <w:sz w:val="40"/>
          <w:szCs w:val="40"/>
          <w:lang w:val="en-IN"/>
        </w:rPr>
        <w:t xml:space="preserve">MUJ </w:t>
      </w:r>
      <w:r w:rsidRPr="00A63EAE">
        <w:rPr>
          <w:rFonts w:ascii="Georgia" w:eastAsia="Calibri" w:hAnsi="Georgia"/>
          <w:b/>
          <w:sz w:val="40"/>
          <w:szCs w:val="40"/>
          <w:highlight w:val="yellow"/>
          <w:lang w:val="en-IN"/>
        </w:rPr>
        <w:t>Manipal University</w:t>
      </w:r>
      <w:r w:rsidRPr="00A63EAE">
        <w:rPr>
          <w:rFonts w:ascii="Georgia" w:eastAsia="Calibri" w:hAnsi="Georgia"/>
          <w:b/>
          <w:color w:val="222222"/>
          <w:sz w:val="33"/>
          <w:szCs w:val="33"/>
          <w:highlight w:val="yellow"/>
          <w:shd w:val="clear" w:color="auto" w:fill="FFFF00"/>
          <w:lang w:val="en-IN"/>
        </w:rPr>
        <w:t xml:space="preserve"> </w:t>
      </w:r>
      <w:r w:rsidRPr="00A63EAE">
        <w:rPr>
          <w:rFonts w:ascii="Georgia" w:eastAsia="Calibri" w:hAnsi="Georgia"/>
          <w:b/>
          <w:sz w:val="36"/>
          <w:szCs w:val="36"/>
          <w:lang w:val="en-IN"/>
        </w:rPr>
        <w:t>Complete SolvedAssignments</w:t>
      </w:r>
      <w:r w:rsidRPr="00A63EAE">
        <w:rPr>
          <w:rFonts w:ascii="Georgia" w:eastAsia="Calibri" w:hAnsi="Georgia"/>
          <w:b/>
          <w:bCs/>
          <w:color w:val="FFFFFF"/>
          <w:sz w:val="36"/>
          <w:szCs w:val="36"/>
          <w:highlight w:val="red"/>
          <w:shd w:val="clear" w:color="auto" w:fill="FFFF00"/>
          <w:lang w:val="en-IN"/>
        </w:rPr>
        <w:t xml:space="preserve">  JAN- FEB  2026</w:t>
      </w:r>
    </w:p>
    <w:p w:rsidR="00A63EAE" w:rsidRPr="00A63EAE" w:rsidRDefault="00A63EAE" w:rsidP="00A63EAE">
      <w:pPr>
        <w:spacing w:before="240" w:after="240"/>
        <w:jc w:val="center"/>
        <w:rPr>
          <w:rFonts w:ascii="Georgia" w:eastAsia="Calibri" w:hAnsi="Georgia"/>
          <w:sz w:val="32"/>
          <w:szCs w:val="32"/>
          <w:lang w:val="en-IN"/>
        </w:rPr>
      </w:pPr>
      <w:r w:rsidRPr="00A63EAE">
        <w:rPr>
          <w:rFonts w:ascii="Georgia" w:eastAsia="Calibri" w:hAnsi="Georgia"/>
          <w:sz w:val="32"/>
          <w:szCs w:val="32"/>
          <w:lang w:val="en-IN"/>
        </w:rPr>
        <w:t>buy cheap assignment help online from us easily</w:t>
      </w:r>
    </w:p>
    <w:p w:rsidR="00A63EAE" w:rsidRPr="00A63EAE" w:rsidRDefault="00A63EAE" w:rsidP="00A63EAE">
      <w:pPr>
        <w:spacing w:before="240" w:after="240"/>
        <w:jc w:val="center"/>
        <w:rPr>
          <w:rFonts w:ascii="Georgia" w:eastAsia="Calibri" w:hAnsi="Georgia"/>
          <w:sz w:val="32"/>
          <w:szCs w:val="32"/>
          <w:lang w:val="en-GB"/>
        </w:rPr>
      </w:pPr>
      <w:r w:rsidRPr="00A63EAE">
        <w:rPr>
          <w:rFonts w:ascii="Georgia" w:eastAsia="Calibri" w:hAnsi="Georgia"/>
          <w:sz w:val="32"/>
          <w:szCs w:val="32"/>
          <w:lang w:val="en-IN"/>
        </w:rPr>
        <w:t xml:space="preserve">we are here to help you with the best and cheap help </w:t>
      </w:r>
    </w:p>
    <w:p w:rsidR="00A63EAE" w:rsidRPr="00A63EAE" w:rsidRDefault="00A63EAE" w:rsidP="00A63EAE">
      <w:pPr>
        <w:spacing w:before="240" w:after="240"/>
        <w:jc w:val="center"/>
        <w:rPr>
          <w:rFonts w:ascii="Georgia" w:eastAsia="Calibri" w:hAnsi="Georgia"/>
          <w:b/>
          <w:sz w:val="44"/>
          <w:szCs w:val="44"/>
          <w:lang w:val="en-IN"/>
        </w:rPr>
      </w:pPr>
      <w:r w:rsidRPr="00A63EAE">
        <w:rPr>
          <w:rFonts w:ascii="Georgia" w:eastAsia="Calibri" w:hAnsi="Georgia"/>
          <w:b/>
          <w:sz w:val="36"/>
          <w:szCs w:val="36"/>
          <w:lang w:val="en-IN"/>
        </w:rPr>
        <w:t>Contact No –</w:t>
      </w:r>
      <w:r w:rsidRPr="00A63EAE">
        <w:rPr>
          <w:rFonts w:ascii="Georgia" w:eastAsia="Calibri" w:hAnsi="Georgia"/>
          <w:b/>
          <w:sz w:val="44"/>
          <w:szCs w:val="44"/>
          <w:lang w:val="en-IN"/>
        </w:rPr>
        <w:t xml:space="preserve"> </w:t>
      </w:r>
      <w:r w:rsidRPr="00A63EAE">
        <w:rPr>
          <w:rFonts w:ascii="Georgia" w:eastAsia="Calibri" w:hAnsi="Georgia"/>
          <w:b/>
          <w:sz w:val="40"/>
          <w:szCs w:val="40"/>
          <w:highlight w:val="yellow"/>
          <w:lang w:val="en-IN"/>
        </w:rPr>
        <w:t>8791514139</w:t>
      </w:r>
      <w:r w:rsidRPr="00A63EAE">
        <w:rPr>
          <w:rFonts w:ascii="Georgia" w:eastAsia="Calibri" w:hAnsi="Georgia"/>
          <w:b/>
          <w:sz w:val="40"/>
          <w:szCs w:val="40"/>
          <w:lang w:val="en-IN"/>
        </w:rPr>
        <w:t xml:space="preserve"> (WhatsApp)</w:t>
      </w:r>
    </w:p>
    <w:p w:rsidR="00A63EAE" w:rsidRPr="00A63EAE" w:rsidRDefault="00A63EAE" w:rsidP="00A63EAE">
      <w:pPr>
        <w:spacing w:before="240" w:after="240"/>
        <w:jc w:val="center"/>
        <w:rPr>
          <w:rFonts w:ascii="Georgia" w:eastAsia="Calibri" w:hAnsi="Georgia"/>
          <w:b/>
          <w:sz w:val="32"/>
          <w:szCs w:val="32"/>
          <w:lang w:val="en-IN"/>
        </w:rPr>
      </w:pPr>
      <w:r w:rsidRPr="00A63EAE">
        <w:rPr>
          <w:rFonts w:ascii="Georgia" w:eastAsia="Calibri" w:hAnsi="Georgia"/>
          <w:b/>
          <w:sz w:val="32"/>
          <w:szCs w:val="32"/>
          <w:lang w:val="en-IN"/>
        </w:rPr>
        <w:t>OR</w:t>
      </w:r>
    </w:p>
    <w:p w:rsidR="00A63EAE" w:rsidRPr="00A63EAE" w:rsidRDefault="00A63EAE" w:rsidP="00A63EAE">
      <w:pPr>
        <w:spacing w:before="240" w:after="240"/>
        <w:jc w:val="center"/>
        <w:rPr>
          <w:rFonts w:ascii="Georgia" w:eastAsia="Calibri" w:hAnsi="Georgia"/>
          <w:b/>
          <w:sz w:val="32"/>
          <w:szCs w:val="32"/>
          <w:lang w:val="en-IN"/>
        </w:rPr>
      </w:pPr>
      <w:r w:rsidRPr="00A63EAE">
        <w:rPr>
          <w:rFonts w:ascii="Georgia" w:eastAsia="Calibri" w:hAnsi="Georgia"/>
          <w:b/>
          <w:sz w:val="32"/>
          <w:szCs w:val="32"/>
          <w:lang w:val="en-IN"/>
        </w:rPr>
        <w:t xml:space="preserve">Mail us-  </w:t>
      </w:r>
      <w:hyperlink r:id="rId4" w:history="1">
        <w:r w:rsidRPr="00A63EAE">
          <w:rPr>
            <w:rFonts w:ascii="Georgia" w:eastAsia="Calibri" w:hAnsi="Georgia"/>
            <w:color w:val="0000FF"/>
            <w:sz w:val="32"/>
            <w:szCs w:val="22"/>
            <w:u w:val="single"/>
            <w:lang w:val="en-IN"/>
          </w:rPr>
          <w:t>bestassignment247@gmail.com</w:t>
        </w:r>
      </w:hyperlink>
    </w:p>
    <w:p w:rsidR="00A63EAE" w:rsidRPr="00A63EAE" w:rsidRDefault="00A63EAE" w:rsidP="00A63EAE">
      <w:pPr>
        <w:spacing w:before="240" w:after="240"/>
        <w:jc w:val="center"/>
        <w:rPr>
          <w:rFonts w:ascii="Georgia" w:eastAsia="Calibri" w:hAnsi="Georgia"/>
          <w:b/>
          <w:color w:val="7030A0"/>
          <w:sz w:val="32"/>
          <w:szCs w:val="32"/>
          <w:lang w:val="en-IN"/>
        </w:rPr>
      </w:pPr>
      <w:r w:rsidRPr="00A63EAE">
        <w:rPr>
          <w:rFonts w:ascii="Georgia" w:eastAsia="Calibri" w:hAnsi="Georgia"/>
          <w:b/>
          <w:sz w:val="32"/>
          <w:szCs w:val="32"/>
          <w:lang w:val="en-IN"/>
        </w:rPr>
        <w:t xml:space="preserve">Our website - </w:t>
      </w:r>
      <w:hyperlink r:id="rId5" w:history="1">
        <w:r w:rsidRPr="00A63EAE">
          <w:rPr>
            <w:rFonts w:ascii="Georgia" w:eastAsia="Calibri" w:hAnsi="Georgia"/>
            <w:color w:val="0000FF"/>
            <w:sz w:val="32"/>
            <w:u w:val="single"/>
            <w:lang w:val="en-IN"/>
          </w:rPr>
          <w:t>https://muj.assignmentsupport.in/</w:t>
        </w:r>
      </w:hyperlink>
    </w:p>
    <w:p w:rsidR="00E42718" w:rsidRDefault="00E42718" w:rsidP="00E42718">
      <w:pPr>
        <w:spacing w:before="240" w:after="240" w:line="360" w:lineRule="auto"/>
        <w:jc w:val="both"/>
      </w:pPr>
    </w:p>
    <w:p w:rsidR="00E42718" w:rsidRDefault="00E42718" w:rsidP="00E42718">
      <w:pPr>
        <w:spacing w:after="240" w:line="360" w:lineRule="auto"/>
        <w:jc w:val="both"/>
      </w:pPr>
      <w:r>
        <w:rPr>
          <w:b/>
          <w:bCs/>
        </w:rPr>
        <w:t>Q.2. Examine the achievements of EDPs and their impact on economic and societal development. (5+5 = 10 Marks)</w:t>
      </w:r>
    </w:p>
    <w:p w:rsidR="00E42718" w:rsidRDefault="00E42718" w:rsidP="00E42718">
      <w:pPr>
        <w:spacing w:after="240" w:line="360" w:lineRule="auto"/>
        <w:jc w:val="both"/>
      </w:pPr>
      <w:r>
        <w:rPr>
          <w:b/>
          <w:bCs/>
        </w:rPr>
        <w:t>Ans 2.</w:t>
      </w:r>
    </w:p>
    <w:p w:rsidR="00E42718" w:rsidRDefault="00E42718" w:rsidP="00E42718">
      <w:pPr>
        <w:spacing w:after="240" w:line="360" w:lineRule="auto"/>
        <w:jc w:val="both"/>
      </w:pPr>
      <w:r>
        <w:rPr>
          <w:b/>
          <w:bCs/>
        </w:rPr>
        <w:t>Achievements of Entrepreneurship Development Programmes</w:t>
      </w:r>
    </w:p>
    <w:p w:rsidR="001D2AF4" w:rsidRDefault="00E42718" w:rsidP="00E42718">
      <w:pPr>
        <w:spacing w:before="240" w:after="240" w:line="360" w:lineRule="auto"/>
        <w:jc w:val="both"/>
      </w:pPr>
      <w:r>
        <w:t xml:space="preserve">Entrepreneurship Development Programs, often referred to as EDPs, are specific training programs and initiatives intended to improve entrepreneurial skills, knowledge, and attitudes among individuals, especially within emerging economies. They are run by government agencies or financial institutions, colleges, and non-governmental institutions which aim at creating an entirely new generation of skilled entrepreneurs. </w:t>
      </w:r>
    </w:p>
    <w:p w:rsidR="001D2AF4" w:rsidRDefault="00E42718" w:rsidP="00A63EAE">
      <w:pPr>
        <w:spacing w:before="240" w:after="240" w:line="360" w:lineRule="auto"/>
        <w:jc w:val="both"/>
      </w:pPr>
      <w:r>
        <w:t xml:space="preserve">EDPs have seen significant results with skill-building. They give participants practical expertise </w:t>
      </w:r>
    </w:p>
    <w:p w:rsidR="00E42718" w:rsidRDefault="00E42718" w:rsidP="00E42718">
      <w:pPr>
        <w:spacing w:before="240" w:after="240" w:line="360" w:lineRule="auto"/>
        <w:jc w:val="both"/>
      </w:pPr>
    </w:p>
    <w:p w:rsidR="00E42718" w:rsidRDefault="00E42718" w:rsidP="00E42718">
      <w:pPr>
        <w:spacing w:before="240" w:after="240" w:line="360" w:lineRule="auto"/>
        <w:jc w:val="both"/>
      </w:pPr>
    </w:p>
    <w:p w:rsidR="00E42718" w:rsidRDefault="00E42718" w:rsidP="00E42718">
      <w:pPr>
        <w:spacing w:after="240" w:line="360" w:lineRule="auto"/>
        <w:jc w:val="both"/>
      </w:pPr>
      <w:r>
        <w:rPr>
          <w:b/>
          <w:bCs/>
        </w:rPr>
        <w:lastRenderedPageBreak/>
        <w:t>Q.3. Describe the process of preparing a marketing plan, including its key components and the steps involved in executing it. (10 Marks)</w:t>
      </w:r>
    </w:p>
    <w:p w:rsidR="00E42718" w:rsidRDefault="00E42718" w:rsidP="00E42718">
      <w:pPr>
        <w:spacing w:after="240" w:line="360" w:lineRule="auto"/>
        <w:jc w:val="both"/>
      </w:pPr>
      <w:r>
        <w:rPr>
          <w:b/>
          <w:bCs/>
        </w:rPr>
        <w:t>Ans 3.</w:t>
      </w:r>
    </w:p>
    <w:p w:rsidR="001D2AF4" w:rsidRDefault="00E42718" w:rsidP="00A63EAE">
      <w:pPr>
        <w:spacing w:before="240" w:after="240" w:line="360" w:lineRule="auto"/>
        <w:jc w:val="both"/>
      </w:pPr>
      <w:r>
        <w:t xml:space="preserve">Marketing plans are full-length document that defines an organization's objectives in terms of marketing strategies, and the specific measures required to meet their goals in a specific time frame. For an entrepreneur, a properly-planned marketing strategy is vital to attract customers, establishing brand awareness, and generating steady revenue. It provides a roadmap to guide all </w:t>
      </w:r>
    </w:p>
    <w:p w:rsidR="00E42718" w:rsidRDefault="00E42718" w:rsidP="00E42718">
      <w:pPr>
        <w:spacing w:after="240" w:line="360" w:lineRule="auto"/>
        <w:jc w:val="center"/>
        <w:rPr>
          <w:b/>
          <w:bCs/>
        </w:rPr>
      </w:pPr>
    </w:p>
    <w:p w:rsidR="00E42718" w:rsidRDefault="00E42718" w:rsidP="00E42718">
      <w:pPr>
        <w:spacing w:after="240" w:line="360" w:lineRule="auto"/>
        <w:jc w:val="center"/>
      </w:pPr>
      <w:r>
        <w:rPr>
          <w:b/>
          <w:bCs/>
        </w:rPr>
        <w:t>Assignment Set – 2</w:t>
      </w:r>
    </w:p>
    <w:p w:rsidR="00E42718" w:rsidRDefault="00E42718" w:rsidP="00E42718">
      <w:pPr>
        <w:spacing w:after="240" w:line="360" w:lineRule="auto"/>
      </w:pPr>
    </w:p>
    <w:p w:rsidR="00E42718" w:rsidRDefault="00E42718" w:rsidP="00E42718">
      <w:pPr>
        <w:spacing w:after="240" w:line="360" w:lineRule="auto"/>
        <w:jc w:val="both"/>
      </w:pPr>
      <w:r>
        <w:rPr>
          <w:b/>
          <w:bCs/>
        </w:rPr>
        <w:t>Q.4. Explain the role of commercial banks in supporting entrepreneurship. (10 Marks)</w:t>
      </w:r>
    </w:p>
    <w:p w:rsidR="00E42718" w:rsidRDefault="00E42718" w:rsidP="00E42718">
      <w:pPr>
        <w:spacing w:after="240" w:line="360" w:lineRule="auto"/>
        <w:jc w:val="both"/>
      </w:pPr>
      <w:r>
        <w:rPr>
          <w:b/>
          <w:bCs/>
        </w:rPr>
        <w:t>Ans 4.</w:t>
      </w:r>
    </w:p>
    <w:p w:rsidR="00E42718" w:rsidRDefault="00E42718" w:rsidP="00A63EAE">
      <w:pPr>
        <w:spacing w:before="240" w:after="240" w:line="360" w:lineRule="auto"/>
        <w:jc w:val="both"/>
      </w:pPr>
      <w:r>
        <w:t xml:space="preserve">Commercial banks play a crucial and vital role in sustaining entrepreneurial spirit by providing the necessary capital resources that startups and expanding businesses require. Entrepreneurs generally lack the personal money to establish or grow their enterprises and have to depend on the assistance of external sources for financing. Commercial banks are among the most accessible and structured sources of such finance, which makes them crucial players in the </w:t>
      </w:r>
    </w:p>
    <w:p w:rsidR="00A63EAE" w:rsidRDefault="00A63EAE" w:rsidP="00A63EAE">
      <w:pPr>
        <w:spacing w:before="240" w:after="240" w:line="360" w:lineRule="auto"/>
        <w:jc w:val="both"/>
      </w:pPr>
    </w:p>
    <w:p w:rsidR="00E42718" w:rsidRDefault="00E42718" w:rsidP="00E42718">
      <w:pPr>
        <w:spacing w:before="240" w:after="240" w:line="360" w:lineRule="auto"/>
        <w:jc w:val="both"/>
      </w:pPr>
    </w:p>
    <w:p w:rsidR="00E42718" w:rsidRDefault="00E42718" w:rsidP="00E42718">
      <w:pPr>
        <w:spacing w:after="240" w:line="360" w:lineRule="auto"/>
        <w:jc w:val="both"/>
      </w:pPr>
      <w:r>
        <w:rPr>
          <w:b/>
          <w:bCs/>
        </w:rPr>
        <w:t>Q.5. Analyse the role of incubators and accelerators in entrepreneurship, including their differences, key features, and examples. (5+5 = 10 Marks)</w:t>
      </w:r>
    </w:p>
    <w:p w:rsidR="00E42718" w:rsidRDefault="00E42718" w:rsidP="00E42718">
      <w:pPr>
        <w:spacing w:after="240" w:line="360" w:lineRule="auto"/>
        <w:jc w:val="both"/>
      </w:pPr>
      <w:r>
        <w:rPr>
          <w:b/>
          <w:bCs/>
        </w:rPr>
        <w:t>Ans 5.</w:t>
      </w:r>
    </w:p>
    <w:p w:rsidR="00E42718" w:rsidRDefault="00E42718" w:rsidP="00E42718">
      <w:pPr>
        <w:spacing w:after="240" w:line="360" w:lineRule="auto"/>
        <w:jc w:val="both"/>
      </w:pPr>
      <w:r>
        <w:rPr>
          <w:b/>
          <w:bCs/>
        </w:rPr>
        <w:t>Role of Incubators</w:t>
      </w:r>
    </w:p>
    <w:p w:rsidR="001D2AF4" w:rsidRDefault="00E42718" w:rsidP="00A63EAE">
      <w:pPr>
        <w:spacing w:before="240" w:after="240" w:line="360" w:lineRule="auto"/>
        <w:jc w:val="both"/>
      </w:pPr>
      <w:r>
        <w:lastRenderedPageBreak/>
        <w:t xml:space="preserve">Business incubators, or support organizations, are created to assist startups at the beginning of their journey transform their concepts into sustainable enterprises. They provide a supportive and safe environment where entrepreneurs with new ideas can gain access to assistance, support and infrastructure in the weakest phase of business development. They typically take startups from the stage of pre-revenue, or concepttion and assist them over one to five years depending upon </w:t>
      </w:r>
    </w:p>
    <w:p w:rsidR="00E42718" w:rsidRDefault="00E42718" w:rsidP="00E42718">
      <w:pPr>
        <w:spacing w:before="240" w:after="240" w:line="360" w:lineRule="auto"/>
        <w:jc w:val="both"/>
      </w:pPr>
    </w:p>
    <w:p w:rsidR="00E42718" w:rsidRDefault="00E42718" w:rsidP="00E42718">
      <w:pPr>
        <w:spacing w:after="240" w:line="360" w:lineRule="auto"/>
        <w:jc w:val="both"/>
      </w:pPr>
      <w:r>
        <w:rPr>
          <w:b/>
          <w:bCs/>
        </w:rPr>
        <w:t>Q.6. Write a short note on: Tesla and Uber. (5+5 = 10 Marks)</w:t>
      </w:r>
    </w:p>
    <w:p w:rsidR="00E42718" w:rsidRDefault="00E42718" w:rsidP="00E42718">
      <w:pPr>
        <w:spacing w:after="240" w:line="360" w:lineRule="auto"/>
        <w:jc w:val="both"/>
      </w:pPr>
      <w:r>
        <w:rPr>
          <w:b/>
          <w:bCs/>
        </w:rPr>
        <w:t>Ans 6.</w:t>
      </w:r>
    </w:p>
    <w:p w:rsidR="00E42718" w:rsidRDefault="00E42718" w:rsidP="00E42718">
      <w:pPr>
        <w:spacing w:after="240" w:line="360" w:lineRule="auto"/>
        <w:jc w:val="both"/>
      </w:pPr>
      <w:r>
        <w:rPr>
          <w:b/>
          <w:bCs/>
        </w:rPr>
        <w:t>Tesla</w:t>
      </w:r>
    </w:p>
    <w:p w:rsidR="001D2AF4" w:rsidRDefault="00E42718" w:rsidP="00A63EAE">
      <w:pPr>
        <w:spacing w:before="240" w:after="240" w:line="360" w:lineRule="auto"/>
        <w:jc w:val="both"/>
      </w:pPr>
      <w:r>
        <w:t xml:space="preserve">Tesla Inc. is an American electric vehicle and renewable energy business founded on the 23rd of March 2003 Martin Eberhard and Marc Tarpenning which was then influenced by Elon Musk who took over as CEO and chairman in the year 2004 before becoming the CEO in 2008. Tesla's initial goal was to facilitate the world's transformation to a sustainable energy system by demonstrably proving that electric cars could have a high-quality, desirable design and economically feasible, challenging the long-held assumption that eco-friendly cars have to </w:t>
      </w:r>
    </w:p>
    <w:p w:rsidR="00E42718" w:rsidRDefault="00E42718">
      <w:pPr>
        <w:spacing w:before="240" w:after="240" w:line="360" w:lineRule="auto"/>
        <w:jc w:val="both"/>
      </w:pPr>
    </w:p>
    <w:sectPr w:rsidR="00E42718" w:rsidSect="001D2AF4">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noPunctuationKerning/>
  <w:characterSpacingControl w:val="doNotCompress"/>
  <w:compat/>
  <w:rsids>
    <w:rsidRoot w:val="001D2AF4"/>
    <w:rsid w:val="001D2AF4"/>
    <w:rsid w:val="00A63EAE"/>
    <w:rsid w:val="00AA5FD6"/>
    <w:rsid w:val="00E427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hyperlink" Target="mailto:bestassignment24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645</Words>
  <Characters>3679</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2026-05-01T15:54:00Z</dcterms:created>
  <dcterms:modified xsi:type="dcterms:W3CDTF">2026-05-01T16:15:00Z</dcterms:modified>
</cp:coreProperties>
</file>