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JAN-FEB 2026</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BACHELOR OF BUSINESS ADMINISTRATION (BBA)</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III</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DBB2116 INTERVIEW SKILLS AND ETIQUETTE</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r>
    </w:tbl>
    <w:p w:rsidR="0094780A" w:rsidRPr="0094780A" w:rsidRDefault="0094780A" w:rsidP="0094780A">
      <w:pPr>
        <w:spacing w:line="360" w:lineRule="auto"/>
      </w:pPr>
    </w:p>
    <w:p w:rsidR="0094780A" w:rsidRPr="0094780A" w:rsidRDefault="0094780A" w:rsidP="0094780A">
      <w:pPr>
        <w:spacing w:after="240" w:line="360" w:lineRule="auto"/>
        <w:jc w:val="center"/>
        <w:rPr>
          <w:b/>
          <w:bCs/>
        </w:rPr>
      </w:pPr>
    </w:p>
    <w:p w:rsidR="0094780A" w:rsidRPr="0094780A" w:rsidRDefault="0094780A" w:rsidP="0094780A">
      <w:pPr>
        <w:spacing w:after="240" w:line="360" w:lineRule="auto"/>
        <w:jc w:val="center"/>
      </w:pPr>
      <w:r w:rsidRPr="0094780A">
        <w:rPr>
          <w:b/>
          <w:bCs/>
        </w:rPr>
        <w:t>Assignment Set – 1</w:t>
      </w:r>
    </w:p>
    <w:p w:rsidR="0094780A" w:rsidRPr="0094780A" w:rsidRDefault="0094780A" w:rsidP="0094780A">
      <w:pPr>
        <w:spacing w:after="240" w:line="360" w:lineRule="auto"/>
      </w:pPr>
    </w:p>
    <w:p w:rsidR="0094780A" w:rsidRPr="0094780A" w:rsidRDefault="0094780A" w:rsidP="0094780A">
      <w:pPr>
        <w:spacing w:after="240" w:line="360" w:lineRule="auto"/>
        <w:jc w:val="both"/>
      </w:pPr>
      <w:r w:rsidRPr="0094780A">
        <w:rPr>
          <w:b/>
          <w:bCs/>
        </w:rPr>
        <w:t>Q.1. Define communication and explain its types. (2+8 = 10 Marks)</w:t>
      </w:r>
    </w:p>
    <w:p w:rsidR="0094780A" w:rsidRPr="0094780A" w:rsidRDefault="0094780A" w:rsidP="0094780A">
      <w:pPr>
        <w:spacing w:after="240" w:line="360" w:lineRule="auto"/>
        <w:jc w:val="both"/>
      </w:pPr>
      <w:proofErr w:type="gramStart"/>
      <w:r w:rsidRPr="0094780A">
        <w:rPr>
          <w:b/>
          <w:bCs/>
        </w:rPr>
        <w:t>Ans 1.</w:t>
      </w:r>
      <w:proofErr w:type="gramEnd"/>
    </w:p>
    <w:p w:rsidR="0094780A" w:rsidRPr="0094780A" w:rsidRDefault="0094780A" w:rsidP="0094780A">
      <w:pPr>
        <w:spacing w:after="240" w:line="360" w:lineRule="auto"/>
        <w:jc w:val="both"/>
      </w:pPr>
      <w:r w:rsidRPr="0094780A">
        <w:rPr>
          <w:b/>
          <w:bCs/>
        </w:rPr>
        <w:t>Definition of Communication</w:t>
      </w:r>
    </w:p>
    <w:p w:rsidR="00852E9D" w:rsidRDefault="0094780A" w:rsidP="004165C9">
      <w:pPr>
        <w:spacing w:before="240" w:after="240" w:line="360" w:lineRule="auto"/>
        <w:jc w:val="both"/>
      </w:pPr>
      <w:r>
        <w:t xml:space="preserve">Communication refers to the act of sending information, thoughts, emotions, and meaning from one person to another receiver through a chosen medium, in the hope of developing a consensus. Communication is an interactive process which involves more than sending a message but also its reception, the interpretation and feedback to verify that the message has been properly understood. Effective communication is the basis of all personal, professional and organizational </w:t>
      </w:r>
    </w:p>
    <w:p w:rsidR="004165C9" w:rsidRPr="004165C9" w:rsidRDefault="004165C9" w:rsidP="004165C9">
      <w:pPr>
        <w:spacing w:after="200" w:line="276" w:lineRule="auto"/>
        <w:jc w:val="center"/>
        <w:rPr>
          <w:rFonts w:eastAsia="Calibri"/>
          <w:b/>
          <w:sz w:val="32"/>
          <w:lang w:val="en-IN"/>
        </w:rPr>
      </w:pPr>
      <w:r w:rsidRPr="004165C9">
        <w:rPr>
          <w:rFonts w:eastAsia="Calibri"/>
          <w:b/>
          <w:sz w:val="32"/>
          <w:lang w:val="en-IN"/>
        </w:rPr>
        <w:t>MUJ</w:t>
      </w:r>
    </w:p>
    <w:p w:rsidR="004165C9" w:rsidRPr="004165C9" w:rsidRDefault="004165C9" w:rsidP="004165C9">
      <w:pPr>
        <w:shd w:val="clear" w:color="auto" w:fill="FFFFFF"/>
        <w:jc w:val="center"/>
        <w:rPr>
          <w:rFonts w:ascii="Arial" w:eastAsia="Calibri" w:hAnsi="Arial"/>
          <w:color w:val="222222"/>
          <w:sz w:val="20"/>
          <w:szCs w:val="20"/>
          <w:lang w:val="en-IN"/>
        </w:rPr>
      </w:pPr>
      <w:proofErr w:type="gramStart"/>
      <w:r w:rsidRPr="004165C9">
        <w:rPr>
          <w:rFonts w:ascii="Georgia" w:eastAsia="Calibri" w:hAnsi="Georgia"/>
          <w:color w:val="000000"/>
          <w:sz w:val="33"/>
          <w:szCs w:val="33"/>
          <w:highlight w:val="cyan"/>
          <w:shd w:val="clear" w:color="auto" w:fill="FF0000"/>
          <w:lang w:val="en-IN"/>
        </w:rPr>
        <w:t>Its</w:t>
      </w:r>
      <w:proofErr w:type="gramEnd"/>
      <w:r w:rsidRPr="004165C9">
        <w:rPr>
          <w:rFonts w:ascii="Georgia" w:eastAsia="Calibri" w:hAnsi="Georgia"/>
          <w:color w:val="000000"/>
          <w:sz w:val="33"/>
          <w:szCs w:val="33"/>
          <w:highlight w:val="cyan"/>
          <w:shd w:val="clear" w:color="auto" w:fill="FF0000"/>
          <w:lang w:val="en-IN"/>
        </w:rPr>
        <w:t xml:space="preserve"> Half solved only</w:t>
      </w:r>
    </w:p>
    <w:p w:rsidR="004165C9" w:rsidRPr="004165C9" w:rsidRDefault="004165C9" w:rsidP="004165C9">
      <w:pPr>
        <w:shd w:val="clear" w:color="auto" w:fill="FFFFFF"/>
        <w:spacing w:before="240" w:after="240"/>
        <w:jc w:val="center"/>
        <w:rPr>
          <w:rFonts w:ascii="Georgia" w:eastAsia="Calibri" w:hAnsi="Georgia"/>
          <w:sz w:val="40"/>
          <w:szCs w:val="33"/>
          <w:shd w:val="clear" w:color="auto" w:fill="FFFF00"/>
          <w:lang w:val="en-IN"/>
        </w:rPr>
      </w:pPr>
      <w:r w:rsidRPr="004165C9">
        <w:rPr>
          <w:rFonts w:ascii="Georgia" w:eastAsia="Calibri" w:hAnsi="Georgia"/>
          <w:sz w:val="40"/>
          <w:szCs w:val="33"/>
          <w:shd w:val="clear" w:color="auto" w:fill="FFFF00"/>
          <w:lang w:val="en-IN"/>
        </w:rPr>
        <w:t xml:space="preserve">Buy </w:t>
      </w:r>
      <w:proofErr w:type="gramStart"/>
      <w:r w:rsidRPr="004165C9">
        <w:rPr>
          <w:rFonts w:ascii="Georgia" w:eastAsia="Calibri" w:hAnsi="Georgia"/>
          <w:sz w:val="40"/>
          <w:szCs w:val="33"/>
          <w:shd w:val="clear" w:color="auto" w:fill="FFFF00"/>
          <w:lang w:val="en-IN"/>
        </w:rPr>
        <w:t>Complete</w:t>
      </w:r>
      <w:proofErr w:type="gramEnd"/>
      <w:r w:rsidRPr="004165C9">
        <w:rPr>
          <w:rFonts w:ascii="Georgia" w:eastAsia="Calibri" w:hAnsi="Georgia"/>
          <w:sz w:val="40"/>
          <w:szCs w:val="33"/>
          <w:shd w:val="clear" w:color="auto" w:fill="FFFF00"/>
          <w:lang w:val="en-IN"/>
        </w:rPr>
        <w:t xml:space="preserve"> assignment from us</w:t>
      </w:r>
    </w:p>
    <w:p w:rsidR="004165C9" w:rsidRPr="004165C9" w:rsidRDefault="004165C9" w:rsidP="004165C9">
      <w:pPr>
        <w:shd w:val="clear" w:color="auto" w:fill="FFFFFF"/>
        <w:spacing w:before="240" w:after="240"/>
        <w:jc w:val="center"/>
        <w:rPr>
          <w:rFonts w:ascii="Georgia" w:eastAsia="Calibri" w:hAnsi="Georgia"/>
          <w:b/>
          <w:color w:val="222222"/>
          <w:sz w:val="33"/>
          <w:szCs w:val="33"/>
          <w:shd w:val="clear" w:color="auto" w:fill="FFFF00"/>
          <w:lang w:val="en-IN"/>
        </w:rPr>
      </w:pPr>
      <w:r w:rsidRPr="004165C9">
        <w:rPr>
          <w:rFonts w:ascii="Georgia" w:eastAsia="Calibri" w:hAnsi="Georgia"/>
          <w:b/>
          <w:color w:val="222222"/>
          <w:sz w:val="33"/>
          <w:szCs w:val="33"/>
          <w:shd w:val="clear" w:color="auto" w:fill="FFFF00"/>
          <w:lang w:val="en-IN"/>
        </w:rPr>
        <w:t>Price – 190</w:t>
      </w:r>
      <w:proofErr w:type="gramStart"/>
      <w:r w:rsidRPr="004165C9">
        <w:rPr>
          <w:rFonts w:ascii="Georgia" w:eastAsia="Calibri" w:hAnsi="Georgia"/>
          <w:b/>
          <w:color w:val="222222"/>
          <w:sz w:val="33"/>
          <w:szCs w:val="33"/>
          <w:shd w:val="clear" w:color="auto" w:fill="FFFF00"/>
          <w:lang w:val="en-IN"/>
        </w:rPr>
        <w:t>/  assignment</w:t>
      </w:r>
      <w:proofErr w:type="gramEnd"/>
    </w:p>
    <w:p w:rsidR="004165C9" w:rsidRPr="004165C9" w:rsidRDefault="004165C9" w:rsidP="004165C9">
      <w:pPr>
        <w:spacing w:before="240" w:after="240"/>
        <w:jc w:val="center"/>
        <w:rPr>
          <w:rFonts w:ascii="Georgia" w:eastAsia="Calibri" w:hAnsi="Georgia"/>
          <w:b/>
          <w:color w:val="FF0000"/>
          <w:sz w:val="36"/>
          <w:szCs w:val="36"/>
          <w:lang w:val="en-IN"/>
        </w:rPr>
      </w:pPr>
      <w:r w:rsidRPr="004165C9">
        <w:rPr>
          <w:rFonts w:ascii="Georgia" w:eastAsia="Calibri" w:hAnsi="Georgia"/>
          <w:b/>
          <w:sz w:val="40"/>
          <w:szCs w:val="40"/>
          <w:lang w:val="en-IN"/>
        </w:rPr>
        <w:lastRenderedPageBreak/>
        <w:t xml:space="preserve">MUJ </w:t>
      </w:r>
      <w:r w:rsidRPr="004165C9">
        <w:rPr>
          <w:rFonts w:ascii="Georgia" w:eastAsia="Calibri" w:hAnsi="Georgia"/>
          <w:b/>
          <w:sz w:val="40"/>
          <w:szCs w:val="40"/>
          <w:highlight w:val="yellow"/>
          <w:lang w:val="en-IN"/>
        </w:rPr>
        <w:t>Manipal University</w:t>
      </w:r>
      <w:r w:rsidRPr="004165C9">
        <w:rPr>
          <w:rFonts w:ascii="Georgia" w:eastAsia="Calibri" w:hAnsi="Georgia"/>
          <w:b/>
          <w:color w:val="222222"/>
          <w:sz w:val="33"/>
          <w:szCs w:val="33"/>
          <w:highlight w:val="yellow"/>
          <w:shd w:val="clear" w:color="auto" w:fill="FFFF00"/>
          <w:lang w:val="en-IN"/>
        </w:rPr>
        <w:t xml:space="preserve"> </w:t>
      </w:r>
      <w:r w:rsidRPr="004165C9">
        <w:rPr>
          <w:rFonts w:ascii="Georgia" w:eastAsia="Calibri" w:hAnsi="Georgia"/>
          <w:b/>
          <w:sz w:val="36"/>
          <w:szCs w:val="36"/>
          <w:lang w:val="en-IN"/>
        </w:rPr>
        <w:t xml:space="preserve">Complete </w:t>
      </w:r>
      <w:proofErr w:type="gramStart"/>
      <w:r w:rsidRPr="004165C9">
        <w:rPr>
          <w:rFonts w:ascii="Georgia" w:eastAsia="Calibri" w:hAnsi="Georgia"/>
          <w:b/>
          <w:sz w:val="36"/>
          <w:szCs w:val="36"/>
          <w:lang w:val="en-IN"/>
        </w:rPr>
        <w:t>SolvedAssignments</w:t>
      </w:r>
      <w:r w:rsidRPr="004165C9">
        <w:rPr>
          <w:rFonts w:ascii="Georgia" w:eastAsia="Calibri" w:hAnsi="Georgia"/>
          <w:b/>
          <w:bCs/>
          <w:color w:val="FFFFFF"/>
          <w:sz w:val="36"/>
          <w:szCs w:val="36"/>
          <w:highlight w:val="red"/>
          <w:shd w:val="clear" w:color="auto" w:fill="FFFF00"/>
          <w:lang w:val="en-IN"/>
        </w:rPr>
        <w:t xml:space="preserve">  JAN</w:t>
      </w:r>
      <w:proofErr w:type="gramEnd"/>
      <w:r w:rsidRPr="004165C9">
        <w:rPr>
          <w:rFonts w:ascii="Georgia" w:eastAsia="Calibri" w:hAnsi="Georgia"/>
          <w:b/>
          <w:bCs/>
          <w:color w:val="FFFFFF"/>
          <w:sz w:val="36"/>
          <w:szCs w:val="36"/>
          <w:highlight w:val="red"/>
          <w:shd w:val="clear" w:color="auto" w:fill="FFFF00"/>
          <w:lang w:val="en-IN"/>
        </w:rPr>
        <w:t>- FEB  2026</w:t>
      </w:r>
    </w:p>
    <w:p w:rsidR="004165C9" w:rsidRPr="004165C9" w:rsidRDefault="004165C9" w:rsidP="004165C9">
      <w:pPr>
        <w:spacing w:before="240" w:after="240"/>
        <w:jc w:val="center"/>
        <w:rPr>
          <w:rFonts w:ascii="Georgia" w:eastAsia="Calibri" w:hAnsi="Georgia"/>
          <w:sz w:val="32"/>
          <w:szCs w:val="32"/>
          <w:lang w:val="en-IN"/>
        </w:rPr>
      </w:pPr>
      <w:proofErr w:type="gramStart"/>
      <w:r w:rsidRPr="004165C9">
        <w:rPr>
          <w:rFonts w:ascii="Georgia" w:eastAsia="Calibri" w:hAnsi="Georgia"/>
          <w:sz w:val="32"/>
          <w:szCs w:val="32"/>
          <w:lang w:val="en-IN"/>
        </w:rPr>
        <w:t>buy</w:t>
      </w:r>
      <w:proofErr w:type="gramEnd"/>
      <w:r w:rsidRPr="004165C9">
        <w:rPr>
          <w:rFonts w:ascii="Georgia" w:eastAsia="Calibri" w:hAnsi="Georgia"/>
          <w:sz w:val="32"/>
          <w:szCs w:val="32"/>
          <w:lang w:val="en-IN"/>
        </w:rPr>
        <w:t xml:space="preserve"> cheap assignment help online from us easily</w:t>
      </w:r>
    </w:p>
    <w:p w:rsidR="004165C9" w:rsidRPr="004165C9" w:rsidRDefault="004165C9" w:rsidP="004165C9">
      <w:pPr>
        <w:spacing w:before="240" w:after="240"/>
        <w:jc w:val="center"/>
        <w:rPr>
          <w:rFonts w:ascii="Georgia" w:eastAsia="Calibri" w:hAnsi="Georgia"/>
          <w:sz w:val="32"/>
          <w:szCs w:val="32"/>
          <w:lang w:val="en-GB"/>
        </w:rPr>
      </w:pPr>
      <w:proofErr w:type="gramStart"/>
      <w:r w:rsidRPr="004165C9">
        <w:rPr>
          <w:rFonts w:ascii="Georgia" w:eastAsia="Calibri" w:hAnsi="Georgia"/>
          <w:sz w:val="32"/>
          <w:szCs w:val="32"/>
          <w:lang w:val="en-IN"/>
        </w:rPr>
        <w:t>we</w:t>
      </w:r>
      <w:proofErr w:type="gramEnd"/>
      <w:r w:rsidRPr="004165C9">
        <w:rPr>
          <w:rFonts w:ascii="Georgia" w:eastAsia="Calibri" w:hAnsi="Georgia"/>
          <w:sz w:val="32"/>
          <w:szCs w:val="32"/>
          <w:lang w:val="en-IN"/>
        </w:rPr>
        <w:t xml:space="preserve"> are here to help you with the best and cheap help </w:t>
      </w:r>
    </w:p>
    <w:p w:rsidR="004165C9" w:rsidRPr="004165C9" w:rsidRDefault="004165C9" w:rsidP="004165C9">
      <w:pPr>
        <w:spacing w:before="240" w:after="240"/>
        <w:jc w:val="center"/>
        <w:rPr>
          <w:rFonts w:ascii="Georgia" w:eastAsia="Calibri" w:hAnsi="Georgia"/>
          <w:b/>
          <w:sz w:val="44"/>
          <w:szCs w:val="44"/>
          <w:lang w:val="en-IN"/>
        </w:rPr>
      </w:pPr>
      <w:r w:rsidRPr="004165C9">
        <w:rPr>
          <w:rFonts w:ascii="Georgia" w:eastAsia="Calibri" w:hAnsi="Georgia"/>
          <w:b/>
          <w:sz w:val="36"/>
          <w:szCs w:val="36"/>
          <w:lang w:val="en-IN"/>
        </w:rPr>
        <w:t>Contact No –</w:t>
      </w:r>
      <w:r w:rsidRPr="004165C9">
        <w:rPr>
          <w:rFonts w:ascii="Georgia" w:eastAsia="Calibri" w:hAnsi="Georgia"/>
          <w:b/>
          <w:sz w:val="44"/>
          <w:szCs w:val="44"/>
          <w:lang w:val="en-IN"/>
        </w:rPr>
        <w:t xml:space="preserve"> </w:t>
      </w:r>
      <w:r w:rsidRPr="004165C9">
        <w:rPr>
          <w:rFonts w:ascii="Georgia" w:eastAsia="Calibri" w:hAnsi="Georgia"/>
          <w:b/>
          <w:sz w:val="40"/>
          <w:szCs w:val="40"/>
          <w:highlight w:val="yellow"/>
          <w:lang w:val="en-IN"/>
        </w:rPr>
        <w:t>8791514139</w:t>
      </w:r>
      <w:r w:rsidRPr="004165C9">
        <w:rPr>
          <w:rFonts w:ascii="Georgia" w:eastAsia="Calibri" w:hAnsi="Georgia"/>
          <w:b/>
          <w:sz w:val="40"/>
          <w:szCs w:val="40"/>
          <w:lang w:val="en-IN"/>
        </w:rPr>
        <w:t xml:space="preserve"> (WhatsApp)</w:t>
      </w:r>
    </w:p>
    <w:p w:rsidR="004165C9" w:rsidRPr="004165C9" w:rsidRDefault="004165C9" w:rsidP="004165C9">
      <w:pPr>
        <w:spacing w:before="240" w:after="240"/>
        <w:jc w:val="center"/>
        <w:rPr>
          <w:rFonts w:ascii="Georgia" w:eastAsia="Calibri" w:hAnsi="Georgia"/>
          <w:b/>
          <w:sz w:val="32"/>
          <w:szCs w:val="32"/>
          <w:lang w:val="en-IN"/>
        </w:rPr>
      </w:pPr>
      <w:r w:rsidRPr="004165C9">
        <w:rPr>
          <w:rFonts w:ascii="Georgia" w:eastAsia="Calibri" w:hAnsi="Georgia"/>
          <w:b/>
          <w:sz w:val="32"/>
          <w:szCs w:val="32"/>
          <w:lang w:val="en-IN"/>
        </w:rPr>
        <w:t>OR</w:t>
      </w:r>
    </w:p>
    <w:p w:rsidR="004165C9" w:rsidRPr="004165C9" w:rsidRDefault="004165C9" w:rsidP="004165C9">
      <w:pPr>
        <w:spacing w:before="240" w:after="240"/>
        <w:jc w:val="center"/>
        <w:rPr>
          <w:rFonts w:ascii="Georgia" w:eastAsia="Calibri" w:hAnsi="Georgia"/>
          <w:b/>
          <w:sz w:val="32"/>
          <w:szCs w:val="32"/>
          <w:lang w:val="en-IN"/>
        </w:rPr>
      </w:pPr>
      <w:r w:rsidRPr="004165C9">
        <w:rPr>
          <w:rFonts w:ascii="Georgia" w:eastAsia="Calibri" w:hAnsi="Georgia"/>
          <w:b/>
          <w:sz w:val="32"/>
          <w:szCs w:val="32"/>
          <w:lang w:val="en-IN"/>
        </w:rPr>
        <w:t>Mail us</w:t>
      </w:r>
      <w:proofErr w:type="gramStart"/>
      <w:r w:rsidRPr="004165C9">
        <w:rPr>
          <w:rFonts w:ascii="Georgia" w:eastAsia="Calibri" w:hAnsi="Georgia"/>
          <w:b/>
          <w:sz w:val="32"/>
          <w:szCs w:val="32"/>
          <w:lang w:val="en-IN"/>
        </w:rPr>
        <w:t xml:space="preserve">-  </w:t>
      </w:r>
      <w:proofErr w:type="gramEnd"/>
      <w:r w:rsidRPr="004165C9">
        <w:rPr>
          <w:rFonts w:ascii="Calibri" w:eastAsia="Calibri" w:hAnsi="Calibri"/>
          <w:sz w:val="22"/>
          <w:szCs w:val="22"/>
          <w:lang w:val="en-IN"/>
        </w:rPr>
        <w:fldChar w:fldCharType="begin"/>
      </w:r>
      <w:r w:rsidRPr="004165C9">
        <w:rPr>
          <w:rFonts w:ascii="Calibri" w:eastAsia="Calibri" w:hAnsi="Calibri"/>
          <w:sz w:val="22"/>
          <w:szCs w:val="22"/>
          <w:lang w:val="en-IN"/>
        </w:rPr>
        <w:instrText>HYPERLINK "mailto:bestassignment247@gmail.com"</w:instrText>
      </w:r>
      <w:r w:rsidRPr="004165C9">
        <w:rPr>
          <w:rFonts w:ascii="Calibri" w:eastAsia="Calibri" w:hAnsi="Calibri"/>
          <w:sz w:val="22"/>
          <w:szCs w:val="22"/>
          <w:lang w:val="en-IN"/>
        </w:rPr>
        <w:fldChar w:fldCharType="separate"/>
      </w:r>
      <w:r w:rsidRPr="004165C9">
        <w:rPr>
          <w:rFonts w:ascii="Georgia" w:eastAsia="Calibri" w:hAnsi="Georgia"/>
          <w:color w:val="0000FF"/>
          <w:sz w:val="32"/>
          <w:szCs w:val="22"/>
          <w:u w:val="single"/>
          <w:lang w:val="en-IN"/>
        </w:rPr>
        <w:t>bestassignment247@gmail.com</w:t>
      </w:r>
      <w:r w:rsidRPr="004165C9">
        <w:rPr>
          <w:rFonts w:ascii="Calibri" w:eastAsia="Calibri" w:hAnsi="Calibri"/>
          <w:sz w:val="22"/>
          <w:szCs w:val="22"/>
          <w:lang w:val="en-IN"/>
        </w:rPr>
        <w:fldChar w:fldCharType="end"/>
      </w:r>
    </w:p>
    <w:p w:rsidR="004165C9" w:rsidRPr="004165C9" w:rsidRDefault="004165C9" w:rsidP="004165C9">
      <w:pPr>
        <w:spacing w:before="240" w:after="240"/>
        <w:jc w:val="center"/>
        <w:rPr>
          <w:rFonts w:ascii="Georgia" w:eastAsia="Calibri" w:hAnsi="Georgia"/>
          <w:b/>
          <w:color w:val="7030A0"/>
          <w:sz w:val="32"/>
          <w:szCs w:val="32"/>
          <w:lang w:val="en-IN"/>
        </w:rPr>
      </w:pPr>
      <w:r w:rsidRPr="004165C9">
        <w:rPr>
          <w:rFonts w:ascii="Georgia" w:eastAsia="Calibri" w:hAnsi="Georgia"/>
          <w:b/>
          <w:sz w:val="32"/>
          <w:szCs w:val="32"/>
          <w:lang w:val="en-IN"/>
        </w:rPr>
        <w:t xml:space="preserve">Our website - </w:t>
      </w:r>
      <w:hyperlink r:id="rId4" w:history="1">
        <w:r w:rsidRPr="004165C9">
          <w:rPr>
            <w:rFonts w:ascii="Georgia" w:eastAsia="Calibri" w:hAnsi="Georgia"/>
            <w:color w:val="0000FF"/>
            <w:sz w:val="32"/>
            <w:u w:val="single"/>
            <w:lang w:val="en-IN"/>
          </w:rPr>
          <w:t>https://muj.assignmentsupport.in/</w:t>
        </w:r>
      </w:hyperlink>
    </w:p>
    <w:p w:rsidR="004165C9" w:rsidRPr="004165C9" w:rsidRDefault="004165C9" w:rsidP="004165C9">
      <w:pPr>
        <w:spacing w:after="200" w:line="276" w:lineRule="auto"/>
        <w:jc w:val="center"/>
        <w:rPr>
          <w:rFonts w:eastAsia="Calibri"/>
          <w:b/>
          <w:sz w:val="32"/>
          <w:lang w:val="en-IN"/>
        </w:rPr>
      </w:pPr>
      <w:r w:rsidRPr="004165C9">
        <w:rPr>
          <w:rFonts w:eastAsia="Calibri"/>
          <w:b/>
          <w:sz w:val="32"/>
          <w:lang w:val="en-IN"/>
        </w:rPr>
        <w:t>JAN-FEB 2026</w:t>
      </w:r>
    </w:p>
    <w:p w:rsidR="004165C9" w:rsidRDefault="004165C9" w:rsidP="0094780A">
      <w:pPr>
        <w:spacing w:after="240" w:line="360" w:lineRule="auto"/>
        <w:jc w:val="both"/>
        <w:rPr>
          <w:b/>
          <w:bCs/>
        </w:rPr>
      </w:pPr>
    </w:p>
    <w:p w:rsidR="0094780A" w:rsidRDefault="0094780A" w:rsidP="0094780A">
      <w:pPr>
        <w:spacing w:after="240" w:line="360" w:lineRule="auto"/>
        <w:jc w:val="both"/>
      </w:pPr>
      <w:proofErr w:type="gramStart"/>
      <w:r>
        <w:rPr>
          <w:b/>
          <w:bCs/>
        </w:rPr>
        <w:t>Q.2. Explain the concept of intrapersonal communication and discuss how it contributes to leadership development, self-motivation, and strategic thinking.</w:t>
      </w:r>
      <w:proofErr w:type="gramEnd"/>
      <w:r>
        <w:rPr>
          <w:b/>
          <w:bCs/>
        </w:rPr>
        <w:t xml:space="preserve"> (5+5 = 10 Marks)</w:t>
      </w:r>
    </w:p>
    <w:p w:rsidR="0094780A" w:rsidRDefault="0094780A" w:rsidP="0094780A">
      <w:pPr>
        <w:spacing w:after="240" w:line="360" w:lineRule="auto"/>
        <w:jc w:val="both"/>
      </w:pPr>
      <w:proofErr w:type="gramStart"/>
      <w:r>
        <w:rPr>
          <w:b/>
          <w:bCs/>
        </w:rPr>
        <w:t>Ans 2.</w:t>
      </w:r>
      <w:proofErr w:type="gramEnd"/>
    </w:p>
    <w:p w:rsidR="00852E9D" w:rsidRDefault="0094780A" w:rsidP="0094780A">
      <w:pPr>
        <w:spacing w:before="240" w:after="240" w:line="360" w:lineRule="auto"/>
        <w:jc w:val="both"/>
      </w:pPr>
      <w:r>
        <w:rPr>
          <w:b/>
          <w:bCs/>
        </w:rPr>
        <w:t xml:space="preserve">Concept of Intrapersonal Communication </w:t>
      </w:r>
    </w:p>
    <w:p w:rsidR="00852E9D" w:rsidRDefault="0094780A" w:rsidP="004165C9">
      <w:pPr>
        <w:spacing w:before="240" w:after="240" w:line="360" w:lineRule="auto"/>
        <w:jc w:val="both"/>
      </w:pPr>
      <w:r>
        <w:t xml:space="preserve">Intrapersonal communication is the communication in the mind of an individual within the inner dialogue of self-talk, reflection and processing of the mind through that a person considers the things they experience, themselves along with their hopes and the decisions they make. Unlike interpersonal communication which involves at least two persons it is private and is conducted in the brain of a single person. It can be described as contemplation, journaling, daydreaming, </w:t>
      </w:r>
    </w:p>
    <w:p w:rsidR="0094780A" w:rsidRDefault="0094780A" w:rsidP="0094780A">
      <w:pPr>
        <w:spacing w:after="240" w:line="360" w:lineRule="auto"/>
      </w:pPr>
    </w:p>
    <w:p w:rsidR="0094780A" w:rsidRDefault="0094780A" w:rsidP="0094780A">
      <w:pPr>
        <w:spacing w:after="240" w:line="360" w:lineRule="auto"/>
        <w:jc w:val="both"/>
      </w:pPr>
      <w:proofErr w:type="gramStart"/>
      <w:r>
        <w:rPr>
          <w:b/>
          <w:bCs/>
        </w:rPr>
        <w:t>Q.3. Discuss the importance of leadership skills in organizations with reference to decision-making, team building, and interpersonal skills.</w:t>
      </w:r>
      <w:proofErr w:type="gramEnd"/>
      <w:r>
        <w:rPr>
          <w:b/>
          <w:bCs/>
        </w:rPr>
        <w:t xml:space="preserve"> (10 Marks)</w:t>
      </w:r>
    </w:p>
    <w:p w:rsidR="0094780A" w:rsidRDefault="0094780A" w:rsidP="0094780A">
      <w:pPr>
        <w:spacing w:after="240" w:line="360" w:lineRule="auto"/>
        <w:jc w:val="both"/>
      </w:pPr>
      <w:proofErr w:type="gramStart"/>
      <w:r>
        <w:rPr>
          <w:b/>
          <w:bCs/>
        </w:rPr>
        <w:t>Ans 3.</w:t>
      </w:r>
      <w:proofErr w:type="gramEnd"/>
    </w:p>
    <w:p w:rsidR="00852E9D" w:rsidRDefault="0094780A" w:rsidP="004165C9">
      <w:pPr>
        <w:spacing w:before="240" w:after="240" w:line="360" w:lineRule="auto"/>
        <w:jc w:val="both"/>
      </w:pPr>
      <w:r>
        <w:lastRenderedPageBreak/>
        <w:t xml:space="preserve">The ability of leadership is to motivate, influence, and guide individuals and teams towards the accomplishment of shared goals. Modern organizations are marked by a high degree of complexity, fast-changing changes as well as diverse teams and teams, leadership competencies are no anymore restricted to top level of hierarchy but must be present to be present at all </w:t>
      </w:r>
    </w:p>
    <w:p w:rsidR="004165C9" w:rsidRDefault="004165C9" w:rsidP="004165C9">
      <w:pPr>
        <w:spacing w:before="240" w:after="240" w:line="360" w:lineRule="auto"/>
        <w:jc w:val="both"/>
      </w:pPr>
    </w:p>
    <w:p w:rsidR="0094780A" w:rsidRDefault="0094780A" w:rsidP="0094780A">
      <w:pPr>
        <w:spacing w:after="240" w:line="360" w:lineRule="auto"/>
        <w:jc w:val="center"/>
        <w:rPr>
          <w:b/>
          <w:bCs/>
        </w:rPr>
      </w:pPr>
    </w:p>
    <w:p w:rsidR="0094780A" w:rsidRDefault="0094780A" w:rsidP="0094780A">
      <w:pPr>
        <w:spacing w:after="240" w:line="360" w:lineRule="auto"/>
        <w:jc w:val="center"/>
      </w:pPr>
      <w:r>
        <w:rPr>
          <w:b/>
          <w:bCs/>
        </w:rPr>
        <w:t>Assignment Set – 2</w:t>
      </w:r>
    </w:p>
    <w:p w:rsidR="0094780A" w:rsidRDefault="0094780A" w:rsidP="0094780A">
      <w:pPr>
        <w:spacing w:after="240" w:line="360" w:lineRule="auto"/>
      </w:pPr>
    </w:p>
    <w:p w:rsidR="0094780A" w:rsidRDefault="0094780A" w:rsidP="0094780A">
      <w:pPr>
        <w:spacing w:after="240" w:line="360" w:lineRule="auto"/>
        <w:jc w:val="both"/>
      </w:pPr>
      <w:r>
        <w:rPr>
          <w:b/>
          <w:bCs/>
        </w:rPr>
        <w:t>Q.4. Explain the process of planning, preparing, and delivering an effective oral presentation. (10 Marks)</w:t>
      </w:r>
    </w:p>
    <w:p w:rsidR="0094780A" w:rsidRDefault="0094780A" w:rsidP="0094780A">
      <w:pPr>
        <w:spacing w:after="240" w:line="360" w:lineRule="auto"/>
        <w:jc w:val="both"/>
      </w:pPr>
      <w:proofErr w:type="gramStart"/>
      <w:r>
        <w:rPr>
          <w:b/>
          <w:bCs/>
        </w:rPr>
        <w:t>Ans 4.</w:t>
      </w:r>
      <w:proofErr w:type="gramEnd"/>
    </w:p>
    <w:p w:rsidR="00852E9D" w:rsidRDefault="0094780A" w:rsidP="004165C9">
      <w:pPr>
        <w:spacing w:before="240" w:after="240" w:line="360" w:lineRule="auto"/>
        <w:jc w:val="both"/>
      </w:pPr>
      <w:r>
        <w:t xml:space="preserve">Oral presentations are one of the most effective and commonly required professional communication formats. In a job interview or boardroom meeting, an academic seminar or sales pitch being able to speak successfully and confidently is a crucial skill that can make or break your career. Developing an effective oral presentation involves a systematic three-stage method </w:t>
      </w:r>
    </w:p>
    <w:p w:rsidR="0094780A" w:rsidRDefault="0094780A" w:rsidP="0094780A">
      <w:pPr>
        <w:spacing w:after="240" w:line="360" w:lineRule="auto"/>
        <w:jc w:val="both"/>
        <w:rPr>
          <w:b/>
          <w:bCs/>
        </w:rPr>
      </w:pPr>
    </w:p>
    <w:p w:rsidR="0094780A" w:rsidRDefault="0094780A" w:rsidP="0094780A">
      <w:pPr>
        <w:spacing w:after="240" w:line="360" w:lineRule="auto"/>
        <w:jc w:val="both"/>
        <w:rPr>
          <w:b/>
          <w:bCs/>
        </w:rPr>
      </w:pPr>
    </w:p>
    <w:p w:rsidR="0094780A" w:rsidRDefault="0094780A" w:rsidP="0094780A">
      <w:pPr>
        <w:spacing w:after="240" w:line="360" w:lineRule="auto"/>
        <w:jc w:val="both"/>
      </w:pPr>
      <w:r>
        <w:rPr>
          <w:b/>
          <w:bCs/>
        </w:rPr>
        <w:t>Q.5. Explain the components of a resume and the importance of cover letters in job applications. (5+5 = 10 Marks)</w:t>
      </w:r>
    </w:p>
    <w:p w:rsidR="0094780A" w:rsidRDefault="0094780A" w:rsidP="0094780A">
      <w:pPr>
        <w:spacing w:after="240" w:line="360" w:lineRule="auto"/>
        <w:jc w:val="both"/>
      </w:pPr>
      <w:proofErr w:type="gramStart"/>
      <w:r>
        <w:rPr>
          <w:b/>
          <w:bCs/>
        </w:rPr>
        <w:t>Ans 5.</w:t>
      </w:r>
      <w:proofErr w:type="gramEnd"/>
    </w:p>
    <w:p w:rsidR="0094780A" w:rsidRDefault="0094780A" w:rsidP="0094780A">
      <w:pPr>
        <w:spacing w:after="240" w:line="360" w:lineRule="auto"/>
        <w:jc w:val="both"/>
      </w:pPr>
      <w:r>
        <w:rPr>
          <w:b/>
          <w:bCs/>
        </w:rPr>
        <w:t>Components of a Resume</w:t>
      </w:r>
    </w:p>
    <w:p w:rsidR="00852E9D" w:rsidRDefault="0094780A" w:rsidP="0094780A">
      <w:pPr>
        <w:spacing w:before="240" w:after="240" w:line="360" w:lineRule="auto"/>
        <w:jc w:val="both"/>
      </w:pPr>
      <w:r>
        <w:t xml:space="preserve">A resume is an official document which outlines the candidate's professional credentials, work experience, education and expertise to a potential employer. It's the main method used by </w:t>
      </w:r>
      <w:r>
        <w:lastRenderedPageBreak/>
        <w:t xml:space="preserve">applicants to create a first impression and secure an interview opportunity. A resume that is well-designed typically has these elements. </w:t>
      </w:r>
    </w:p>
    <w:p w:rsidR="00852E9D" w:rsidRDefault="0094780A" w:rsidP="004165C9">
      <w:pPr>
        <w:spacing w:before="240" w:after="240" w:line="360" w:lineRule="auto"/>
        <w:jc w:val="both"/>
      </w:pPr>
      <w:r>
        <w:t xml:space="preserve">Contact Information on the top of the resume contains the name of the candidate, phone number, </w:t>
      </w:r>
    </w:p>
    <w:p w:rsidR="0094780A" w:rsidRDefault="0094780A" w:rsidP="0094780A">
      <w:pPr>
        <w:spacing w:before="240" w:after="240" w:line="360" w:lineRule="auto"/>
        <w:jc w:val="both"/>
      </w:pPr>
    </w:p>
    <w:p w:rsidR="0094780A" w:rsidRDefault="0094780A" w:rsidP="0094780A">
      <w:pPr>
        <w:spacing w:before="240" w:after="240" w:line="360" w:lineRule="auto"/>
        <w:jc w:val="both"/>
      </w:pPr>
    </w:p>
    <w:p w:rsidR="0094780A" w:rsidRDefault="0094780A" w:rsidP="0094780A">
      <w:pPr>
        <w:spacing w:after="240" w:line="360" w:lineRule="auto"/>
        <w:jc w:val="both"/>
      </w:pPr>
      <w:r>
        <w:rPr>
          <w:b/>
          <w:bCs/>
        </w:rPr>
        <w:t xml:space="preserve">Q.6. </w:t>
      </w:r>
      <w:proofErr w:type="gramStart"/>
      <w:r>
        <w:rPr>
          <w:b/>
          <w:bCs/>
        </w:rPr>
        <w:t>Explain</w:t>
      </w:r>
      <w:proofErr w:type="gramEnd"/>
      <w:r>
        <w:rPr>
          <w:b/>
          <w:bCs/>
        </w:rPr>
        <w:t xml:space="preserve"> the concept of professional etiquette and discuss the importance of technology etiquette in modern workplaces. (5+5 = 10 Marks)</w:t>
      </w:r>
    </w:p>
    <w:p w:rsidR="0094780A" w:rsidRDefault="0094780A" w:rsidP="0094780A">
      <w:pPr>
        <w:spacing w:after="240" w:line="360" w:lineRule="auto"/>
        <w:jc w:val="both"/>
      </w:pPr>
      <w:proofErr w:type="gramStart"/>
      <w:r>
        <w:rPr>
          <w:b/>
          <w:bCs/>
        </w:rPr>
        <w:t>Ans 6.</w:t>
      </w:r>
      <w:proofErr w:type="gramEnd"/>
    </w:p>
    <w:p w:rsidR="00852E9D" w:rsidRDefault="0094780A" w:rsidP="0094780A">
      <w:pPr>
        <w:spacing w:before="240" w:after="240" w:line="360" w:lineRule="auto"/>
        <w:jc w:val="both"/>
      </w:pPr>
      <w:r>
        <w:rPr>
          <w:b/>
          <w:bCs/>
        </w:rPr>
        <w:t xml:space="preserve">Concept of Professional Etiquette </w:t>
      </w:r>
    </w:p>
    <w:p w:rsidR="00852E9D" w:rsidRDefault="0094780A" w:rsidP="004165C9">
      <w:pPr>
        <w:spacing w:before="240" w:after="240" w:line="360" w:lineRule="auto"/>
        <w:jc w:val="both"/>
      </w:pPr>
      <w:r>
        <w:t xml:space="preserve">Professional etiquette relates to the norms and standards of behaviour, as well as social customs and rules of behavior in both business and office settings. It includes how professionals are introduced and addressed to one another and how they behave in meetings, how they interact with each other through different channels and how they dress in different professional contexts, and how they deal with colleagues, clients, as well as their bosses. The professional etiquette </w:t>
      </w:r>
    </w:p>
    <w:sectPr w:rsidR="00852E9D" w:rsidSect="00852E9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52E9D"/>
    <w:rsid w:val="004165C9"/>
    <w:rsid w:val="00852E9D"/>
    <w:rsid w:val="0094780A"/>
    <w:rsid w:val="009D3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2026-05-13T01:55:00Z</dcterms:created>
  <dcterms:modified xsi:type="dcterms:W3CDTF">2026-05-14T01:17:00Z</dcterms:modified>
</cp:coreProperties>
</file>