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JAN-FEB 2026</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BACHELOR OF BUSINESS ADMINISTRATION (BBA)</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V</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DBB3111 PRODUCTION AND OPERATIONS MANAGEMENT</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BE9" w:rsidRPr="00FA1BE9" w:rsidRDefault="00FA1BE9" w:rsidP="00FA1BE9">
            <w:r w:rsidRPr="00FA1BE9">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BE9" w:rsidRPr="00FA1BE9" w:rsidRDefault="00FA1BE9" w:rsidP="00FA1BE9">
            <w:r w:rsidRPr="00FA1BE9">
              <w:t xml:space="preserve"> </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BE9" w:rsidRPr="00FA1BE9" w:rsidRDefault="00FA1BE9" w:rsidP="00FA1BE9">
            <w:r w:rsidRPr="00FA1BE9">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BE9" w:rsidRPr="00FA1BE9" w:rsidRDefault="00FA1BE9" w:rsidP="00FA1BE9">
            <w:r w:rsidRPr="00FA1BE9">
              <w:t xml:space="preserve"> </w:t>
            </w:r>
          </w:p>
        </w:tc>
      </w:tr>
    </w:tbl>
    <w:p w:rsidR="00FA1BE9" w:rsidRPr="00FA1BE9" w:rsidRDefault="00FA1BE9" w:rsidP="00FA1BE9">
      <w:pPr>
        <w:spacing w:line="360" w:lineRule="auto"/>
      </w:pPr>
    </w:p>
    <w:p w:rsidR="00FA1BE9" w:rsidRPr="00FA1BE9" w:rsidRDefault="00FA1BE9" w:rsidP="00FA1BE9">
      <w:pPr>
        <w:spacing w:after="240" w:line="360" w:lineRule="auto"/>
        <w:jc w:val="center"/>
        <w:rPr>
          <w:b/>
          <w:bCs/>
        </w:rPr>
      </w:pPr>
    </w:p>
    <w:p w:rsidR="00FA1BE9" w:rsidRPr="00FA1BE9" w:rsidRDefault="00FA1BE9" w:rsidP="00FA1BE9">
      <w:pPr>
        <w:spacing w:after="240" w:line="360" w:lineRule="auto"/>
        <w:jc w:val="center"/>
      </w:pPr>
      <w:r w:rsidRPr="00FA1BE9">
        <w:rPr>
          <w:b/>
          <w:bCs/>
        </w:rPr>
        <w:t>Assignment Set – 1</w:t>
      </w:r>
    </w:p>
    <w:p w:rsidR="00FA1BE9" w:rsidRPr="00FA1BE9" w:rsidRDefault="00FA1BE9" w:rsidP="00FA1BE9">
      <w:pPr>
        <w:spacing w:after="240" w:line="360" w:lineRule="auto"/>
      </w:pPr>
    </w:p>
    <w:p w:rsidR="00FA1BE9" w:rsidRPr="00FA1BE9" w:rsidRDefault="00FA1BE9" w:rsidP="00FA1BE9">
      <w:pPr>
        <w:spacing w:after="240" w:line="360" w:lineRule="auto"/>
        <w:jc w:val="both"/>
      </w:pPr>
      <w:r w:rsidRPr="00FA1BE9">
        <w:rPr>
          <w:b/>
          <w:bCs/>
        </w:rPr>
        <w:t xml:space="preserve">Q.1. Write short note on: Product Design. </w:t>
      </w:r>
      <w:proofErr w:type="gramStart"/>
      <w:r w:rsidRPr="00FA1BE9">
        <w:rPr>
          <w:b/>
          <w:bCs/>
        </w:rPr>
        <w:t>Sources of Product Innovation.</w:t>
      </w:r>
      <w:proofErr w:type="gramEnd"/>
      <w:r w:rsidRPr="00FA1BE9">
        <w:rPr>
          <w:b/>
          <w:bCs/>
        </w:rPr>
        <w:t xml:space="preserve"> (5+5 = 10 Marks)</w:t>
      </w:r>
    </w:p>
    <w:p w:rsidR="00FA1BE9" w:rsidRPr="00FA1BE9" w:rsidRDefault="00FA1BE9" w:rsidP="00FA1BE9">
      <w:pPr>
        <w:spacing w:after="240" w:line="360" w:lineRule="auto"/>
        <w:jc w:val="both"/>
      </w:pPr>
      <w:proofErr w:type="gramStart"/>
      <w:r w:rsidRPr="00FA1BE9">
        <w:rPr>
          <w:b/>
          <w:bCs/>
        </w:rPr>
        <w:t>Ans 1.</w:t>
      </w:r>
      <w:proofErr w:type="gramEnd"/>
    </w:p>
    <w:p w:rsidR="00FA1BE9" w:rsidRPr="00FA1BE9" w:rsidRDefault="00FA1BE9" w:rsidP="00FA1BE9">
      <w:pPr>
        <w:spacing w:after="240" w:line="360" w:lineRule="auto"/>
        <w:jc w:val="both"/>
      </w:pPr>
      <w:r w:rsidRPr="00FA1BE9">
        <w:rPr>
          <w:b/>
          <w:bCs/>
        </w:rPr>
        <w:t>Product Design</w:t>
      </w:r>
    </w:p>
    <w:p w:rsidR="00BA1018" w:rsidRDefault="00FA1BE9" w:rsidP="0080310B">
      <w:pPr>
        <w:spacing w:before="240" w:after="240" w:line="360" w:lineRule="auto"/>
        <w:jc w:val="both"/>
      </w:pPr>
      <w:r>
        <w:t xml:space="preserve">Product design is the process of defining the shape and function, the features such as materials, specifications and forms of the product in a way which meets customer requirements as well as meets standards for quality and is feasible to produce effectively at a reasonable cost. It is the crucial link between market needs and the manufacturing system creating objects that can be manufactured and shipped. The process of designing products is not an isolated event but rather an integrated process that includes concept creation, feasibility screening the preliminary design </w:t>
      </w:r>
    </w:p>
    <w:p w:rsidR="0080310B" w:rsidRPr="0080310B" w:rsidRDefault="0080310B" w:rsidP="0080310B">
      <w:pPr>
        <w:spacing w:after="200" w:line="276" w:lineRule="auto"/>
        <w:jc w:val="center"/>
        <w:rPr>
          <w:rFonts w:eastAsia="Calibri"/>
          <w:b/>
          <w:sz w:val="32"/>
          <w:lang w:val="en-IN"/>
        </w:rPr>
      </w:pPr>
      <w:r w:rsidRPr="0080310B">
        <w:rPr>
          <w:rFonts w:eastAsia="Calibri"/>
          <w:b/>
          <w:sz w:val="32"/>
          <w:lang w:val="en-IN"/>
        </w:rPr>
        <w:t>MUJ</w:t>
      </w:r>
    </w:p>
    <w:p w:rsidR="0080310B" w:rsidRPr="0080310B" w:rsidRDefault="0080310B" w:rsidP="0080310B">
      <w:pPr>
        <w:shd w:val="clear" w:color="auto" w:fill="FFFFFF"/>
        <w:jc w:val="center"/>
        <w:rPr>
          <w:rFonts w:ascii="Arial" w:eastAsia="Calibri" w:hAnsi="Arial"/>
          <w:color w:val="222222"/>
          <w:sz w:val="20"/>
          <w:szCs w:val="20"/>
          <w:lang w:val="en-IN"/>
        </w:rPr>
      </w:pPr>
      <w:proofErr w:type="gramStart"/>
      <w:r w:rsidRPr="0080310B">
        <w:rPr>
          <w:rFonts w:ascii="Georgia" w:eastAsia="Calibri" w:hAnsi="Georgia"/>
          <w:color w:val="000000"/>
          <w:sz w:val="33"/>
          <w:szCs w:val="33"/>
          <w:highlight w:val="cyan"/>
          <w:shd w:val="clear" w:color="auto" w:fill="FF0000"/>
          <w:lang w:val="en-IN"/>
        </w:rPr>
        <w:t>Its</w:t>
      </w:r>
      <w:proofErr w:type="gramEnd"/>
      <w:r w:rsidRPr="0080310B">
        <w:rPr>
          <w:rFonts w:ascii="Georgia" w:eastAsia="Calibri" w:hAnsi="Georgia"/>
          <w:color w:val="000000"/>
          <w:sz w:val="33"/>
          <w:szCs w:val="33"/>
          <w:highlight w:val="cyan"/>
          <w:shd w:val="clear" w:color="auto" w:fill="FF0000"/>
          <w:lang w:val="en-IN"/>
        </w:rPr>
        <w:t xml:space="preserve"> Half solved only</w:t>
      </w:r>
    </w:p>
    <w:p w:rsidR="0080310B" w:rsidRPr="0080310B" w:rsidRDefault="0080310B" w:rsidP="0080310B">
      <w:pPr>
        <w:shd w:val="clear" w:color="auto" w:fill="FFFFFF"/>
        <w:spacing w:before="240" w:after="240"/>
        <w:jc w:val="center"/>
        <w:rPr>
          <w:rFonts w:ascii="Georgia" w:eastAsia="Calibri" w:hAnsi="Georgia"/>
          <w:sz w:val="40"/>
          <w:szCs w:val="33"/>
          <w:shd w:val="clear" w:color="auto" w:fill="FFFF00"/>
          <w:lang w:val="en-IN"/>
        </w:rPr>
      </w:pPr>
      <w:r w:rsidRPr="0080310B">
        <w:rPr>
          <w:rFonts w:ascii="Georgia" w:eastAsia="Calibri" w:hAnsi="Georgia"/>
          <w:sz w:val="40"/>
          <w:szCs w:val="33"/>
          <w:shd w:val="clear" w:color="auto" w:fill="FFFF00"/>
          <w:lang w:val="en-IN"/>
        </w:rPr>
        <w:t xml:space="preserve">Buy </w:t>
      </w:r>
      <w:proofErr w:type="gramStart"/>
      <w:r w:rsidRPr="0080310B">
        <w:rPr>
          <w:rFonts w:ascii="Georgia" w:eastAsia="Calibri" w:hAnsi="Georgia"/>
          <w:sz w:val="40"/>
          <w:szCs w:val="33"/>
          <w:shd w:val="clear" w:color="auto" w:fill="FFFF00"/>
          <w:lang w:val="en-IN"/>
        </w:rPr>
        <w:t>Complete</w:t>
      </w:r>
      <w:proofErr w:type="gramEnd"/>
      <w:r w:rsidRPr="0080310B">
        <w:rPr>
          <w:rFonts w:ascii="Georgia" w:eastAsia="Calibri" w:hAnsi="Georgia"/>
          <w:sz w:val="40"/>
          <w:szCs w:val="33"/>
          <w:shd w:val="clear" w:color="auto" w:fill="FFFF00"/>
          <w:lang w:val="en-IN"/>
        </w:rPr>
        <w:t xml:space="preserve"> assignment from us</w:t>
      </w:r>
    </w:p>
    <w:p w:rsidR="0080310B" w:rsidRPr="0080310B" w:rsidRDefault="0080310B" w:rsidP="0080310B">
      <w:pPr>
        <w:shd w:val="clear" w:color="auto" w:fill="FFFFFF"/>
        <w:spacing w:before="240" w:after="240"/>
        <w:jc w:val="center"/>
        <w:rPr>
          <w:rFonts w:ascii="Georgia" w:eastAsia="Calibri" w:hAnsi="Georgia"/>
          <w:b/>
          <w:color w:val="222222"/>
          <w:sz w:val="33"/>
          <w:szCs w:val="33"/>
          <w:shd w:val="clear" w:color="auto" w:fill="FFFF00"/>
          <w:lang w:val="en-IN"/>
        </w:rPr>
      </w:pPr>
      <w:r w:rsidRPr="0080310B">
        <w:rPr>
          <w:rFonts w:ascii="Georgia" w:eastAsia="Calibri" w:hAnsi="Georgia"/>
          <w:b/>
          <w:color w:val="222222"/>
          <w:sz w:val="33"/>
          <w:szCs w:val="33"/>
          <w:shd w:val="clear" w:color="auto" w:fill="FFFF00"/>
          <w:lang w:val="en-IN"/>
        </w:rPr>
        <w:t>Price – 190</w:t>
      </w:r>
      <w:proofErr w:type="gramStart"/>
      <w:r w:rsidRPr="0080310B">
        <w:rPr>
          <w:rFonts w:ascii="Georgia" w:eastAsia="Calibri" w:hAnsi="Georgia"/>
          <w:b/>
          <w:color w:val="222222"/>
          <w:sz w:val="33"/>
          <w:szCs w:val="33"/>
          <w:shd w:val="clear" w:color="auto" w:fill="FFFF00"/>
          <w:lang w:val="en-IN"/>
        </w:rPr>
        <w:t>/  assignment</w:t>
      </w:r>
      <w:proofErr w:type="gramEnd"/>
    </w:p>
    <w:p w:rsidR="0080310B" w:rsidRPr="0080310B" w:rsidRDefault="0080310B" w:rsidP="0080310B">
      <w:pPr>
        <w:spacing w:before="240" w:after="240"/>
        <w:jc w:val="center"/>
        <w:rPr>
          <w:rFonts w:ascii="Georgia" w:eastAsia="Calibri" w:hAnsi="Georgia"/>
          <w:b/>
          <w:color w:val="FF0000"/>
          <w:sz w:val="36"/>
          <w:szCs w:val="36"/>
          <w:lang w:val="en-IN"/>
        </w:rPr>
      </w:pPr>
      <w:r w:rsidRPr="0080310B">
        <w:rPr>
          <w:rFonts w:ascii="Georgia" w:eastAsia="Calibri" w:hAnsi="Georgia"/>
          <w:b/>
          <w:sz w:val="40"/>
          <w:szCs w:val="40"/>
          <w:lang w:val="en-IN"/>
        </w:rPr>
        <w:lastRenderedPageBreak/>
        <w:t xml:space="preserve">MUJ </w:t>
      </w:r>
      <w:r w:rsidRPr="0080310B">
        <w:rPr>
          <w:rFonts w:ascii="Georgia" w:eastAsia="Calibri" w:hAnsi="Georgia"/>
          <w:b/>
          <w:sz w:val="40"/>
          <w:szCs w:val="40"/>
          <w:highlight w:val="yellow"/>
          <w:lang w:val="en-IN"/>
        </w:rPr>
        <w:t>Manipal University</w:t>
      </w:r>
      <w:r w:rsidRPr="0080310B">
        <w:rPr>
          <w:rFonts w:ascii="Georgia" w:eastAsia="Calibri" w:hAnsi="Georgia"/>
          <w:b/>
          <w:color w:val="222222"/>
          <w:sz w:val="33"/>
          <w:szCs w:val="33"/>
          <w:highlight w:val="yellow"/>
          <w:shd w:val="clear" w:color="auto" w:fill="FFFF00"/>
          <w:lang w:val="en-IN"/>
        </w:rPr>
        <w:t xml:space="preserve"> </w:t>
      </w:r>
      <w:r w:rsidRPr="0080310B">
        <w:rPr>
          <w:rFonts w:ascii="Georgia" w:eastAsia="Calibri" w:hAnsi="Georgia"/>
          <w:b/>
          <w:sz w:val="36"/>
          <w:szCs w:val="36"/>
          <w:lang w:val="en-IN"/>
        </w:rPr>
        <w:t xml:space="preserve">Complete </w:t>
      </w:r>
      <w:proofErr w:type="gramStart"/>
      <w:r w:rsidRPr="0080310B">
        <w:rPr>
          <w:rFonts w:ascii="Georgia" w:eastAsia="Calibri" w:hAnsi="Georgia"/>
          <w:b/>
          <w:sz w:val="36"/>
          <w:szCs w:val="36"/>
          <w:lang w:val="en-IN"/>
        </w:rPr>
        <w:t>SolvedAssignments</w:t>
      </w:r>
      <w:r w:rsidRPr="0080310B">
        <w:rPr>
          <w:rFonts w:ascii="Georgia" w:eastAsia="Calibri" w:hAnsi="Georgia"/>
          <w:b/>
          <w:bCs/>
          <w:color w:val="FFFFFF"/>
          <w:sz w:val="36"/>
          <w:szCs w:val="36"/>
          <w:highlight w:val="red"/>
          <w:shd w:val="clear" w:color="auto" w:fill="FFFF00"/>
          <w:lang w:val="en-IN"/>
        </w:rPr>
        <w:t xml:space="preserve">  JAN</w:t>
      </w:r>
      <w:proofErr w:type="gramEnd"/>
      <w:r w:rsidRPr="0080310B">
        <w:rPr>
          <w:rFonts w:ascii="Georgia" w:eastAsia="Calibri" w:hAnsi="Georgia"/>
          <w:b/>
          <w:bCs/>
          <w:color w:val="FFFFFF"/>
          <w:sz w:val="36"/>
          <w:szCs w:val="36"/>
          <w:highlight w:val="red"/>
          <w:shd w:val="clear" w:color="auto" w:fill="FFFF00"/>
          <w:lang w:val="en-IN"/>
        </w:rPr>
        <w:t>- FEB  2026</w:t>
      </w:r>
    </w:p>
    <w:p w:rsidR="0080310B" w:rsidRPr="0080310B" w:rsidRDefault="0080310B" w:rsidP="0080310B">
      <w:pPr>
        <w:spacing w:before="240" w:after="240"/>
        <w:jc w:val="center"/>
        <w:rPr>
          <w:rFonts w:ascii="Georgia" w:eastAsia="Calibri" w:hAnsi="Georgia"/>
          <w:sz w:val="32"/>
          <w:szCs w:val="32"/>
          <w:lang w:val="en-IN"/>
        </w:rPr>
      </w:pPr>
      <w:proofErr w:type="gramStart"/>
      <w:r w:rsidRPr="0080310B">
        <w:rPr>
          <w:rFonts w:ascii="Georgia" w:eastAsia="Calibri" w:hAnsi="Georgia"/>
          <w:sz w:val="32"/>
          <w:szCs w:val="32"/>
          <w:lang w:val="en-IN"/>
        </w:rPr>
        <w:t>buy</w:t>
      </w:r>
      <w:proofErr w:type="gramEnd"/>
      <w:r w:rsidRPr="0080310B">
        <w:rPr>
          <w:rFonts w:ascii="Georgia" w:eastAsia="Calibri" w:hAnsi="Georgia"/>
          <w:sz w:val="32"/>
          <w:szCs w:val="32"/>
          <w:lang w:val="en-IN"/>
        </w:rPr>
        <w:t xml:space="preserve"> cheap assignment help online from us easily</w:t>
      </w:r>
    </w:p>
    <w:p w:rsidR="0080310B" w:rsidRPr="0080310B" w:rsidRDefault="0080310B" w:rsidP="0080310B">
      <w:pPr>
        <w:spacing w:before="240" w:after="240"/>
        <w:jc w:val="center"/>
        <w:rPr>
          <w:rFonts w:ascii="Georgia" w:eastAsia="Calibri" w:hAnsi="Georgia"/>
          <w:sz w:val="32"/>
          <w:szCs w:val="32"/>
          <w:lang w:val="en-GB"/>
        </w:rPr>
      </w:pPr>
      <w:proofErr w:type="gramStart"/>
      <w:r w:rsidRPr="0080310B">
        <w:rPr>
          <w:rFonts w:ascii="Georgia" w:eastAsia="Calibri" w:hAnsi="Georgia"/>
          <w:sz w:val="32"/>
          <w:szCs w:val="32"/>
          <w:lang w:val="en-IN"/>
        </w:rPr>
        <w:t>we</w:t>
      </w:r>
      <w:proofErr w:type="gramEnd"/>
      <w:r w:rsidRPr="0080310B">
        <w:rPr>
          <w:rFonts w:ascii="Georgia" w:eastAsia="Calibri" w:hAnsi="Georgia"/>
          <w:sz w:val="32"/>
          <w:szCs w:val="32"/>
          <w:lang w:val="en-IN"/>
        </w:rPr>
        <w:t xml:space="preserve"> are here to help you with the best and cheap help </w:t>
      </w:r>
    </w:p>
    <w:p w:rsidR="0080310B" w:rsidRPr="0080310B" w:rsidRDefault="0080310B" w:rsidP="0080310B">
      <w:pPr>
        <w:spacing w:before="240" w:after="240"/>
        <w:jc w:val="center"/>
        <w:rPr>
          <w:rFonts w:ascii="Georgia" w:eastAsia="Calibri" w:hAnsi="Georgia"/>
          <w:b/>
          <w:sz w:val="44"/>
          <w:szCs w:val="44"/>
          <w:lang w:val="en-IN"/>
        </w:rPr>
      </w:pPr>
      <w:r w:rsidRPr="0080310B">
        <w:rPr>
          <w:rFonts w:ascii="Georgia" w:eastAsia="Calibri" w:hAnsi="Georgia"/>
          <w:b/>
          <w:sz w:val="36"/>
          <w:szCs w:val="36"/>
          <w:lang w:val="en-IN"/>
        </w:rPr>
        <w:t>Contact No –</w:t>
      </w:r>
      <w:r w:rsidRPr="0080310B">
        <w:rPr>
          <w:rFonts w:ascii="Georgia" w:eastAsia="Calibri" w:hAnsi="Georgia"/>
          <w:b/>
          <w:sz w:val="44"/>
          <w:szCs w:val="44"/>
          <w:lang w:val="en-IN"/>
        </w:rPr>
        <w:t xml:space="preserve"> </w:t>
      </w:r>
      <w:r w:rsidRPr="0080310B">
        <w:rPr>
          <w:rFonts w:ascii="Georgia" w:eastAsia="Calibri" w:hAnsi="Georgia"/>
          <w:b/>
          <w:sz w:val="40"/>
          <w:szCs w:val="40"/>
          <w:highlight w:val="yellow"/>
          <w:lang w:val="en-IN"/>
        </w:rPr>
        <w:t>8791514139</w:t>
      </w:r>
      <w:r w:rsidRPr="0080310B">
        <w:rPr>
          <w:rFonts w:ascii="Georgia" w:eastAsia="Calibri" w:hAnsi="Georgia"/>
          <w:b/>
          <w:sz w:val="40"/>
          <w:szCs w:val="40"/>
          <w:lang w:val="en-IN"/>
        </w:rPr>
        <w:t xml:space="preserve"> (WhatsApp)</w:t>
      </w:r>
    </w:p>
    <w:p w:rsidR="0080310B" w:rsidRPr="0080310B" w:rsidRDefault="0080310B" w:rsidP="0080310B">
      <w:pPr>
        <w:spacing w:before="240" w:after="240"/>
        <w:jc w:val="center"/>
        <w:rPr>
          <w:rFonts w:ascii="Georgia" w:eastAsia="Calibri" w:hAnsi="Georgia"/>
          <w:b/>
          <w:sz w:val="32"/>
          <w:szCs w:val="32"/>
          <w:lang w:val="en-IN"/>
        </w:rPr>
      </w:pPr>
      <w:r w:rsidRPr="0080310B">
        <w:rPr>
          <w:rFonts w:ascii="Georgia" w:eastAsia="Calibri" w:hAnsi="Georgia"/>
          <w:b/>
          <w:sz w:val="32"/>
          <w:szCs w:val="32"/>
          <w:lang w:val="en-IN"/>
        </w:rPr>
        <w:t>OR</w:t>
      </w:r>
    </w:p>
    <w:p w:rsidR="0080310B" w:rsidRPr="0080310B" w:rsidRDefault="0080310B" w:rsidP="0080310B">
      <w:pPr>
        <w:spacing w:before="240" w:after="240"/>
        <w:jc w:val="center"/>
        <w:rPr>
          <w:rFonts w:ascii="Georgia" w:eastAsia="Calibri" w:hAnsi="Georgia"/>
          <w:b/>
          <w:sz w:val="32"/>
          <w:szCs w:val="32"/>
          <w:lang w:val="en-IN"/>
        </w:rPr>
      </w:pPr>
      <w:r w:rsidRPr="0080310B">
        <w:rPr>
          <w:rFonts w:ascii="Georgia" w:eastAsia="Calibri" w:hAnsi="Georgia"/>
          <w:b/>
          <w:sz w:val="32"/>
          <w:szCs w:val="32"/>
          <w:lang w:val="en-IN"/>
        </w:rPr>
        <w:t>Mail us</w:t>
      </w:r>
      <w:proofErr w:type="gramStart"/>
      <w:r w:rsidRPr="0080310B">
        <w:rPr>
          <w:rFonts w:ascii="Georgia" w:eastAsia="Calibri" w:hAnsi="Georgia"/>
          <w:b/>
          <w:sz w:val="32"/>
          <w:szCs w:val="32"/>
          <w:lang w:val="en-IN"/>
        </w:rPr>
        <w:t xml:space="preserve">-  </w:t>
      </w:r>
      <w:proofErr w:type="gramEnd"/>
      <w:r w:rsidRPr="0080310B">
        <w:rPr>
          <w:rFonts w:ascii="Calibri" w:eastAsia="Calibri" w:hAnsi="Calibri"/>
          <w:sz w:val="22"/>
          <w:szCs w:val="22"/>
          <w:lang w:val="en-IN"/>
        </w:rPr>
        <w:fldChar w:fldCharType="begin"/>
      </w:r>
      <w:r w:rsidRPr="0080310B">
        <w:rPr>
          <w:rFonts w:ascii="Calibri" w:eastAsia="Calibri" w:hAnsi="Calibri"/>
          <w:sz w:val="22"/>
          <w:szCs w:val="22"/>
          <w:lang w:val="en-IN"/>
        </w:rPr>
        <w:instrText>HYPERLINK "mailto:bestassignment247@gmail.com"</w:instrText>
      </w:r>
      <w:r w:rsidRPr="0080310B">
        <w:rPr>
          <w:rFonts w:ascii="Calibri" w:eastAsia="Calibri" w:hAnsi="Calibri"/>
          <w:sz w:val="22"/>
          <w:szCs w:val="22"/>
          <w:lang w:val="en-IN"/>
        </w:rPr>
        <w:fldChar w:fldCharType="separate"/>
      </w:r>
      <w:r w:rsidRPr="0080310B">
        <w:rPr>
          <w:rFonts w:ascii="Georgia" w:eastAsia="Calibri" w:hAnsi="Georgia"/>
          <w:color w:val="0000FF"/>
          <w:sz w:val="32"/>
          <w:szCs w:val="22"/>
          <w:u w:val="single"/>
          <w:lang w:val="en-IN"/>
        </w:rPr>
        <w:t>bestassignment247@gmail.com</w:t>
      </w:r>
      <w:r w:rsidRPr="0080310B">
        <w:rPr>
          <w:rFonts w:ascii="Calibri" w:eastAsia="Calibri" w:hAnsi="Calibri"/>
          <w:sz w:val="22"/>
          <w:szCs w:val="22"/>
          <w:lang w:val="en-IN"/>
        </w:rPr>
        <w:fldChar w:fldCharType="end"/>
      </w:r>
    </w:p>
    <w:p w:rsidR="0080310B" w:rsidRPr="0080310B" w:rsidRDefault="0080310B" w:rsidP="0080310B">
      <w:pPr>
        <w:spacing w:before="240" w:after="240"/>
        <w:jc w:val="center"/>
        <w:rPr>
          <w:rFonts w:ascii="Georgia" w:eastAsia="Calibri" w:hAnsi="Georgia"/>
          <w:b/>
          <w:color w:val="7030A0"/>
          <w:sz w:val="32"/>
          <w:szCs w:val="32"/>
          <w:lang w:val="en-IN"/>
        </w:rPr>
      </w:pPr>
      <w:r w:rsidRPr="0080310B">
        <w:rPr>
          <w:rFonts w:ascii="Georgia" w:eastAsia="Calibri" w:hAnsi="Georgia"/>
          <w:b/>
          <w:sz w:val="32"/>
          <w:szCs w:val="32"/>
          <w:lang w:val="en-IN"/>
        </w:rPr>
        <w:t xml:space="preserve">Our website - </w:t>
      </w:r>
      <w:hyperlink r:id="rId4" w:history="1">
        <w:r w:rsidRPr="0080310B">
          <w:rPr>
            <w:rFonts w:ascii="Georgia" w:eastAsia="Calibri" w:hAnsi="Georgia"/>
            <w:color w:val="0000FF"/>
            <w:sz w:val="32"/>
            <w:u w:val="single"/>
            <w:lang w:val="en-IN"/>
          </w:rPr>
          <w:t>https://muj.assignmentsupport.in/</w:t>
        </w:r>
      </w:hyperlink>
    </w:p>
    <w:p w:rsidR="0080310B" w:rsidRPr="0080310B" w:rsidRDefault="0080310B" w:rsidP="0080310B">
      <w:pPr>
        <w:spacing w:after="200" w:line="276" w:lineRule="auto"/>
        <w:jc w:val="center"/>
        <w:rPr>
          <w:rFonts w:eastAsia="Calibri"/>
          <w:b/>
          <w:sz w:val="32"/>
          <w:lang w:val="en-IN"/>
        </w:rPr>
      </w:pPr>
      <w:r w:rsidRPr="0080310B">
        <w:rPr>
          <w:rFonts w:eastAsia="Calibri"/>
          <w:b/>
          <w:sz w:val="32"/>
          <w:lang w:val="en-IN"/>
        </w:rPr>
        <w:t>JAN-FEB 2026</w:t>
      </w:r>
    </w:p>
    <w:p w:rsidR="0080310B" w:rsidRDefault="0080310B" w:rsidP="0080310B">
      <w:pPr>
        <w:spacing w:before="240" w:after="240" w:line="360" w:lineRule="auto"/>
        <w:jc w:val="both"/>
      </w:pPr>
    </w:p>
    <w:p w:rsidR="00FA1BE9" w:rsidRDefault="00FA1BE9" w:rsidP="00FA1BE9">
      <w:pPr>
        <w:spacing w:after="240" w:line="360" w:lineRule="auto"/>
        <w:jc w:val="both"/>
      </w:pPr>
      <w:proofErr w:type="gramStart"/>
      <w:r>
        <w:rPr>
          <w:b/>
          <w:bCs/>
        </w:rPr>
        <w:t>Q.2. Explain production process.</w:t>
      </w:r>
      <w:proofErr w:type="gramEnd"/>
      <w:r>
        <w:rPr>
          <w:b/>
          <w:bCs/>
        </w:rPr>
        <w:t xml:space="preserve"> Further discuss the objectives of production management for organization. (4+6 = 10 Marks)</w:t>
      </w:r>
    </w:p>
    <w:p w:rsidR="00FA1BE9" w:rsidRDefault="00FA1BE9" w:rsidP="00FA1BE9">
      <w:pPr>
        <w:spacing w:after="240" w:line="360" w:lineRule="auto"/>
        <w:jc w:val="both"/>
      </w:pPr>
      <w:proofErr w:type="gramStart"/>
      <w:r>
        <w:rPr>
          <w:b/>
          <w:bCs/>
        </w:rPr>
        <w:t>Ans 2.</w:t>
      </w:r>
      <w:proofErr w:type="gramEnd"/>
    </w:p>
    <w:p w:rsidR="00FA1BE9" w:rsidRDefault="00FA1BE9" w:rsidP="00FA1BE9">
      <w:pPr>
        <w:spacing w:after="240" w:line="360" w:lineRule="auto"/>
        <w:jc w:val="both"/>
      </w:pPr>
      <w:r>
        <w:rPr>
          <w:b/>
          <w:bCs/>
        </w:rPr>
        <w:t>Production Process</w:t>
      </w:r>
    </w:p>
    <w:p w:rsidR="00FA1BE9" w:rsidRDefault="00FA1BE9" w:rsidP="0080310B">
      <w:pPr>
        <w:spacing w:before="240" w:after="240" w:line="360" w:lineRule="auto"/>
        <w:jc w:val="both"/>
      </w:pPr>
      <w:r>
        <w:t xml:space="preserve">The process of production is the systematic set of activities and processes by which inputs including raw materials the energy and labor of workers, as well as machinery and information transform into finished products or services with greater value and value than their original inputs. This is the main function of every service or manufacturing company and serves as the foundation of management operations. Production processes can be seen as a transformation </w:t>
      </w:r>
    </w:p>
    <w:p w:rsidR="00FA1BE9" w:rsidRDefault="00FA1BE9" w:rsidP="00FA1BE9">
      <w:pPr>
        <w:spacing w:before="240" w:after="240" w:line="360" w:lineRule="auto"/>
        <w:jc w:val="both"/>
      </w:pPr>
    </w:p>
    <w:p w:rsidR="00FA1BE9" w:rsidRDefault="00FA1BE9" w:rsidP="00FA1BE9">
      <w:pPr>
        <w:spacing w:after="240" w:line="360" w:lineRule="auto"/>
        <w:jc w:val="both"/>
      </w:pPr>
      <w:r>
        <w:rPr>
          <w:b/>
          <w:bCs/>
        </w:rPr>
        <w:t>Q.3. Define Operations Strategy. Discuss the Hierarchy of Operations Strategy. (4+6 = 10 Marks)</w:t>
      </w:r>
    </w:p>
    <w:p w:rsidR="00FA1BE9" w:rsidRDefault="00FA1BE9" w:rsidP="00FA1BE9">
      <w:pPr>
        <w:spacing w:after="240" w:line="360" w:lineRule="auto"/>
        <w:jc w:val="both"/>
      </w:pPr>
      <w:proofErr w:type="gramStart"/>
      <w:r>
        <w:rPr>
          <w:b/>
          <w:bCs/>
        </w:rPr>
        <w:t>Ans 3.</w:t>
      </w:r>
      <w:proofErr w:type="gramEnd"/>
    </w:p>
    <w:p w:rsidR="00FA1BE9" w:rsidRDefault="00FA1BE9" w:rsidP="00FA1BE9">
      <w:pPr>
        <w:spacing w:after="240" w:line="360" w:lineRule="auto"/>
        <w:jc w:val="both"/>
      </w:pPr>
      <w:r>
        <w:rPr>
          <w:b/>
          <w:bCs/>
        </w:rPr>
        <w:lastRenderedPageBreak/>
        <w:t>Definition of Operations Strategy</w:t>
      </w:r>
    </w:p>
    <w:p w:rsidR="00BA1018" w:rsidRDefault="00FA1BE9" w:rsidP="0080310B">
      <w:pPr>
        <w:spacing w:before="240" w:after="240" w:line="360" w:lineRule="auto"/>
        <w:jc w:val="both"/>
      </w:pPr>
      <w:r>
        <w:t xml:space="preserve">Operations strategy is the set of choices that define the longer-term capabilities, priorities and the direction for an organization's production and operations role in the context of an overall business plan. It establishes a structure to ensure that the organisation makes consistent decisions on how operations acquires, develops, and deploys its resources and competencies for sustaining an advantage in competitiveness. Operational strategy is a way of translating the business goals </w:t>
      </w:r>
    </w:p>
    <w:p w:rsidR="00FA1BE9" w:rsidRDefault="00FA1BE9" w:rsidP="00FA1BE9">
      <w:pPr>
        <w:spacing w:after="240" w:line="360" w:lineRule="auto"/>
        <w:jc w:val="center"/>
        <w:rPr>
          <w:b/>
          <w:bCs/>
        </w:rPr>
      </w:pPr>
    </w:p>
    <w:p w:rsidR="00FA1BE9" w:rsidRDefault="00FA1BE9" w:rsidP="00FA1BE9">
      <w:pPr>
        <w:spacing w:after="240" w:line="360" w:lineRule="auto"/>
        <w:jc w:val="center"/>
        <w:rPr>
          <w:b/>
          <w:bCs/>
        </w:rPr>
      </w:pPr>
    </w:p>
    <w:p w:rsidR="00FA1BE9" w:rsidRDefault="00FA1BE9" w:rsidP="00FA1BE9">
      <w:pPr>
        <w:spacing w:after="240" w:line="360" w:lineRule="auto"/>
        <w:jc w:val="center"/>
      </w:pPr>
      <w:r>
        <w:rPr>
          <w:b/>
          <w:bCs/>
        </w:rPr>
        <w:t>Assignment Set – 2</w:t>
      </w:r>
    </w:p>
    <w:p w:rsidR="00FA1BE9" w:rsidRDefault="00FA1BE9" w:rsidP="00FA1BE9">
      <w:pPr>
        <w:spacing w:after="240" w:line="360" w:lineRule="auto"/>
      </w:pPr>
    </w:p>
    <w:p w:rsidR="00FA1BE9" w:rsidRDefault="00FA1BE9" w:rsidP="00FA1BE9">
      <w:pPr>
        <w:spacing w:after="240" w:line="360" w:lineRule="auto"/>
      </w:pPr>
    </w:p>
    <w:p w:rsidR="00FA1BE9" w:rsidRDefault="00FA1BE9" w:rsidP="00FA1BE9">
      <w:pPr>
        <w:spacing w:after="240" w:line="360" w:lineRule="auto"/>
        <w:jc w:val="both"/>
      </w:pPr>
      <w:r>
        <w:rPr>
          <w:b/>
          <w:bCs/>
        </w:rPr>
        <w:t>Q.4. Explain the concept of supply chain. Further discuss the components and importance of supply chain. (2+8 = 10 Marks)</w:t>
      </w:r>
    </w:p>
    <w:p w:rsidR="00FA1BE9" w:rsidRDefault="00FA1BE9" w:rsidP="00FA1BE9">
      <w:pPr>
        <w:spacing w:after="240" w:line="360" w:lineRule="auto"/>
        <w:jc w:val="both"/>
      </w:pPr>
      <w:proofErr w:type="gramStart"/>
      <w:r>
        <w:rPr>
          <w:b/>
          <w:bCs/>
        </w:rPr>
        <w:t>Ans 4.</w:t>
      </w:r>
      <w:proofErr w:type="gramEnd"/>
    </w:p>
    <w:p w:rsidR="00FA1BE9" w:rsidRDefault="00FA1BE9" w:rsidP="00FA1BE9">
      <w:pPr>
        <w:spacing w:after="240" w:line="360" w:lineRule="auto"/>
        <w:jc w:val="both"/>
      </w:pPr>
      <w:r>
        <w:rPr>
          <w:b/>
          <w:bCs/>
        </w:rPr>
        <w:t>Concept of Supply Chain</w:t>
      </w:r>
    </w:p>
    <w:p w:rsidR="00BA1018" w:rsidRDefault="00FA1BE9" w:rsidP="00FA1BE9">
      <w:pPr>
        <w:spacing w:before="240" w:after="240" w:line="360" w:lineRule="auto"/>
        <w:jc w:val="both"/>
      </w:pPr>
      <w:r>
        <w:t xml:space="preserve">A supply chain is one of the networks of businesses, people, activities as well as information and resources associated with the transportation of </w:t>
      </w:r>
      <w:proofErr w:type="gramStart"/>
      <w:r>
        <w:t>a or</w:t>
      </w:r>
      <w:proofErr w:type="gramEnd"/>
      <w:r>
        <w:t xml:space="preserve"> service throughout the production process and distribution, all the way to the final consumer. It includes coordinated efforts of suppliers, manufacturers, distributors as well as logistics companies and retailers. </w:t>
      </w:r>
    </w:p>
    <w:p w:rsidR="00BA1018" w:rsidRDefault="00FA1BE9" w:rsidP="00FA1BE9">
      <w:pPr>
        <w:spacing w:before="240" w:after="240" w:line="360" w:lineRule="auto"/>
        <w:jc w:val="both"/>
      </w:pPr>
      <w:r>
        <w:rPr>
          <w:b/>
          <w:bCs/>
        </w:rPr>
        <w:t xml:space="preserve">Components of Supply Chain </w:t>
      </w:r>
    </w:p>
    <w:p w:rsidR="00FA1BE9" w:rsidRDefault="00FA1BE9" w:rsidP="00FA1BE9">
      <w:pPr>
        <w:spacing w:after="240" w:line="360" w:lineRule="auto"/>
      </w:pPr>
    </w:p>
    <w:p w:rsidR="0080310B" w:rsidRDefault="0080310B" w:rsidP="00FA1BE9">
      <w:pPr>
        <w:spacing w:after="240" w:line="360" w:lineRule="auto"/>
      </w:pPr>
    </w:p>
    <w:p w:rsidR="0080310B" w:rsidRDefault="0080310B" w:rsidP="00FA1BE9">
      <w:pPr>
        <w:spacing w:after="240" w:line="360" w:lineRule="auto"/>
      </w:pPr>
    </w:p>
    <w:p w:rsidR="00FA1BE9" w:rsidRDefault="00FA1BE9" w:rsidP="00FA1BE9">
      <w:pPr>
        <w:spacing w:after="240" w:line="360" w:lineRule="auto"/>
        <w:jc w:val="both"/>
      </w:pPr>
      <w:r>
        <w:rPr>
          <w:b/>
          <w:bCs/>
        </w:rPr>
        <w:lastRenderedPageBreak/>
        <w:t>Q.5. State the objectives and types of maintenance management. (5+5 = 10 Marks)</w:t>
      </w:r>
    </w:p>
    <w:p w:rsidR="00FA1BE9" w:rsidRDefault="00FA1BE9" w:rsidP="00FA1BE9">
      <w:pPr>
        <w:spacing w:after="240" w:line="360" w:lineRule="auto"/>
        <w:jc w:val="both"/>
      </w:pPr>
      <w:proofErr w:type="gramStart"/>
      <w:r>
        <w:rPr>
          <w:b/>
          <w:bCs/>
        </w:rPr>
        <w:t>Ans 5.</w:t>
      </w:r>
      <w:proofErr w:type="gramEnd"/>
    </w:p>
    <w:p w:rsidR="00FA1BE9" w:rsidRDefault="00FA1BE9" w:rsidP="00FA1BE9">
      <w:pPr>
        <w:spacing w:after="240" w:line="360" w:lineRule="auto"/>
        <w:jc w:val="both"/>
      </w:pPr>
      <w:r>
        <w:rPr>
          <w:b/>
          <w:bCs/>
        </w:rPr>
        <w:t>Objectives of Maintenance Management</w:t>
      </w:r>
    </w:p>
    <w:p w:rsidR="00BA1018" w:rsidRDefault="00FA1BE9" w:rsidP="0080310B">
      <w:pPr>
        <w:spacing w:before="240" w:after="240" w:line="360" w:lineRule="auto"/>
        <w:jc w:val="both"/>
      </w:pPr>
      <w:r>
        <w:t xml:space="preserve">Maintenance management is the systematic planning, organising, directing and controlling every aspect of maintenance within an organisation to ensure that equipment, machinery facilities, equipment, as well as utility services function effectively and safely all through their expected useful life. In a manufacturing context it is evident that equipment failures translate into less production, delayed deliveries, increased expenses, and compromised quality. Maintenance </w:t>
      </w:r>
    </w:p>
    <w:p w:rsidR="00FA1BE9" w:rsidRDefault="00FA1BE9" w:rsidP="00FA1BE9">
      <w:pPr>
        <w:spacing w:before="240" w:after="240" w:line="360" w:lineRule="auto"/>
        <w:jc w:val="both"/>
        <w:rPr>
          <w:b/>
          <w:bCs/>
        </w:rPr>
      </w:pPr>
    </w:p>
    <w:p w:rsidR="00FA1BE9" w:rsidRDefault="00FA1BE9" w:rsidP="00FA1BE9">
      <w:pPr>
        <w:spacing w:before="240" w:after="240" w:line="360" w:lineRule="auto"/>
        <w:jc w:val="both"/>
        <w:rPr>
          <w:b/>
          <w:bCs/>
        </w:rPr>
      </w:pPr>
    </w:p>
    <w:p w:rsidR="00FA1BE9" w:rsidRDefault="00FA1BE9" w:rsidP="00FA1BE9">
      <w:pPr>
        <w:spacing w:after="240" w:line="360" w:lineRule="auto"/>
        <w:jc w:val="both"/>
      </w:pPr>
      <w:r>
        <w:rPr>
          <w:b/>
          <w:bCs/>
        </w:rPr>
        <w:t xml:space="preserve">Q.6. </w:t>
      </w:r>
      <w:proofErr w:type="gramStart"/>
      <w:r>
        <w:rPr>
          <w:b/>
          <w:bCs/>
        </w:rPr>
        <w:t>What</w:t>
      </w:r>
      <w:proofErr w:type="gramEnd"/>
      <w:r>
        <w:rPr>
          <w:b/>
          <w:bCs/>
        </w:rPr>
        <w:t xml:space="preserve"> is project management? Also, define the project planning process. (5+5 = 10 Marks)</w:t>
      </w:r>
    </w:p>
    <w:p w:rsidR="00FA1BE9" w:rsidRDefault="00FA1BE9" w:rsidP="00FA1BE9">
      <w:pPr>
        <w:spacing w:after="240" w:line="360" w:lineRule="auto"/>
        <w:jc w:val="both"/>
      </w:pPr>
      <w:proofErr w:type="gramStart"/>
      <w:r>
        <w:rPr>
          <w:b/>
          <w:bCs/>
        </w:rPr>
        <w:t>Ans 6.</w:t>
      </w:r>
      <w:proofErr w:type="gramEnd"/>
    </w:p>
    <w:p w:rsidR="00FA1BE9" w:rsidRDefault="00FA1BE9" w:rsidP="00FA1BE9">
      <w:pPr>
        <w:spacing w:after="240" w:line="360" w:lineRule="auto"/>
        <w:jc w:val="both"/>
      </w:pPr>
      <w:r>
        <w:rPr>
          <w:b/>
          <w:bCs/>
        </w:rPr>
        <w:t>Project Management</w:t>
      </w:r>
    </w:p>
    <w:p w:rsidR="00BA1018" w:rsidRDefault="00FA1BE9" w:rsidP="0080310B">
      <w:pPr>
        <w:spacing w:before="240" w:after="240" w:line="360" w:lineRule="auto"/>
        <w:jc w:val="both"/>
      </w:pPr>
      <w:r>
        <w:t xml:space="preserve">Project management refers to the application to apply knowledge, skills as well as tools and techniques for managing project tasks in order to satisfy project needs and to achieve the project's objectives within defined parameters for scope, time, cost, and quality. The project is an ongoing event with a precise beginning and end date, with the goal of developing a novel final product or service outcome. In contrast to routine tasks, a project is time-bound and generates an </w:t>
      </w:r>
    </w:p>
    <w:sectPr w:rsidR="00BA1018" w:rsidSect="00BA101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BA1018"/>
    <w:rsid w:val="007E74FA"/>
    <w:rsid w:val="0080310B"/>
    <w:rsid w:val="00BA1018"/>
    <w:rsid w:val="00FA1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2026-05-07T10:42:00Z</dcterms:created>
  <dcterms:modified xsi:type="dcterms:W3CDTF">2026-05-07T13:10:00Z</dcterms:modified>
</cp:coreProperties>
</file>