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3412"/>
        <w:gridCol w:w="5948"/>
      </w:tblGrid>
      <w:tr w:rsidR="0067529A" w:rsidRPr="0067529A" w:rsidTr="0067529A">
        <w:tc>
          <w:tcPr>
            <w:tcW w:w="341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67529A" w:rsidRPr="0067529A" w:rsidRDefault="0067529A" w:rsidP="0067529A">
            <w:pPr>
              <w:spacing w:line="280" w:lineRule="auto"/>
            </w:pPr>
            <w:r w:rsidRPr="0067529A">
              <w:rPr>
                <w:b/>
                <w:bCs/>
              </w:rPr>
              <w:t>SESSION</w:t>
            </w:r>
          </w:p>
        </w:tc>
        <w:tc>
          <w:tcPr>
            <w:tcW w:w="594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67529A" w:rsidRPr="0067529A" w:rsidRDefault="0067529A" w:rsidP="0067529A">
            <w:pPr>
              <w:spacing w:line="280" w:lineRule="auto"/>
            </w:pPr>
            <w:r w:rsidRPr="0067529A">
              <w:rPr>
                <w:b/>
                <w:bCs/>
              </w:rPr>
              <w:t>JAN-FEB 2026</w:t>
            </w:r>
          </w:p>
        </w:tc>
      </w:tr>
      <w:tr w:rsidR="0067529A" w:rsidRPr="0067529A" w:rsidTr="0067529A">
        <w:tc>
          <w:tcPr>
            <w:tcW w:w="341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67529A" w:rsidRPr="0067529A" w:rsidRDefault="0067529A" w:rsidP="0067529A">
            <w:pPr>
              <w:spacing w:line="280" w:lineRule="auto"/>
            </w:pPr>
            <w:r w:rsidRPr="0067529A">
              <w:rPr>
                <w:b/>
                <w:bCs/>
              </w:rPr>
              <w:t>PROGRAM</w:t>
            </w:r>
          </w:p>
        </w:tc>
        <w:tc>
          <w:tcPr>
            <w:tcW w:w="594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67529A" w:rsidRPr="0067529A" w:rsidRDefault="0067529A" w:rsidP="0067529A">
            <w:pPr>
              <w:spacing w:line="280" w:lineRule="auto"/>
            </w:pPr>
            <w:r w:rsidRPr="0067529A">
              <w:rPr>
                <w:b/>
                <w:bCs/>
              </w:rPr>
              <w:t>BACHELOR OF BUSINESS ADMINISTRATION (BBA)</w:t>
            </w:r>
          </w:p>
        </w:tc>
      </w:tr>
      <w:tr w:rsidR="0067529A" w:rsidRPr="0067529A" w:rsidTr="0067529A">
        <w:tc>
          <w:tcPr>
            <w:tcW w:w="341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67529A" w:rsidRPr="0067529A" w:rsidRDefault="0067529A" w:rsidP="0067529A">
            <w:pPr>
              <w:spacing w:line="280" w:lineRule="auto"/>
            </w:pPr>
            <w:r w:rsidRPr="0067529A">
              <w:rPr>
                <w:b/>
                <w:bCs/>
              </w:rPr>
              <w:t>SEMESTER</w:t>
            </w:r>
          </w:p>
        </w:tc>
        <w:tc>
          <w:tcPr>
            <w:tcW w:w="594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67529A" w:rsidRPr="0067529A" w:rsidRDefault="0067529A" w:rsidP="0067529A">
            <w:pPr>
              <w:spacing w:line="280" w:lineRule="auto"/>
            </w:pPr>
            <w:r w:rsidRPr="0067529A">
              <w:rPr>
                <w:b/>
                <w:bCs/>
              </w:rPr>
              <w:t>V</w:t>
            </w:r>
          </w:p>
        </w:tc>
      </w:tr>
      <w:tr w:rsidR="0067529A" w:rsidRPr="0067529A" w:rsidTr="0067529A">
        <w:tc>
          <w:tcPr>
            <w:tcW w:w="341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67529A" w:rsidRPr="0067529A" w:rsidRDefault="0067529A" w:rsidP="0067529A">
            <w:pPr>
              <w:spacing w:line="280" w:lineRule="auto"/>
            </w:pPr>
            <w:r w:rsidRPr="0067529A">
              <w:rPr>
                <w:b/>
                <w:bCs/>
              </w:rPr>
              <w:t>COURSE CODE &amp; NAME</w:t>
            </w:r>
          </w:p>
        </w:tc>
        <w:tc>
          <w:tcPr>
            <w:tcW w:w="594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67529A" w:rsidRPr="0067529A" w:rsidRDefault="0067529A" w:rsidP="0067529A">
            <w:pPr>
              <w:spacing w:line="280" w:lineRule="auto"/>
            </w:pPr>
            <w:r>
              <w:rPr>
                <w:b/>
                <w:bCs/>
              </w:rPr>
              <w:t xml:space="preserve">DBB3114 </w:t>
            </w:r>
            <w:r w:rsidRPr="0067529A">
              <w:rPr>
                <w:b/>
                <w:bCs/>
              </w:rPr>
              <w:t>ENTREPRENEURSHIP</w:t>
            </w:r>
          </w:p>
        </w:tc>
      </w:tr>
      <w:tr w:rsidR="0067529A" w:rsidRPr="0067529A" w:rsidTr="0067529A">
        <w:tc>
          <w:tcPr>
            <w:tcW w:w="34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67529A" w:rsidRPr="0067529A" w:rsidRDefault="0067529A" w:rsidP="0067529A">
            <w:r w:rsidRPr="0067529A">
              <w:t xml:space="preserve"> </w:t>
            </w:r>
          </w:p>
        </w:tc>
        <w:tc>
          <w:tcPr>
            <w:tcW w:w="594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67529A" w:rsidRPr="0067529A" w:rsidRDefault="0067529A" w:rsidP="0067529A">
            <w:r w:rsidRPr="0067529A">
              <w:t xml:space="preserve"> </w:t>
            </w:r>
          </w:p>
        </w:tc>
      </w:tr>
      <w:tr w:rsidR="0067529A" w:rsidRPr="0067529A" w:rsidTr="0067529A">
        <w:tc>
          <w:tcPr>
            <w:tcW w:w="34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67529A" w:rsidRPr="0067529A" w:rsidRDefault="0067529A" w:rsidP="0067529A">
            <w:r w:rsidRPr="0067529A">
              <w:t xml:space="preserve"> </w:t>
            </w:r>
          </w:p>
        </w:tc>
        <w:tc>
          <w:tcPr>
            <w:tcW w:w="594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67529A" w:rsidRPr="0067529A" w:rsidRDefault="0067529A" w:rsidP="0067529A">
            <w:r w:rsidRPr="0067529A">
              <w:t xml:space="preserve"> </w:t>
            </w:r>
          </w:p>
        </w:tc>
      </w:tr>
    </w:tbl>
    <w:p w:rsidR="0067529A" w:rsidRPr="0067529A" w:rsidRDefault="0067529A" w:rsidP="0067529A">
      <w:pPr>
        <w:spacing w:line="360" w:lineRule="auto"/>
      </w:pPr>
    </w:p>
    <w:p w:rsidR="0067529A" w:rsidRPr="0067529A" w:rsidRDefault="0067529A" w:rsidP="0067529A">
      <w:pPr>
        <w:spacing w:after="240" w:line="360" w:lineRule="auto"/>
        <w:jc w:val="center"/>
        <w:rPr>
          <w:b/>
          <w:bCs/>
        </w:rPr>
      </w:pPr>
    </w:p>
    <w:p w:rsidR="0067529A" w:rsidRPr="0067529A" w:rsidRDefault="0067529A" w:rsidP="0067529A">
      <w:pPr>
        <w:spacing w:after="240" w:line="360" w:lineRule="auto"/>
        <w:jc w:val="center"/>
      </w:pPr>
      <w:r w:rsidRPr="0067529A">
        <w:rPr>
          <w:b/>
          <w:bCs/>
        </w:rPr>
        <w:t>Assignment Set – 1</w:t>
      </w:r>
    </w:p>
    <w:p w:rsidR="0067529A" w:rsidRPr="0067529A" w:rsidRDefault="0067529A" w:rsidP="0067529A">
      <w:pPr>
        <w:spacing w:after="240" w:line="360" w:lineRule="auto"/>
      </w:pPr>
    </w:p>
    <w:p w:rsidR="0067529A" w:rsidRPr="0067529A" w:rsidRDefault="0067529A" w:rsidP="0067529A">
      <w:pPr>
        <w:spacing w:after="240" w:line="360" w:lineRule="auto"/>
        <w:jc w:val="both"/>
      </w:pPr>
      <w:r w:rsidRPr="0067529A">
        <w:rPr>
          <w:b/>
          <w:bCs/>
        </w:rPr>
        <w:t>Q.1. Explain the elements of entrepreneurship. Explain the relationship between entrepreneurship and economic development. (5+5 = 10 Marks)</w:t>
      </w:r>
    </w:p>
    <w:p w:rsidR="0067529A" w:rsidRPr="0067529A" w:rsidRDefault="0067529A" w:rsidP="0067529A">
      <w:pPr>
        <w:spacing w:after="240" w:line="360" w:lineRule="auto"/>
        <w:jc w:val="both"/>
      </w:pPr>
      <w:proofErr w:type="gramStart"/>
      <w:r w:rsidRPr="0067529A">
        <w:rPr>
          <w:b/>
          <w:bCs/>
        </w:rPr>
        <w:t>Ans 1.</w:t>
      </w:r>
      <w:proofErr w:type="gramEnd"/>
    </w:p>
    <w:p w:rsidR="0067529A" w:rsidRPr="0067529A" w:rsidRDefault="0067529A" w:rsidP="0067529A">
      <w:pPr>
        <w:spacing w:after="240" w:line="360" w:lineRule="auto"/>
        <w:jc w:val="both"/>
      </w:pPr>
      <w:r w:rsidRPr="0067529A">
        <w:rPr>
          <w:b/>
          <w:bCs/>
        </w:rPr>
        <w:t>Elements of Entrepreneurship</w:t>
      </w:r>
    </w:p>
    <w:p w:rsidR="00B82038" w:rsidRDefault="0067529A" w:rsidP="0067529A">
      <w:pPr>
        <w:spacing w:before="240" w:after="240" w:line="360" w:lineRule="auto"/>
        <w:jc w:val="both"/>
      </w:pPr>
      <w:r>
        <w:t xml:space="preserve">Entrepreneurship is a dynamic process which involves the identification of opportunities as well as mobilizing resources and developing new ventures that generate profits. It's built around several fundamental elements that define the entrepreneurial process and differentiate it from the normal business activities. </w:t>
      </w:r>
    </w:p>
    <w:p w:rsidR="00B82038" w:rsidRDefault="0067529A" w:rsidP="00F93F7D">
      <w:pPr>
        <w:spacing w:before="240" w:after="240" w:line="360" w:lineRule="auto"/>
        <w:jc w:val="both"/>
      </w:pPr>
      <w:r>
        <w:t xml:space="preserve">Innovation is the primary part of entrepreneurship. Joseph Schumpeter described the entrepreneur as an innovator, who creates the use of new products process, markets, </w:t>
      </w:r>
      <w:proofErr w:type="gramStart"/>
      <w:r>
        <w:t>basic</w:t>
      </w:r>
      <w:proofErr w:type="gramEnd"/>
      <w:r>
        <w:t xml:space="preserve"> </w:t>
      </w:r>
    </w:p>
    <w:p w:rsidR="00F93F7D" w:rsidRPr="00F93F7D" w:rsidRDefault="00F93F7D" w:rsidP="00F93F7D">
      <w:pPr>
        <w:spacing w:after="200" w:line="276" w:lineRule="auto"/>
        <w:jc w:val="center"/>
        <w:rPr>
          <w:rFonts w:eastAsia="Calibri"/>
          <w:b/>
          <w:sz w:val="32"/>
          <w:lang w:val="en-IN"/>
        </w:rPr>
      </w:pPr>
      <w:r w:rsidRPr="00F93F7D">
        <w:rPr>
          <w:rFonts w:eastAsia="Calibri"/>
          <w:b/>
          <w:sz w:val="32"/>
          <w:lang w:val="en-IN"/>
        </w:rPr>
        <w:t>MUJ</w:t>
      </w:r>
    </w:p>
    <w:p w:rsidR="00F93F7D" w:rsidRPr="00F93F7D" w:rsidRDefault="00F93F7D" w:rsidP="00F93F7D">
      <w:pPr>
        <w:shd w:val="clear" w:color="auto" w:fill="FFFFFF"/>
        <w:jc w:val="center"/>
        <w:rPr>
          <w:rFonts w:ascii="Arial" w:eastAsia="Calibri" w:hAnsi="Arial"/>
          <w:color w:val="222222"/>
          <w:sz w:val="20"/>
          <w:szCs w:val="20"/>
          <w:lang w:val="en-IN"/>
        </w:rPr>
      </w:pPr>
      <w:proofErr w:type="gramStart"/>
      <w:r w:rsidRPr="00F93F7D">
        <w:rPr>
          <w:rFonts w:ascii="Georgia" w:eastAsia="Calibri" w:hAnsi="Georgia"/>
          <w:color w:val="000000"/>
          <w:sz w:val="33"/>
          <w:szCs w:val="33"/>
          <w:highlight w:val="cyan"/>
          <w:shd w:val="clear" w:color="auto" w:fill="FF0000"/>
          <w:lang w:val="en-IN"/>
        </w:rPr>
        <w:t>Its</w:t>
      </w:r>
      <w:proofErr w:type="gramEnd"/>
      <w:r w:rsidRPr="00F93F7D">
        <w:rPr>
          <w:rFonts w:ascii="Georgia" w:eastAsia="Calibri" w:hAnsi="Georgia"/>
          <w:color w:val="000000"/>
          <w:sz w:val="33"/>
          <w:szCs w:val="33"/>
          <w:highlight w:val="cyan"/>
          <w:shd w:val="clear" w:color="auto" w:fill="FF0000"/>
          <w:lang w:val="en-IN"/>
        </w:rPr>
        <w:t xml:space="preserve"> Half solved only</w:t>
      </w:r>
    </w:p>
    <w:p w:rsidR="00F93F7D" w:rsidRPr="00F93F7D" w:rsidRDefault="00F93F7D" w:rsidP="00F93F7D">
      <w:pPr>
        <w:shd w:val="clear" w:color="auto" w:fill="FFFFFF"/>
        <w:spacing w:before="240" w:after="240"/>
        <w:jc w:val="center"/>
        <w:rPr>
          <w:rFonts w:ascii="Georgia" w:eastAsia="Calibri" w:hAnsi="Georgia"/>
          <w:sz w:val="40"/>
          <w:szCs w:val="33"/>
          <w:shd w:val="clear" w:color="auto" w:fill="FFFF00"/>
          <w:lang w:val="en-IN"/>
        </w:rPr>
      </w:pPr>
      <w:r w:rsidRPr="00F93F7D">
        <w:rPr>
          <w:rFonts w:ascii="Georgia" w:eastAsia="Calibri" w:hAnsi="Georgia"/>
          <w:sz w:val="40"/>
          <w:szCs w:val="33"/>
          <w:shd w:val="clear" w:color="auto" w:fill="FFFF00"/>
          <w:lang w:val="en-IN"/>
        </w:rPr>
        <w:t xml:space="preserve">Buy </w:t>
      </w:r>
      <w:proofErr w:type="gramStart"/>
      <w:r w:rsidRPr="00F93F7D">
        <w:rPr>
          <w:rFonts w:ascii="Georgia" w:eastAsia="Calibri" w:hAnsi="Georgia"/>
          <w:sz w:val="40"/>
          <w:szCs w:val="33"/>
          <w:shd w:val="clear" w:color="auto" w:fill="FFFF00"/>
          <w:lang w:val="en-IN"/>
        </w:rPr>
        <w:t>Complete</w:t>
      </w:r>
      <w:proofErr w:type="gramEnd"/>
      <w:r w:rsidRPr="00F93F7D">
        <w:rPr>
          <w:rFonts w:ascii="Georgia" w:eastAsia="Calibri" w:hAnsi="Georgia"/>
          <w:sz w:val="40"/>
          <w:szCs w:val="33"/>
          <w:shd w:val="clear" w:color="auto" w:fill="FFFF00"/>
          <w:lang w:val="en-IN"/>
        </w:rPr>
        <w:t xml:space="preserve"> assignment from us</w:t>
      </w:r>
    </w:p>
    <w:p w:rsidR="00F93F7D" w:rsidRPr="00F93F7D" w:rsidRDefault="00F93F7D" w:rsidP="00F93F7D">
      <w:pPr>
        <w:shd w:val="clear" w:color="auto" w:fill="FFFFFF"/>
        <w:spacing w:before="240" w:after="240"/>
        <w:jc w:val="center"/>
        <w:rPr>
          <w:rFonts w:ascii="Georgia" w:eastAsia="Calibri" w:hAnsi="Georgia"/>
          <w:b/>
          <w:color w:val="222222"/>
          <w:sz w:val="33"/>
          <w:szCs w:val="33"/>
          <w:shd w:val="clear" w:color="auto" w:fill="FFFF00"/>
          <w:lang w:val="en-IN"/>
        </w:rPr>
      </w:pPr>
      <w:r w:rsidRPr="00F93F7D">
        <w:rPr>
          <w:rFonts w:ascii="Georgia" w:eastAsia="Calibri" w:hAnsi="Georgia"/>
          <w:b/>
          <w:color w:val="222222"/>
          <w:sz w:val="33"/>
          <w:szCs w:val="33"/>
          <w:shd w:val="clear" w:color="auto" w:fill="FFFF00"/>
          <w:lang w:val="en-IN"/>
        </w:rPr>
        <w:lastRenderedPageBreak/>
        <w:t>Price – 190</w:t>
      </w:r>
      <w:proofErr w:type="gramStart"/>
      <w:r w:rsidRPr="00F93F7D">
        <w:rPr>
          <w:rFonts w:ascii="Georgia" w:eastAsia="Calibri" w:hAnsi="Georgia"/>
          <w:b/>
          <w:color w:val="222222"/>
          <w:sz w:val="33"/>
          <w:szCs w:val="33"/>
          <w:shd w:val="clear" w:color="auto" w:fill="FFFF00"/>
          <w:lang w:val="en-IN"/>
        </w:rPr>
        <w:t>/  assignment</w:t>
      </w:r>
      <w:proofErr w:type="gramEnd"/>
    </w:p>
    <w:p w:rsidR="00F93F7D" w:rsidRPr="00F93F7D" w:rsidRDefault="00F93F7D" w:rsidP="00F93F7D">
      <w:pPr>
        <w:spacing w:before="240" w:after="240"/>
        <w:jc w:val="center"/>
        <w:rPr>
          <w:rFonts w:ascii="Georgia" w:eastAsia="Calibri" w:hAnsi="Georgia"/>
          <w:b/>
          <w:color w:val="FF0000"/>
          <w:sz w:val="36"/>
          <w:szCs w:val="36"/>
          <w:lang w:val="en-IN"/>
        </w:rPr>
      </w:pPr>
      <w:r w:rsidRPr="00F93F7D">
        <w:rPr>
          <w:rFonts w:ascii="Georgia" w:eastAsia="Calibri" w:hAnsi="Georgia"/>
          <w:b/>
          <w:sz w:val="40"/>
          <w:szCs w:val="40"/>
          <w:lang w:val="en-IN"/>
        </w:rPr>
        <w:t xml:space="preserve">MUJ </w:t>
      </w:r>
      <w:r w:rsidRPr="00F93F7D">
        <w:rPr>
          <w:rFonts w:ascii="Georgia" w:eastAsia="Calibri" w:hAnsi="Georgia"/>
          <w:b/>
          <w:sz w:val="40"/>
          <w:szCs w:val="40"/>
          <w:highlight w:val="yellow"/>
          <w:lang w:val="en-IN"/>
        </w:rPr>
        <w:t>Manipal University</w:t>
      </w:r>
      <w:r w:rsidRPr="00F93F7D">
        <w:rPr>
          <w:rFonts w:ascii="Georgia" w:eastAsia="Calibri" w:hAnsi="Georgia"/>
          <w:b/>
          <w:color w:val="222222"/>
          <w:sz w:val="33"/>
          <w:szCs w:val="33"/>
          <w:highlight w:val="yellow"/>
          <w:shd w:val="clear" w:color="auto" w:fill="FFFF00"/>
          <w:lang w:val="en-IN"/>
        </w:rPr>
        <w:t xml:space="preserve"> </w:t>
      </w:r>
      <w:r w:rsidRPr="00F93F7D">
        <w:rPr>
          <w:rFonts w:ascii="Georgia" w:eastAsia="Calibri" w:hAnsi="Georgia"/>
          <w:b/>
          <w:sz w:val="36"/>
          <w:szCs w:val="36"/>
          <w:lang w:val="en-IN"/>
        </w:rPr>
        <w:t xml:space="preserve">Complete </w:t>
      </w:r>
      <w:proofErr w:type="gramStart"/>
      <w:r w:rsidRPr="00F93F7D">
        <w:rPr>
          <w:rFonts w:ascii="Georgia" w:eastAsia="Calibri" w:hAnsi="Georgia"/>
          <w:b/>
          <w:sz w:val="36"/>
          <w:szCs w:val="36"/>
          <w:lang w:val="en-IN"/>
        </w:rPr>
        <w:t>SolvedAssignments</w:t>
      </w:r>
      <w:r w:rsidRPr="00F93F7D">
        <w:rPr>
          <w:rFonts w:ascii="Georgia" w:eastAsia="Calibri" w:hAnsi="Georgia"/>
          <w:b/>
          <w:bCs/>
          <w:color w:val="FFFFFF"/>
          <w:sz w:val="36"/>
          <w:szCs w:val="36"/>
          <w:highlight w:val="red"/>
          <w:shd w:val="clear" w:color="auto" w:fill="FFFF00"/>
          <w:lang w:val="en-IN"/>
        </w:rPr>
        <w:t xml:space="preserve">  JAN</w:t>
      </w:r>
      <w:proofErr w:type="gramEnd"/>
      <w:r w:rsidRPr="00F93F7D">
        <w:rPr>
          <w:rFonts w:ascii="Georgia" w:eastAsia="Calibri" w:hAnsi="Georgia"/>
          <w:b/>
          <w:bCs/>
          <w:color w:val="FFFFFF"/>
          <w:sz w:val="36"/>
          <w:szCs w:val="36"/>
          <w:highlight w:val="red"/>
          <w:shd w:val="clear" w:color="auto" w:fill="FFFF00"/>
          <w:lang w:val="en-IN"/>
        </w:rPr>
        <w:t>- FEB  2026</w:t>
      </w:r>
    </w:p>
    <w:p w:rsidR="00F93F7D" w:rsidRPr="00F93F7D" w:rsidRDefault="00F93F7D" w:rsidP="00F93F7D">
      <w:pPr>
        <w:spacing w:before="240" w:after="240"/>
        <w:jc w:val="center"/>
        <w:rPr>
          <w:rFonts w:ascii="Georgia" w:eastAsia="Calibri" w:hAnsi="Georgia"/>
          <w:sz w:val="32"/>
          <w:szCs w:val="32"/>
          <w:lang w:val="en-IN"/>
        </w:rPr>
      </w:pPr>
      <w:proofErr w:type="gramStart"/>
      <w:r w:rsidRPr="00F93F7D">
        <w:rPr>
          <w:rFonts w:ascii="Georgia" w:eastAsia="Calibri" w:hAnsi="Georgia"/>
          <w:sz w:val="32"/>
          <w:szCs w:val="32"/>
          <w:lang w:val="en-IN"/>
        </w:rPr>
        <w:t>buy</w:t>
      </w:r>
      <w:proofErr w:type="gramEnd"/>
      <w:r w:rsidRPr="00F93F7D">
        <w:rPr>
          <w:rFonts w:ascii="Georgia" w:eastAsia="Calibri" w:hAnsi="Georgia"/>
          <w:sz w:val="32"/>
          <w:szCs w:val="32"/>
          <w:lang w:val="en-IN"/>
        </w:rPr>
        <w:t xml:space="preserve"> cheap assignment help online from us easily</w:t>
      </w:r>
    </w:p>
    <w:p w:rsidR="00F93F7D" w:rsidRPr="00F93F7D" w:rsidRDefault="00F93F7D" w:rsidP="00F93F7D">
      <w:pPr>
        <w:spacing w:before="240" w:after="240"/>
        <w:jc w:val="center"/>
        <w:rPr>
          <w:rFonts w:ascii="Georgia" w:eastAsia="Calibri" w:hAnsi="Georgia"/>
          <w:sz w:val="32"/>
          <w:szCs w:val="32"/>
          <w:lang w:val="en-GB"/>
        </w:rPr>
      </w:pPr>
      <w:proofErr w:type="gramStart"/>
      <w:r w:rsidRPr="00F93F7D">
        <w:rPr>
          <w:rFonts w:ascii="Georgia" w:eastAsia="Calibri" w:hAnsi="Georgia"/>
          <w:sz w:val="32"/>
          <w:szCs w:val="32"/>
          <w:lang w:val="en-IN"/>
        </w:rPr>
        <w:t>we</w:t>
      </w:r>
      <w:proofErr w:type="gramEnd"/>
      <w:r w:rsidRPr="00F93F7D">
        <w:rPr>
          <w:rFonts w:ascii="Georgia" w:eastAsia="Calibri" w:hAnsi="Georgia"/>
          <w:sz w:val="32"/>
          <w:szCs w:val="32"/>
          <w:lang w:val="en-IN"/>
        </w:rPr>
        <w:t xml:space="preserve"> are here to help you with the best and cheap help </w:t>
      </w:r>
    </w:p>
    <w:p w:rsidR="00F93F7D" w:rsidRPr="00F93F7D" w:rsidRDefault="00F93F7D" w:rsidP="00F93F7D">
      <w:pPr>
        <w:spacing w:before="240" w:after="240"/>
        <w:jc w:val="center"/>
        <w:rPr>
          <w:rFonts w:ascii="Georgia" w:eastAsia="Calibri" w:hAnsi="Georgia"/>
          <w:b/>
          <w:sz w:val="44"/>
          <w:szCs w:val="44"/>
          <w:lang w:val="en-IN"/>
        </w:rPr>
      </w:pPr>
      <w:r w:rsidRPr="00F93F7D">
        <w:rPr>
          <w:rFonts w:ascii="Georgia" w:eastAsia="Calibri" w:hAnsi="Georgia"/>
          <w:b/>
          <w:sz w:val="36"/>
          <w:szCs w:val="36"/>
          <w:lang w:val="en-IN"/>
        </w:rPr>
        <w:t>Contact No –</w:t>
      </w:r>
      <w:r w:rsidRPr="00F93F7D">
        <w:rPr>
          <w:rFonts w:ascii="Georgia" w:eastAsia="Calibri" w:hAnsi="Georgia"/>
          <w:b/>
          <w:sz w:val="44"/>
          <w:szCs w:val="44"/>
          <w:lang w:val="en-IN"/>
        </w:rPr>
        <w:t xml:space="preserve"> </w:t>
      </w:r>
      <w:r w:rsidRPr="00F93F7D">
        <w:rPr>
          <w:rFonts w:ascii="Georgia" w:eastAsia="Calibri" w:hAnsi="Georgia"/>
          <w:b/>
          <w:sz w:val="40"/>
          <w:szCs w:val="40"/>
          <w:highlight w:val="yellow"/>
          <w:lang w:val="en-IN"/>
        </w:rPr>
        <w:t>8791514139</w:t>
      </w:r>
      <w:r w:rsidRPr="00F93F7D">
        <w:rPr>
          <w:rFonts w:ascii="Georgia" w:eastAsia="Calibri" w:hAnsi="Georgia"/>
          <w:b/>
          <w:sz w:val="40"/>
          <w:szCs w:val="40"/>
          <w:lang w:val="en-IN"/>
        </w:rPr>
        <w:t xml:space="preserve"> (WhatsApp)</w:t>
      </w:r>
    </w:p>
    <w:p w:rsidR="00F93F7D" w:rsidRPr="00F93F7D" w:rsidRDefault="00F93F7D" w:rsidP="00F93F7D">
      <w:pPr>
        <w:spacing w:before="240" w:after="240"/>
        <w:jc w:val="center"/>
        <w:rPr>
          <w:rFonts w:ascii="Georgia" w:eastAsia="Calibri" w:hAnsi="Georgia"/>
          <w:b/>
          <w:sz w:val="32"/>
          <w:szCs w:val="32"/>
          <w:lang w:val="en-IN"/>
        </w:rPr>
      </w:pPr>
      <w:r w:rsidRPr="00F93F7D">
        <w:rPr>
          <w:rFonts w:ascii="Georgia" w:eastAsia="Calibri" w:hAnsi="Georgia"/>
          <w:b/>
          <w:sz w:val="32"/>
          <w:szCs w:val="32"/>
          <w:lang w:val="en-IN"/>
        </w:rPr>
        <w:t>OR</w:t>
      </w:r>
    </w:p>
    <w:p w:rsidR="00F93F7D" w:rsidRPr="00F93F7D" w:rsidRDefault="00F93F7D" w:rsidP="00F93F7D">
      <w:pPr>
        <w:spacing w:before="240" w:after="240"/>
        <w:jc w:val="center"/>
        <w:rPr>
          <w:rFonts w:ascii="Georgia" w:eastAsia="Calibri" w:hAnsi="Georgia"/>
          <w:b/>
          <w:sz w:val="32"/>
          <w:szCs w:val="32"/>
          <w:lang w:val="en-IN"/>
        </w:rPr>
      </w:pPr>
      <w:r w:rsidRPr="00F93F7D">
        <w:rPr>
          <w:rFonts w:ascii="Georgia" w:eastAsia="Calibri" w:hAnsi="Georgia"/>
          <w:b/>
          <w:sz w:val="32"/>
          <w:szCs w:val="32"/>
          <w:lang w:val="en-IN"/>
        </w:rPr>
        <w:t>Mail us</w:t>
      </w:r>
      <w:proofErr w:type="gramStart"/>
      <w:r w:rsidRPr="00F93F7D">
        <w:rPr>
          <w:rFonts w:ascii="Georgia" w:eastAsia="Calibri" w:hAnsi="Georgia"/>
          <w:b/>
          <w:sz w:val="32"/>
          <w:szCs w:val="32"/>
          <w:lang w:val="en-IN"/>
        </w:rPr>
        <w:t xml:space="preserve">-  </w:t>
      </w:r>
      <w:proofErr w:type="gramEnd"/>
      <w:r w:rsidRPr="00F93F7D">
        <w:rPr>
          <w:rFonts w:ascii="Calibri" w:eastAsia="Calibri" w:hAnsi="Calibri"/>
          <w:sz w:val="22"/>
          <w:szCs w:val="22"/>
          <w:lang w:val="en-IN"/>
        </w:rPr>
        <w:fldChar w:fldCharType="begin"/>
      </w:r>
      <w:r w:rsidRPr="00F93F7D">
        <w:rPr>
          <w:rFonts w:ascii="Calibri" w:eastAsia="Calibri" w:hAnsi="Calibri"/>
          <w:sz w:val="22"/>
          <w:szCs w:val="22"/>
          <w:lang w:val="en-IN"/>
        </w:rPr>
        <w:instrText>HYPERLINK "mailto:bestassignment247@gmail.com"</w:instrText>
      </w:r>
      <w:r w:rsidRPr="00F93F7D">
        <w:rPr>
          <w:rFonts w:ascii="Calibri" w:eastAsia="Calibri" w:hAnsi="Calibri"/>
          <w:sz w:val="22"/>
          <w:szCs w:val="22"/>
          <w:lang w:val="en-IN"/>
        </w:rPr>
        <w:fldChar w:fldCharType="separate"/>
      </w:r>
      <w:r w:rsidRPr="00F93F7D">
        <w:rPr>
          <w:rFonts w:ascii="Georgia" w:eastAsia="Calibri" w:hAnsi="Georgia"/>
          <w:color w:val="0000FF"/>
          <w:sz w:val="32"/>
          <w:szCs w:val="22"/>
          <w:u w:val="single"/>
          <w:lang w:val="en-IN"/>
        </w:rPr>
        <w:t>bestassignment247@gmail.com</w:t>
      </w:r>
      <w:r w:rsidRPr="00F93F7D">
        <w:rPr>
          <w:rFonts w:ascii="Calibri" w:eastAsia="Calibri" w:hAnsi="Calibri"/>
          <w:sz w:val="22"/>
          <w:szCs w:val="22"/>
          <w:lang w:val="en-IN"/>
        </w:rPr>
        <w:fldChar w:fldCharType="end"/>
      </w:r>
    </w:p>
    <w:p w:rsidR="00F93F7D" w:rsidRPr="00F93F7D" w:rsidRDefault="00F93F7D" w:rsidP="00F93F7D">
      <w:pPr>
        <w:spacing w:before="240" w:after="240"/>
        <w:jc w:val="center"/>
        <w:rPr>
          <w:rFonts w:ascii="Georgia" w:eastAsia="Calibri" w:hAnsi="Georgia"/>
          <w:b/>
          <w:color w:val="7030A0"/>
          <w:sz w:val="32"/>
          <w:szCs w:val="32"/>
          <w:lang w:val="en-IN"/>
        </w:rPr>
      </w:pPr>
      <w:r w:rsidRPr="00F93F7D">
        <w:rPr>
          <w:rFonts w:ascii="Georgia" w:eastAsia="Calibri" w:hAnsi="Georgia"/>
          <w:b/>
          <w:sz w:val="32"/>
          <w:szCs w:val="32"/>
          <w:lang w:val="en-IN"/>
        </w:rPr>
        <w:t xml:space="preserve">Our website - </w:t>
      </w:r>
      <w:hyperlink r:id="rId4" w:history="1">
        <w:r w:rsidRPr="00F93F7D">
          <w:rPr>
            <w:rFonts w:ascii="Georgia" w:eastAsia="Calibri" w:hAnsi="Georgia"/>
            <w:color w:val="0000FF"/>
            <w:sz w:val="32"/>
            <w:u w:val="single"/>
            <w:lang w:val="en-IN"/>
          </w:rPr>
          <w:t>https://muj.assignmentsupport.in/</w:t>
        </w:r>
      </w:hyperlink>
    </w:p>
    <w:p w:rsidR="00F93F7D" w:rsidRPr="00F93F7D" w:rsidRDefault="00F93F7D" w:rsidP="00F93F7D">
      <w:pPr>
        <w:spacing w:after="200" w:line="276" w:lineRule="auto"/>
        <w:jc w:val="center"/>
        <w:rPr>
          <w:rFonts w:eastAsia="Calibri"/>
          <w:b/>
          <w:sz w:val="32"/>
          <w:lang w:val="en-IN"/>
        </w:rPr>
      </w:pPr>
      <w:r w:rsidRPr="00F93F7D">
        <w:rPr>
          <w:rFonts w:eastAsia="Calibri"/>
          <w:b/>
          <w:sz w:val="32"/>
          <w:lang w:val="en-IN"/>
        </w:rPr>
        <w:t>JAN-FEB 2026</w:t>
      </w:r>
    </w:p>
    <w:p w:rsidR="00F93F7D" w:rsidRDefault="00F93F7D" w:rsidP="00F93F7D">
      <w:pPr>
        <w:spacing w:before="240" w:after="240" w:line="360" w:lineRule="auto"/>
        <w:jc w:val="both"/>
      </w:pPr>
    </w:p>
    <w:p w:rsidR="0067529A" w:rsidRDefault="0067529A" w:rsidP="0067529A">
      <w:pPr>
        <w:spacing w:after="240" w:line="360" w:lineRule="auto"/>
        <w:jc w:val="both"/>
      </w:pPr>
      <w:r>
        <w:rPr>
          <w:b/>
          <w:bCs/>
        </w:rPr>
        <w:t xml:space="preserve">Q.2. </w:t>
      </w:r>
      <w:proofErr w:type="gramStart"/>
      <w:r>
        <w:rPr>
          <w:b/>
          <w:bCs/>
        </w:rPr>
        <w:t>What</w:t>
      </w:r>
      <w:proofErr w:type="gramEnd"/>
      <w:r>
        <w:rPr>
          <w:b/>
          <w:bCs/>
        </w:rPr>
        <w:t xml:space="preserve"> are District Industries Centres? Write a note on the difference between intrapreneur and entrepreneur. (5+5 = 10 Marks)</w:t>
      </w:r>
    </w:p>
    <w:p w:rsidR="0067529A" w:rsidRDefault="0067529A" w:rsidP="0067529A">
      <w:pPr>
        <w:spacing w:after="240" w:line="360" w:lineRule="auto"/>
        <w:jc w:val="both"/>
      </w:pPr>
      <w:proofErr w:type="gramStart"/>
      <w:r>
        <w:rPr>
          <w:b/>
          <w:bCs/>
        </w:rPr>
        <w:t>Ans 2.</w:t>
      </w:r>
      <w:proofErr w:type="gramEnd"/>
    </w:p>
    <w:p w:rsidR="0067529A" w:rsidRDefault="0067529A" w:rsidP="0067529A">
      <w:pPr>
        <w:spacing w:after="240" w:line="360" w:lineRule="auto"/>
        <w:jc w:val="both"/>
      </w:pPr>
      <w:r>
        <w:rPr>
          <w:b/>
          <w:bCs/>
        </w:rPr>
        <w:t>District Industries Centres (DICs)</w:t>
      </w:r>
    </w:p>
    <w:p w:rsidR="00B82038" w:rsidRDefault="0067529A" w:rsidP="00F93F7D">
      <w:pPr>
        <w:spacing w:before="240" w:after="240" w:line="360" w:lineRule="auto"/>
        <w:jc w:val="both"/>
      </w:pPr>
      <w:r>
        <w:t xml:space="preserve">District Industries Centres are government-established administrative bodies set up at the district level in India with the primary objective of promoting small-scale and cottage industries in rural and semi-urban areas. The DIC scheme was conceived with the help of the Central Government in 1978 as an all-in-one service that could give all the support small business owners require in one place, removing the necessity to visit multiple government departments for various forms of </w:t>
      </w:r>
    </w:p>
    <w:p w:rsidR="0067529A" w:rsidRDefault="0067529A" w:rsidP="0067529A">
      <w:pPr>
        <w:spacing w:before="240" w:after="240" w:line="360" w:lineRule="auto"/>
        <w:jc w:val="both"/>
      </w:pPr>
    </w:p>
    <w:p w:rsidR="0067529A" w:rsidRDefault="0067529A" w:rsidP="0067529A">
      <w:pPr>
        <w:spacing w:after="240" w:line="360" w:lineRule="auto"/>
        <w:jc w:val="both"/>
      </w:pPr>
      <w:r>
        <w:rPr>
          <w:b/>
          <w:bCs/>
        </w:rPr>
        <w:t>Q.3. Discuss the role of technological changes in entrepreneurial opportunities. Describe the reasons why the business plans fail. (5+5 = 10 Marks)</w:t>
      </w:r>
    </w:p>
    <w:p w:rsidR="0067529A" w:rsidRDefault="0067529A" w:rsidP="0067529A">
      <w:pPr>
        <w:spacing w:after="240" w:line="360" w:lineRule="auto"/>
        <w:jc w:val="both"/>
      </w:pPr>
      <w:proofErr w:type="gramStart"/>
      <w:r>
        <w:rPr>
          <w:b/>
          <w:bCs/>
        </w:rPr>
        <w:lastRenderedPageBreak/>
        <w:t>Ans 3.</w:t>
      </w:r>
      <w:proofErr w:type="gramEnd"/>
    </w:p>
    <w:p w:rsidR="0067529A" w:rsidRDefault="0067529A" w:rsidP="0067529A">
      <w:pPr>
        <w:spacing w:after="240" w:line="360" w:lineRule="auto"/>
        <w:jc w:val="both"/>
      </w:pPr>
      <w:r>
        <w:rPr>
          <w:b/>
          <w:bCs/>
        </w:rPr>
        <w:t>Role of Technological Changes in Entrepreneurial Opportunities</w:t>
      </w:r>
    </w:p>
    <w:p w:rsidR="00B82038" w:rsidRDefault="0067529A" w:rsidP="0067529A">
      <w:pPr>
        <w:spacing w:before="240" w:after="240" w:line="360" w:lineRule="auto"/>
        <w:jc w:val="both"/>
      </w:pPr>
      <w:r>
        <w:t xml:space="preserve">Technological change is a major reason for entrepreneurial growth, in that it transforms industries, creates new markets, as well as makes older products obsolete. Peter Drucker highlighted it as one of the main drivers for technological innovation that allows entrepreneurs to build new businesses. </w:t>
      </w:r>
    </w:p>
    <w:p w:rsidR="00B82038" w:rsidRDefault="0067529A" w:rsidP="00F93F7D">
      <w:pPr>
        <w:spacing w:before="240" w:after="240" w:line="360" w:lineRule="auto"/>
        <w:jc w:val="both"/>
      </w:pPr>
      <w:r>
        <w:t xml:space="preserve">The internet's commercialisation in the 90s led to the possibility for entrepreneurs like Jeff Bezos </w:t>
      </w:r>
    </w:p>
    <w:p w:rsidR="00F93F7D" w:rsidRDefault="00F93F7D" w:rsidP="00F93F7D">
      <w:pPr>
        <w:spacing w:before="240" w:after="240" w:line="360" w:lineRule="auto"/>
        <w:jc w:val="both"/>
      </w:pPr>
    </w:p>
    <w:p w:rsidR="0067529A" w:rsidRDefault="0067529A" w:rsidP="0067529A">
      <w:pPr>
        <w:spacing w:after="240" w:line="360" w:lineRule="auto"/>
        <w:jc w:val="center"/>
        <w:rPr>
          <w:b/>
          <w:bCs/>
        </w:rPr>
      </w:pPr>
    </w:p>
    <w:p w:rsidR="0067529A" w:rsidRDefault="0067529A" w:rsidP="0067529A">
      <w:pPr>
        <w:spacing w:after="240" w:line="360" w:lineRule="auto"/>
        <w:jc w:val="center"/>
      </w:pPr>
      <w:r>
        <w:rPr>
          <w:b/>
          <w:bCs/>
        </w:rPr>
        <w:t>Assignment Set – 2</w:t>
      </w:r>
    </w:p>
    <w:p w:rsidR="0067529A" w:rsidRDefault="0067529A" w:rsidP="0067529A">
      <w:pPr>
        <w:spacing w:after="240" w:line="360" w:lineRule="auto"/>
      </w:pPr>
    </w:p>
    <w:p w:rsidR="0067529A" w:rsidRDefault="0067529A" w:rsidP="0067529A">
      <w:pPr>
        <w:spacing w:after="240" w:line="360" w:lineRule="auto"/>
        <w:jc w:val="both"/>
      </w:pPr>
      <w:r>
        <w:rPr>
          <w:b/>
          <w:bCs/>
        </w:rPr>
        <w:t>Q.4. Explain the different stages of financing by venture capitalists. Explain Marketing for new venture. (5+5 = 10 Marks)</w:t>
      </w:r>
    </w:p>
    <w:p w:rsidR="0067529A" w:rsidRDefault="0067529A" w:rsidP="0067529A">
      <w:pPr>
        <w:spacing w:after="240" w:line="360" w:lineRule="auto"/>
        <w:jc w:val="both"/>
      </w:pPr>
      <w:proofErr w:type="gramStart"/>
      <w:r>
        <w:rPr>
          <w:b/>
          <w:bCs/>
        </w:rPr>
        <w:t>Ans 4.</w:t>
      </w:r>
      <w:proofErr w:type="gramEnd"/>
    </w:p>
    <w:p w:rsidR="0067529A" w:rsidRDefault="0067529A" w:rsidP="0067529A">
      <w:pPr>
        <w:spacing w:after="240" w:line="360" w:lineRule="auto"/>
        <w:jc w:val="both"/>
      </w:pPr>
      <w:r>
        <w:rPr>
          <w:b/>
          <w:bCs/>
        </w:rPr>
        <w:t>Stages of Financing by Venture Capitalists</w:t>
      </w:r>
    </w:p>
    <w:p w:rsidR="00B82038" w:rsidRDefault="0067529A" w:rsidP="00F93F7D">
      <w:pPr>
        <w:spacing w:before="240" w:after="240" w:line="360" w:lineRule="auto"/>
        <w:jc w:val="both"/>
      </w:pPr>
      <w:r>
        <w:t xml:space="preserve">The term "venture capital" refers to a variety of private equity funding provided by professional investors to startup and businesses in early stages that have the potential for rapid growth. Venture capitalists put money into for equity stakes, and usually are looking for returns via </w:t>
      </w:r>
      <w:proofErr w:type="gramStart"/>
      <w:r>
        <w:t>an</w:t>
      </w:r>
      <w:proofErr w:type="gramEnd"/>
      <w:r>
        <w:t xml:space="preserve"> purchase or initial public offering. The financing for venture capital is organized into stages that are in line with the development milestones of the investee company, with each stage being </w:t>
      </w:r>
    </w:p>
    <w:p w:rsidR="0067529A" w:rsidRDefault="0067529A" w:rsidP="0067529A">
      <w:pPr>
        <w:spacing w:before="240" w:after="240" w:line="360" w:lineRule="auto"/>
        <w:jc w:val="both"/>
      </w:pPr>
    </w:p>
    <w:p w:rsidR="0067529A" w:rsidRDefault="0067529A" w:rsidP="0067529A">
      <w:pPr>
        <w:spacing w:after="240" w:line="360" w:lineRule="auto"/>
        <w:jc w:val="both"/>
      </w:pPr>
      <w:r>
        <w:rPr>
          <w:b/>
          <w:bCs/>
        </w:rPr>
        <w:t xml:space="preserve">Q.5. </w:t>
      </w:r>
      <w:proofErr w:type="gramStart"/>
      <w:r>
        <w:rPr>
          <w:b/>
          <w:bCs/>
        </w:rPr>
        <w:t>What</w:t>
      </w:r>
      <w:proofErr w:type="gramEnd"/>
      <w:r>
        <w:rPr>
          <w:b/>
          <w:bCs/>
        </w:rPr>
        <w:t xml:space="preserve"> are demographic segmentation and psychographic segmentation? Explain market penetration strategy. (5+5 = 10 Marks)</w:t>
      </w:r>
    </w:p>
    <w:p w:rsidR="0067529A" w:rsidRDefault="0067529A" w:rsidP="0067529A">
      <w:pPr>
        <w:spacing w:after="240" w:line="360" w:lineRule="auto"/>
        <w:jc w:val="both"/>
      </w:pPr>
      <w:proofErr w:type="gramStart"/>
      <w:r>
        <w:rPr>
          <w:b/>
          <w:bCs/>
        </w:rPr>
        <w:lastRenderedPageBreak/>
        <w:t>Ans 5.</w:t>
      </w:r>
      <w:proofErr w:type="gramEnd"/>
    </w:p>
    <w:p w:rsidR="0067529A" w:rsidRDefault="0067529A" w:rsidP="0067529A">
      <w:pPr>
        <w:spacing w:after="240" w:line="360" w:lineRule="auto"/>
        <w:jc w:val="both"/>
      </w:pPr>
      <w:r>
        <w:rPr>
          <w:b/>
          <w:bCs/>
        </w:rPr>
        <w:t>Demographic Segmentation</w:t>
      </w:r>
    </w:p>
    <w:p w:rsidR="00B82038" w:rsidRDefault="0067529A" w:rsidP="00F93F7D">
      <w:pPr>
        <w:spacing w:before="240" w:after="240" w:line="360" w:lineRule="auto"/>
        <w:jc w:val="both"/>
      </w:pPr>
      <w:r>
        <w:t xml:space="preserve">Demographic segmentation is a method that divides a market into distinct groups, based on factors that define a population, such as age, gender, income level, education as well as marital status, job and family size, religious beliefs or religion, as well as the nationality. It's the most widely used form of market segmentation due to the fact that demographic variables are easily measured, and data are readily available from census data and market research, and demographic </w:t>
      </w:r>
    </w:p>
    <w:p w:rsidR="0067529A" w:rsidRDefault="0067529A" w:rsidP="0067529A">
      <w:pPr>
        <w:spacing w:before="240" w:after="240" w:line="360" w:lineRule="auto"/>
        <w:jc w:val="both"/>
      </w:pPr>
    </w:p>
    <w:p w:rsidR="0067529A" w:rsidRDefault="0067529A" w:rsidP="0067529A">
      <w:pPr>
        <w:spacing w:before="240" w:after="240" w:line="360" w:lineRule="auto"/>
        <w:jc w:val="both"/>
      </w:pPr>
    </w:p>
    <w:p w:rsidR="0067529A" w:rsidRDefault="0067529A" w:rsidP="0067529A">
      <w:pPr>
        <w:spacing w:after="240" w:line="360" w:lineRule="auto"/>
        <w:jc w:val="both"/>
      </w:pPr>
      <w:r>
        <w:rPr>
          <w:b/>
          <w:bCs/>
        </w:rPr>
        <w:t xml:space="preserve">Q.6. </w:t>
      </w:r>
      <w:proofErr w:type="gramStart"/>
      <w:r>
        <w:rPr>
          <w:b/>
          <w:bCs/>
        </w:rPr>
        <w:t>What</w:t>
      </w:r>
      <w:proofErr w:type="gramEnd"/>
      <w:r>
        <w:rPr>
          <w:b/>
          <w:bCs/>
        </w:rPr>
        <w:t xml:space="preserve"> is franchising model? Explain its advantages as well as disadvantages. (5+5 = 10 Marks)</w:t>
      </w:r>
    </w:p>
    <w:p w:rsidR="0067529A" w:rsidRDefault="0067529A" w:rsidP="0067529A">
      <w:pPr>
        <w:spacing w:after="240" w:line="360" w:lineRule="auto"/>
        <w:jc w:val="both"/>
      </w:pPr>
      <w:proofErr w:type="gramStart"/>
      <w:r>
        <w:rPr>
          <w:b/>
          <w:bCs/>
        </w:rPr>
        <w:t>Ans 6.</w:t>
      </w:r>
      <w:proofErr w:type="gramEnd"/>
    </w:p>
    <w:p w:rsidR="0067529A" w:rsidRDefault="0067529A" w:rsidP="0067529A">
      <w:pPr>
        <w:spacing w:after="240" w:line="360" w:lineRule="auto"/>
        <w:jc w:val="both"/>
      </w:pPr>
      <w:r>
        <w:rPr>
          <w:b/>
          <w:bCs/>
        </w:rPr>
        <w:t>Franchising Model</w:t>
      </w:r>
    </w:p>
    <w:p w:rsidR="00B82038" w:rsidRDefault="0067529A" w:rsidP="00F93F7D">
      <w:pPr>
        <w:spacing w:before="240" w:after="240" w:line="360" w:lineRule="auto"/>
        <w:jc w:val="both"/>
      </w:pPr>
      <w:r>
        <w:t xml:space="preserve">It is a model of business that allows the proprietor of a successful business system, referred to as the franchisor, grants a second individual,"the franchisee," to run a business using the franchisor's brand name, product, systems, and operating guidelines as a condition of payment for an initial franchise fee and on-going royalties. The franchisee can be described as an independent business owner that invests the capital of their own to create and operate the franchise unit but must adhere to the standards and guidelines set by the franchisor. Franchising </w:t>
      </w:r>
    </w:p>
    <w:sectPr w:rsidR="00B82038" w:rsidSect="00B82038">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B82038"/>
    <w:rsid w:val="0067529A"/>
    <w:rsid w:val="00A7179D"/>
    <w:rsid w:val="00B82038"/>
    <w:rsid w:val="00F93F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686</Words>
  <Characters>3914</Characters>
  <Application>Microsoft Office Word</Application>
  <DocSecurity>0</DocSecurity>
  <Lines>32</Lines>
  <Paragraphs>9</Paragraphs>
  <ScaleCrop>false</ScaleCrop>
  <Company/>
  <LinksUpToDate>false</LinksUpToDate>
  <CharactersWithSpaces>4591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2026-05-07T10:47:00Z</dcterms:created>
  <dcterms:modified xsi:type="dcterms:W3CDTF">2026-05-07T13:11:00Z</dcterms:modified>
</cp:coreProperties>
</file>