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129"/>
        <w:gridCol w:w="6231"/>
      </w:tblGrid>
      <w:tr w:rsidR="007F7F78" w:rsidRPr="007F7F78" w:rsidTr="008C785B">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7F78" w:rsidRPr="007F7F78" w:rsidRDefault="007F7F78" w:rsidP="007F7F78">
            <w:pPr>
              <w:spacing w:line="280" w:lineRule="auto"/>
            </w:pPr>
            <w:r w:rsidRPr="007F7F78">
              <w:rPr>
                <w:b/>
                <w:bCs/>
              </w:rPr>
              <w:t>SESSION</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7F78" w:rsidRPr="007F7F78" w:rsidRDefault="007F7F78" w:rsidP="007F7F78">
            <w:pPr>
              <w:spacing w:line="280" w:lineRule="auto"/>
            </w:pPr>
            <w:r w:rsidRPr="007F7F78">
              <w:rPr>
                <w:b/>
                <w:bCs/>
              </w:rPr>
              <w:t>JAN-FEB 2026</w:t>
            </w:r>
          </w:p>
        </w:tc>
      </w:tr>
      <w:tr w:rsidR="007F7F78" w:rsidRPr="007F7F78" w:rsidTr="008C785B">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7F78" w:rsidRPr="007F7F78" w:rsidRDefault="007F7F78" w:rsidP="007F7F78">
            <w:pPr>
              <w:spacing w:line="280" w:lineRule="auto"/>
            </w:pPr>
            <w:r w:rsidRPr="007F7F78">
              <w:rPr>
                <w:b/>
                <w:bCs/>
              </w:rPr>
              <w:t>PROGRAM</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7F78" w:rsidRPr="007F7F78" w:rsidRDefault="007F7F78" w:rsidP="007F7F78">
            <w:pPr>
              <w:spacing w:line="280" w:lineRule="auto"/>
            </w:pPr>
            <w:r w:rsidRPr="007F7F78">
              <w:rPr>
                <w:b/>
                <w:bCs/>
              </w:rPr>
              <w:t>BACHELOR OF BUSINESS ADMINISTRATION (BBA)</w:t>
            </w:r>
          </w:p>
        </w:tc>
      </w:tr>
      <w:tr w:rsidR="007F7F78" w:rsidRPr="007F7F78" w:rsidTr="008C785B">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7F78" w:rsidRPr="007F7F78" w:rsidRDefault="007F7F78" w:rsidP="007F7F78">
            <w:pPr>
              <w:spacing w:line="280" w:lineRule="auto"/>
            </w:pPr>
            <w:r w:rsidRPr="007F7F78">
              <w:rPr>
                <w:b/>
                <w:bCs/>
              </w:rPr>
              <w:t>SEMESTER</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7F78" w:rsidRPr="007F7F78" w:rsidRDefault="007F7F78" w:rsidP="007F7F78">
            <w:pPr>
              <w:spacing w:line="280" w:lineRule="auto"/>
            </w:pPr>
            <w:r w:rsidRPr="007F7F78">
              <w:rPr>
                <w:b/>
                <w:bCs/>
              </w:rPr>
              <w:t>V</w:t>
            </w:r>
          </w:p>
        </w:tc>
      </w:tr>
      <w:tr w:rsidR="007F7F78" w:rsidRPr="007F7F78" w:rsidTr="008C785B">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7F78" w:rsidRPr="007F7F78" w:rsidRDefault="007F7F78" w:rsidP="007F7F78">
            <w:pPr>
              <w:spacing w:line="280" w:lineRule="auto"/>
            </w:pPr>
            <w:r w:rsidRPr="007F7F78">
              <w:rPr>
                <w:b/>
                <w:bCs/>
              </w:rPr>
              <w:t>COURSE CODE &amp; NAME</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7F78" w:rsidRPr="007F7F78" w:rsidRDefault="007F7F78" w:rsidP="007F7F78">
            <w:pPr>
              <w:spacing w:line="280" w:lineRule="auto"/>
            </w:pPr>
            <w:r w:rsidRPr="007F7F78">
              <w:rPr>
                <w:b/>
                <w:bCs/>
              </w:rPr>
              <w:t>DBB3115 SMALL BUSINESS MANAGEMENT</w:t>
            </w:r>
          </w:p>
        </w:tc>
      </w:tr>
      <w:tr w:rsidR="007F7F78" w:rsidRPr="007F7F78" w:rsidTr="008C785B">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F7F78" w:rsidRPr="007F7F78" w:rsidRDefault="007F7F78" w:rsidP="007F7F78">
            <w:r w:rsidRPr="007F7F78">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F7F78" w:rsidRPr="007F7F78" w:rsidRDefault="007F7F78" w:rsidP="007F7F78">
            <w:r w:rsidRPr="007F7F78">
              <w:t xml:space="preserve"> </w:t>
            </w:r>
          </w:p>
        </w:tc>
      </w:tr>
      <w:tr w:rsidR="007F7F78" w:rsidRPr="007F7F78" w:rsidTr="008C785B">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F7F78" w:rsidRPr="007F7F78" w:rsidRDefault="007F7F78" w:rsidP="007F7F78">
            <w:r w:rsidRPr="007F7F78">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F7F78" w:rsidRPr="007F7F78" w:rsidRDefault="007F7F78" w:rsidP="007F7F78">
            <w:r w:rsidRPr="007F7F78">
              <w:t xml:space="preserve"> </w:t>
            </w:r>
          </w:p>
        </w:tc>
      </w:tr>
    </w:tbl>
    <w:p w:rsidR="007F7F78" w:rsidRPr="007F7F78" w:rsidRDefault="007F7F78" w:rsidP="007F7F78">
      <w:pPr>
        <w:spacing w:line="360" w:lineRule="auto"/>
      </w:pPr>
    </w:p>
    <w:p w:rsidR="007F7F78" w:rsidRPr="007F7F78" w:rsidRDefault="007F7F78" w:rsidP="007F7F78">
      <w:pPr>
        <w:spacing w:after="240" w:line="360" w:lineRule="auto"/>
        <w:jc w:val="center"/>
        <w:rPr>
          <w:b/>
          <w:bCs/>
        </w:rPr>
      </w:pPr>
    </w:p>
    <w:p w:rsidR="007F7F78" w:rsidRPr="007F7F78" w:rsidRDefault="007F7F78" w:rsidP="007F7F78">
      <w:pPr>
        <w:spacing w:after="240" w:line="360" w:lineRule="auto"/>
        <w:jc w:val="center"/>
      </w:pPr>
      <w:r w:rsidRPr="007F7F78">
        <w:rPr>
          <w:b/>
          <w:bCs/>
        </w:rPr>
        <w:t>Assignment Set – 1</w:t>
      </w:r>
    </w:p>
    <w:p w:rsidR="007F7F78" w:rsidRPr="007F7F78" w:rsidRDefault="007F7F78" w:rsidP="007F7F78">
      <w:pPr>
        <w:spacing w:after="240" w:line="360" w:lineRule="auto"/>
      </w:pPr>
    </w:p>
    <w:p w:rsidR="007F7F78" w:rsidRPr="007F7F78" w:rsidRDefault="007F7F78" w:rsidP="007F7F78">
      <w:pPr>
        <w:spacing w:after="240" w:line="360" w:lineRule="auto"/>
      </w:pPr>
    </w:p>
    <w:p w:rsidR="007F7F78" w:rsidRPr="007F7F78" w:rsidRDefault="007F7F78" w:rsidP="007F7F78">
      <w:pPr>
        <w:spacing w:after="240" w:line="360" w:lineRule="auto"/>
        <w:jc w:val="both"/>
      </w:pPr>
      <w:r w:rsidRPr="007F7F78">
        <w:rPr>
          <w:b/>
          <w:bCs/>
        </w:rPr>
        <w:t>Q.1. Explain the objectives and scope of small business management. (10 Marks)</w:t>
      </w:r>
    </w:p>
    <w:p w:rsidR="007F7F78" w:rsidRPr="007F7F78" w:rsidRDefault="007F7F78" w:rsidP="007F7F78">
      <w:pPr>
        <w:spacing w:after="240" w:line="360" w:lineRule="auto"/>
        <w:jc w:val="both"/>
      </w:pPr>
      <w:proofErr w:type="gramStart"/>
      <w:r w:rsidRPr="007F7F78">
        <w:rPr>
          <w:b/>
          <w:bCs/>
        </w:rPr>
        <w:t>Ans 1.</w:t>
      </w:r>
      <w:proofErr w:type="gramEnd"/>
    </w:p>
    <w:p w:rsidR="00A02F7F" w:rsidRDefault="007F7F78" w:rsidP="007F7F78">
      <w:pPr>
        <w:spacing w:before="240" w:after="240" w:line="360" w:lineRule="auto"/>
        <w:jc w:val="both"/>
      </w:pPr>
      <w:r>
        <w:t xml:space="preserve">Small-scale business management refers to the act of planning, conducting, organizing, and controlling a small company to reach its goals efficiently. In India small-sized businesses are defined as such under the MSME Development Act and form the backbone of the economy that requires effective management in spite of small resources and fewer teams. </w:t>
      </w:r>
    </w:p>
    <w:p w:rsidR="00A02F7F" w:rsidRDefault="007F7F78" w:rsidP="007F7F78">
      <w:pPr>
        <w:spacing w:before="240" w:after="240" w:line="360" w:lineRule="auto"/>
        <w:jc w:val="both"/>
      </w:pPr>
      <w:r>
        <w:rPr>
          <w:b/>
          <w:bCs/>
        </w:rPr>
        <w:t xml:space="preserve">Objectives of Small Business Management </w:t>
      </w:r>
    </w:p>
    <w:p w:rsidR="00A02F7F" w:rsidRDefault="007F7F78" w:rsidP="00AD3A2A">
      <w:pPr>
        <w:spacing w:before="240" w:after="240" w:line="360" w:lineRule="auto"/>
        <w:jc w:val="both"/>
      </w:pPr>
      <w:r>
        <w:t xml:space="preserve">One of the primary goals of small business management is profitability that ensures that the </w:t>
      </w:r>
    </w:p>
    <w:p w:rsidR="00AD3A2A" w:rsidRPr="00AD3A2A" w:rsidRDefault="00AD3A2A" w:rsidP="00AD3A2A">
      <w:pPr>
        <w:spacing w:after="200" w:line="276" w:lineRule="auto"/>
        <w:jc w:val="center"/>
        <w:rPr>
          <w:rFonts w:eastAsia="Calibri"/>
          <w:b/>
          <w:sz w:val="32"/>
          <w:lang w:val="en-IN"/>
        </w:rPr>
      </w:pPr>
      <w:r w:rsidRPr="00AD3A2A">
        <w:rPr>
          <w:rFonts w:eastAsia="Calibri"/>
          <w:b/>
          <w:sz w:val="32"/>
          <w:lang w:val="en-IN"/>
        </w:rPr>
        <w:t>MUJ</w:t>
      </w:r>
    </w:p>
    <w:p w:rsidR="00AD3A2A" w:rsidRPr="00AD3A2A" w:rsidRDefault="00AD3A2A" w:rsidP="00AD3A2A">
      <w:pPr>
        <w:shd w:val="clear" w:color="auto" w:fill="FFFFFF"/>
        <w:jc w:val="center"/>
        <w:rPr>
          <w:rFonts w:ascii="Arial" w:eastAsia="Calibri" w:hAnsi="Arial"/>
          <w:color w:val="222222"/>
          <w:sz w:val="20"/>
          <w:szCs w:val="20"/>
          <w:lang w:val="en-IN"/>
        </w:rPr>
      </w:pPr>
      <w:proofErr w:type="gramStart"/>
      <w:r w:rsidRPr="00AD3A2A">
        <w:rPr>
          <w:rFonts w:ascii="Georgia" w:eastAsia="Calibri" w:hAnsi="Georgia"/>
          <w:color w:val="000000"/>
          <w:sz w:val="33"/>
          <w:szCs w:val="33"/>
          <w:highlight w:val="cyan"/>
          <w:shd w:val="clear" w:color="auto" w:fill="FF0000"/>
          <w:lang w:val="en-IN"/>
        </w:rPr>
        <w:t>Its</w:t>
      </w:r>
      <w:proofErr w:type="gramEnd"/>
      <w:r w:rsidRPr="00AD3A2A">
        <w:rPr>
          <w:rFonts w:ascii="Georgia" w:eastAsia="Calibri" w:hAnsi="Georgia"/>
          <w:color w:val="000000"/>
          <w:sz w:val="33"/>
          <w:szCs w:val="33"/>
          <w:highlight w:val="cyan"/>
          <w:shd w:val="clear" w:color="auto" w:fill="FF0000"/>
          <w:lang w:val="en-IN"/>
        </w:rPr>
        <w:t xml:space="preserve"> Half solved only</w:t>
      </w:r>
    </w:p>
    <w:p w:rsidR="00AD3A2A" w:rsidRPr="00AD3A2A" w:rsidRDefault="00AD3A2A" w:rsidP="00AD3A2A">
      <w:pPr>
        <w:shd w:val="clear" w:color="auto" w:fill="FFFFFF"/>
        <w:spacing w:before="240" w:after="240"/>
        <w:jc w:val="center"/>
        <w:rPr>
          <w:rFonts w:ascii="Georgia" w:eastAsia="Calibri" w:hAnsi="Georgia"/>
          <w:sz w:val="40"/>
          <w:szCs w:val="33"/>
          <w:shd w:val="clear" w:color="auto" w:fill="FFFF00"/>
          <w:lang w:val="en-IN"/>
        </w:rPr>
      </w:pPr>
      <w:r w:rsidRPr="00AD3A2A">
        <w:rPr>
          <w:rFonts w:ascii="Georgia" w:eastAsia="Calibri" w:hAnsi="Georgia"/>
          <w:sz w:val="40"/>
          <w:szCs w:val="33"/>
          <w:shd w:val="clear" w:color="auto" w:fill="FFFF00"/>
          <w:lang w:val="en-IN"/>
        </w:rPr>
        <w:t xml:space="preserve">Buy </w:t>
      </w:r>
      <w:proofErr w:type="gramStart"/>
      <w:r w:rsidRPr="00AD3A2A">
        <w:rPr>
          <w:rFonts w:ascii="Georgia" w:eastAsia="Calibri" w:hAnsi="Georgia"/>
          <w:sz w:val="40"/>
          <w:szCs w:val="33"/>
          <w:shd w:val="clear" w:color="auto" w:fill="FFFF00"/>
          <w:lang w:val="en-IN"/>
        </w:rPr>
        <w:t>Complete</w:t>
      </w:r>
      <w:proofErr w:type="gramEnd"/>
      <w:r w:rsidRPr="00AD3A2A">
        <w:rPr>
          <w:rFonts w:ascii="Georgia" w:eastAsia="Calibri" w:hAnsi="Georgia"/>
          <w:sz w:val="40"/>
          <w:szCs w:val="33"/>
          <w:shd w:val="clear" w:color="auto" w:fill="FFFF00"/>
          <w:lang w:val="en-IN"/>
        </w:rPr>
        <w:t xml:space="preserve"> assignment from us</w:t>
      </w:r>
    </w:p>
    <w:p w:rsidR="00AD3A2A" w:rsidRPr="00AD3A2A" w:rsidRDefault="00AD3A2A" w:rsidP="00AD3A2A">
      <w:pPr>
        <w:shd w:val="clear" w:color="auto" w:fill="FFFFFF"/>
        <w:spacing w:before="240" w:after="240"/>
        <w:jc w:val="center"/>
        <w:rPr>
          <w:rFonts w:ascii="Georgia" w:eastAsia="Calibri" w:hAnsi="Georgia"/>
          <w:b/>
          <w:color w:val="222222"/>
          <w:sz w:val="33"/>
          <w:szCs w:val="33"/>
          <w:shd w:val="clear" w:color="auto" w:fill="FFFF00"/>
          <w:lang w:val="en-IN"/>
        </w:rPr>
      </w:pPr>
      <w:r w:rsidRPr="00AD3A2A">
        <w:rPr>
          <w:rFonts w:ascii="Georgia" w:eastAsia="Calibri" w:hAnsi="Georgia"/>
          <w:b/>
          <w:color w:val="222222"/>
          <w:sz w:val="33"/>
          <w:szCs w:val="33"/>
          <w:shd w:val="clear" w:color="auto" w:fill="FFFF00"/>
          <w:lang w:val="en-IN"/>
        </w:rPr>
        <w:t>Price – 190</w:t>
      </w:r>
      <w:proofErr w:type="gramStart"/>
      <w:r w:rsidRPr="00AD3A2A">
        <w:rPr>
          <w:rFonts w:ascii="Georgia" w:eastAsia="Calibri" w:hAnsi="Georgia"/>
          <w:b/>
          <w:color w:val="222222"/>
          <w:sz w:val="33"/>
          <w:szCs w:val="33"/>
          <w:shd w:val="clear" w:color="auto" w:fill="FFFF00"/>
          <w:lang w:val="en-IN"/>
        </w:rPr>
        <w:t>/  assignment</w:t>
      </w:r>
      <w:proofErr w:type="gramEnd"/>
    </w:p>
    <w:p w:rsidR="00AD3A2A" w:rsidRPr="00AD3A2A" w:rsidRDefault="00AD3A2A" w:rsidP="00AD3A2A">
      <w:pPr>
        <w:spacing w:before="240" w:after="240"/>
        <w:jc w:val="center"/>
        <w:rPr>
          <w:rFonts w:ascii="Georgia" w:eastAsia="Calibri" w:hAnsi="Georgia"/>
          <w:b/>
          <w:color w:val="FF0000"/>
          <w:sz w:val="36"/>
          <w:szCs w:val="36"/>
          <w:lang w:val="en-IN"/>
        </w:rPr>
      </w:pPr>
      <w:r w:rsidRPr="00AD3A2A">
        <w:rPr>
          <w:rFonts w:ascii="Georgia" w:eastAsia="Calibri" w:hAnsi="Georgia"/>
          <w:b/>
          <w:sz w:val="40"/>
          <w:szCs w:val="40"/>
          <w:lang w:val="en-IN"/>
        </w:rPr>
        <w:lastRenderedPageBreak/>
        <w:t xml:space="preserve">MUJ </w:t>
      </w:r>
      <w:r w:rsidRPr="00AD3A2A">
        <w:rPr>
          <w:rFonts w:ascii="Georgia" w:eastAsia="Calibri" w:hAnsi="Georgia"/>
          <w:b/>
          <w:sz w:val="40"/>
          <w:szCs w:val="40"/>
          <w:highlight w:val="yellow"/>
          <w:lang w:val="en-IN"/>
        </w:rPr>
        <w:t>Manipal University</w:t>
      </w:r>
      <w:r w:rsidRPr="00AD3A2A">
        <w:rPr>
          <w:rFonts w:ascii="Georgia" w:eastAsia="Calibri" w:hAnsi="Georgia"/>
          <w:b/>
          <w:color w:val="222222"/>
          <w:sz w:val="33"/>
          <w:szCs w:val="33"/>
          <w:highlight w:val="yellow"/>
          <w:shd w:val="clear" w:color="auto" w:fill="FFFF00"/>
          <w:lang w:val="en-IN"/>
        </w:rPr>
        <w:t xml:space="preserve"> </w:t>
      </w:r>
      <w:r w:rsidRPr="00AD3A2A">
        <w:rPr>
          <w:rFonts w:ascii="Georgia" w:eastAsia="Calibri" w:hAnsi="Georgia"/>
          <w:b/>
          <w:sz w:val="36"/>
          <w:szCs w:val="36"/>
          <w:lang w:val="en-IN"/>
        </w:rPr>
        <w:t xml:space="preserve">Complete </w:t>
      </w:r>
      <w:proofErr w:type="gramStart"/>
      <w:r w:rsidRPr="00AD3A2A">
        <w:rPr>
          <w:rFonts w:ascii="Georgia" w:eastAsia="Calibri" w:hAnsi="Georgia"/>
          <w:b/>
          <w:sz w:val="36"/>
          <w:szCs w:val="36"/>
          <w:lang w:val="en-IN"/>
        </w:rPr>
        <w:t>SolvedAssignments</w:t>
      </w:r>
      <w:r w:rsidRPr="00AD3A2A">
        <w:rPr>
          <w:rFonts w:ascii="Georgia" w:eastAsia="Calibri" w:hAnsi="Georgia"/>
          <w:b/>
          <w:bCs/>
          <w:color w:val="FFFFFF"/>
          <w:sz w:val="36"/>
          <w:szCs w:val="36"/>
          <w:highlight w:val="red"/>
          <w:shd w:val="clear" w:color="auto" w:fill="FFFF00"/>
          <w:lang w:val="en-IN"/>
        </w:rPr>
        <w:t xml:space="preserve">  JAN</w:t>
      </w:r>
      <w:proofErr w:type="gramEnd"/>
      <w:r w:rsidRPr="00AD3A2A">
        <w:rPr>
          <w:rFonts w:ascii="Georgia" w:eastAsia="Calibri" w:hAnsi="Georgia"/>
          <w:b/>
          <w:bCs/>
          <w:color w:val="FFFFFF"/>
          <w:sz w:val="36"/>
          <w:szCs w:val="36"/>
          <w:highlight w:val="red"/>
          <w:shd w:val="clear" w:color="auto" w:fill="FFFF00"/>
          <w:lang w:val="en-IN"/>
        </w:rPr>
        <w:t>- FEB  2026</w:t>
      </w:r>
    </w:p>
    <w:p w:rsidR="00AD3A2A" w:rsidRPr="00AD3A2A" w:rsidRDefault="00AD3A2A" w:rsidP="00AD3A2A">
      <w:pPr>
        <w:spacing w:before="240" w:after="240"/>
        <w:jc w:val="center"/>
        <w:rPr>
          <w:rFonts w:ascii="Georgia" w:eastAsia="Calibri" w:hAnsi="Georgia"/>
          <w:sz w:val="32"/>
          <w:szCs w:val="32"/>
          <w:lang w:val="en-IN"/>
        </w:rPr>
      </w:pPr>
      <w:proofErr w:type="gramStart"/>
      <w:r w:rsidRPr="00AD3A2A">
        <w:rPr>
          <w:rFonts w:ascii="Georgia" w:eastAsia="Calibri" w:hAnsi="Georgia"/>
          <w:sz w:val="32"/>
          <w:szCs w:val="32"/>
          <w:lang w:val="en-IN"/>
        </w:rPr>
        <w:t>buy</w:t>
      </w:r>
      <w:proofErr w:type="gramEnd"/>
      <w:r w:rsidRPr="00AD3A2A">
        <w:rPr>
          <w:rFonts w:ascii="Georgia" w:eastAsia="Calibri" w:hAnsi="Georgia"/>
          <w:sz w:val="32"/>
          <w:szCs w:val="32"/>
          <w:lang w:val="en-IN"/>
        </w:rPr>
        <w:t xml:space="preserve"> cheap assignment help online from us easily</w:t>
      </w:r>
    </w:p>
    <w:p w:rsidR="00AD3A2A" w:rsidRPr="00AD3A2A" w:rsidRDefault="00AD3A2A" w:rsidP="00AD3A2A">
      <w:pPr>
        <w:spacing w:before="240" w:after="240"/>
        <w:jc w:val="center"/>
        <w:rPr>
          <w:rFonts w:ascii="Georgia" w:eastAsia="Calibri" w:hAnsi="Georgia"/>
          <w:sz w:val="32"/>
          <w:szCs w:val="32"/>
          <w:lang w:val="en-GB"/>
        </w:rPr>
      </w:pPr>
      <w:proofErr w:type="gramStart"/>
      <w:r w:rsidRPr="00AD3A2A">
        <w:rPr>
          <w:rFonts w:ascii="Georgia" w:eastAsia="Calibri" w:hAnsi="Georgia"/>
          <w:sz w:val="32"/>
          <w:szCs w:val="32"/>
          <w:lang w:val="en-IN"/>
        </w:rPr>
        <w:t>we</w:t>
      </w:r>
      <w:proofErr w:type="gramEnd"/>
      <w:r w:rsidRPr="00AD3A2A">
        <w:rPr>
          <w:rFonts w:ascii="Georgia" w:eastAsia="Calibri" w:hAnsi="Georgia"/>
          <w:sz w:val="32"/>
          <w:szCs w:val="32"/>
          <w:lang w:val="en-IN"/>
        </w:rPr>
        <w:t xml:space="preserve"> are here to help you with the best and cheap help </w:t>
      </w:r>
    </w:p>
    <w:p w:rsidR="00AD3A2A" w:rsidRPr="00AD3A2A" w:rsidRDefault="00AD3A2A" w:rsidP="00AD3A2A">
      <w:pPr>
        <w:spacing w:before="240" w:after="240"/>
        <w:jc w:val="center"/>
        <w:rPr>
          <w:rFonts w:ascii="Georgia" w:eastAsia="Calibri" w:hAnsi="Georgia"/>
          <w:b/>
          <w:sz w:val="44"/>
          <w:szCs w:val="44"/>
          <w:lang w:val="en-IN"/>
        </w:rPr>
      </w:pPr>
      <w:r w:rsidRPr="00AD3A2A">
        <w:rPr>
          <w:rFonts w:ascii="Georgia" w:eastAsia="Calibri" w:hAnsi="Georgia"/>
          <w:b/>
          <w:sz w:val="36"/>
          <w:szCs w:val="36"/>
          <w:lang w:val="en-IN"/>
        </w:rPr>
        <w:t>Contact No –</w:t>
      </w:r>
      <w:r w:rsidRPr="00AD3A2A">
        <w:rPr>
          <w:rFonts w:ascii="Georgia" w:eastAsia="Calibri" w:hAnsi="Georgia"/>
          <w:b/>
          <w:sz w:val="44"/>
          <w:szCs w:val="44"/>
          <w:lang w:val="en-IN"/>
        </w:rPr>
        <w:t xml:space="preserve"> </w:t>
      </w:r>
      <w:r w:rsidRPr="00AD3A2A">
        <w:rPr>
          <w:rFonts w:ascii="Georgia" w:eastAsia="Calibri" w:hAnsi="Georgia"/>
          <w:b/>
          <w:sz w:val="40"/>
          <w:szCs w:val="40"/>
          <w:highlight w:val="yellow"/>
          <w:lang w:val="en-IN"/>
        </w:rPr>
        <w:t>8791514139</w:t>
      </w:r>
      <w:r w:rsidRPr="00AD3A2A">
        <w:rPr>
          <w:rFonts w:ascii="Georgia" w:eastAsia="Calibri" w:hAnsi="Georgia"/>
          <w:b/>
          <w:sz w:val="40"/>
          <w:szCs w:val="40"/>
          <w:lang w:val="en-IN"/>
        </w:rPr>
        <w:t xml:space="preserve"> (WhatsApp)</w:t>
      </w:r>
    </w:p>
    <w:p w:rsidR="00AD3A2A" w:rsidRPr="00AD3A2A" w:rsidRDefault="00AD3A2A" w:rsidP="00AD3A2A">
      <w:pPr>
        <w:spacing w:before="240" w:after="240"/>
        <w:jc w:val="center"/>
        <w:rPr>
          <w:rFonts w:ascii="Georgia" w:eastAsia="Calibri" w:hAnsi="Georgia"/>
          <w:b/>
          <w:sz w:val="32"/>
          <w:szCs w:val="32"/>
          <w:lang w:val="en-IN"/>
        </w:rPr>
      </w:pPr>
      <w:r w:rsidRPr="00AD3A2A">
        <w:rPr>
          <w:rFonts w:ascii="Georgia" w:eastAsia="Calibri" w:hAnsi="Georgia"/>
          <w:b/>
          <w:sz w:val="32"/>
          <w:szCs w:val="32"/>
          <w:lang w:val="en-IN"/>
        </w:rPr>
        <w:t>OR</w:t>
      </w:r>
    </w:p>
    <w:p w:rsidR="00AD3A2A" w:rsidRPr="00AD3A2A" w:rsidRDefault="00AD3A2A" w:rsidP="00AD3A2A">
      <w:pPr>
        <w:spacing w:before="240" w:after="240"/>
        <w:jc w:val="center"/>
        <w:rPr>
          <w:rFonts w:ascii="Georgia" w:eastAsia="Calibri" w:hAnsi="Georgia"/>
          <w:b/>
          <w:sz w:val="32"/>
          <w:szCs w:val="32"/>
          <w:lang w:val="en-IN"/>
        </w:rPr>
      </w:pPr>
      <w:r w:rsidRPr="00AD3A2A">
        <w:rPr>
          <w:rFonts w:ascii="Georgia" w:eastAsia="Calibri" w:hAnsi="Georgia"/>
          <w:b/>
          <w:sz w:val="32"/>
          <w:szCs w:val="32"/>
          <w:lang w:val="en-IN"/>
        </w:rPr>
        <w:t>Mail us</w:t>
      </w:r>
      <w:proofErr w:type="gramStart"/>
      <w:r w:rsidRPr="00AD3A2A">
        <w:rPr>
          <w:rFonts w:ascii="Georgia" w:eastAsia="Calibri" w:hAnsi="Georgia"/>
          <w:b/>
          <w:sz w:val="32"/>
          <w:szCs w:val="32"/>
          <w:lang w:val="en-IN"/>
        </w:rPr>
        <w:t xml:space="preserve">-  </w:t>
      </w:r>
      <w:proofErr w:type="gramEnd"/>
      <w:r w:rsidRPr="00AD3A2A">
        <w:rPr>
          <w:rFonts w:ascii="Calibri" w:eastAsia="Calibri" w:hAnsi="Calibri"/>
          <w:sz w:val="22"/>
          <w:szCs w:val="22"/>
          <w:lang w:val="en-IN"/>
        </w:rPr>
        <w:fldChar w:fldCharType="begin"/>
      </w:r>
      <w:r w:rsidRPr="00AD3A2A">
        <w:rPr>
          <w:rFonts w:ascii="Calibri" w:eastAsia="Calibri" w:hAnsi="Calibri"/>
          <w:sz w:val="22"/>
          <w:szCs w:val="22"/>
          <w:lang w:val="en-IN"/>
        </w:rPr>
        <w:instrText>HYPERLINK "mailto:bestassignment247@gmail.com"</w:instrText>
      </w:r>
      <w:r w:rsidRPr="00AD3A2A">
        <w:rPr>
          <w:rFonts w:ascii="Calibri" w:eastAsia="Calibri" w:hAnsi="Calibri"/>
          <w:sz w:val="22"/>
          <w:szCs w:val="22"/>
          <w:lang w:val="en-IN"/>
        </w:rPr>
        <w:fldChar w:fldCharType="separate"/>
      </w:r>
      <w:r w:rsidRPr="00AD3A2A">
        <w:rPr>
          <w:rFonts w:ascii="Georgia" w:eastAsia="Calibri" w:hAnsi="Georgia"/>
          <w:color w:val="0000FF"/>
          <w:sz w:val="32"/>
          <w:szCs w:val="22"/>
          <w:u w:val="single"/>
          <w:lang w:val="en-IN"/>
        </w:rPr>
        <w:t>bestassignment247@gmail.com</w:t>
      </w:r>
      <w:r w:rsidRPr="00AD3A2A">
        <w:rPr>
          <w:rFonts w:ascii="Calibri" w:eastAsia="Calibri" w:hAnsi="Calibri"/>
          <w:sz w:val="22"/>
          <w:szCs w:val="22"/>
          <w:lang w:val="en-IN"/>
        </w:rPr>
        <w:fldChar w:fldCharType="end"/>
      </w:r>
    </w:p>
    <w:p w:rsidR="00AD3A2A" w:rsidRPr="00AD3A2A" w:rsidRDefault="00AD3A2A" w:rsidP="00AD3A2A">
      <w:pPr>
        <w:spacing w:before="240" w:after="240"/>
        <w:jc w:val="center"/>
        <w:rPr>
          <w:rFonts w:ascii="Georgia" w:eastAsia="Calibri" w:hAnsi="Georgia"/>
          <w:b/>
          <w:color w:val="7030A0"/>
          <w:sz w:val="32"/>
          <w:szCs w:val="32"/>
          <w:lang w:val="en-IN"/>
        </w:rPr>
      </w:pPr>
      <w:r w:rsidRPr="00AD3A2A">
        <w:rPr>
          <w:rFonts w:ascii="Georgia" w:eastAsia="Calibri" w:hAnsi="Georgia"/>
          <w:b/>
          <w:sz w:val="32"/>
          <w:szCs w:val="32"/>
          <w:lang w:val="en-IN"/>
        </w:rPr>
        <w:t xml:space="preserve">Our website - </w:t>
      </w:r>
      <w:hyperlink r:id="rId4" w:history="1">
        <w:r w:rsidRPr="00AD3A2A">
          <w:rPr>
            <w:rFonts w:ascii="Georgia" w:eastAsia="Calibri" w:hAnsi="Georgia"/>
            <w:color w:val="0000FF"/>
            <w:sz w:val="32"/>
            <w:u w:val="single"/>
            <w:lang w:val="en-IN"/>
          </w:rPr>
          <w:t>https://muj.assignmentsupport.in/</w:t>
        </w:r>
      </w:hyperlink>
    </w:p>
    <w:p w:rsidR="00AD3A2A" w:rsidRPr="00AD3A2A" w:rsidRDefault="00AD3A2A" w:rsidP="00AD3A2A">
      <w:pPr>
        <w:spacing w:after="200" w:line="276" w:lineRule="auto"/>
        <w:jc w:val="center"/>
        <w:rPr>
          <w:rFonts w:eastAsia="Calibri"/>
          <w:b/>
          <w:sz w:val="32"/>
          <w:lang w:val="en-IN"/>
        </w:rPr>
      </w:pPr>
      <w:r w:rsidRPr="00AD3A2A">
        <w:rPr>
          <w:rFonts w:eastAsia="Calibri"/>
          <w:b/>
          <w:sz w:val="32"/>
          <w:lang w:val="en-IN"/>
        </w:rPr>
        <w:t>JAN-FEB 2026</w:t>
      </w:r>
    </w:p>
    <w:p w:rsidR="007F7F78" w:rsidRDefault="007F7F78" w:rsidP="007F7F78">
      <w:pPr>
        <w:spacing w:before="240" w:after="240" w:line="360" w:lineRule="auto"/>
        <w:jc w:val="both"/>
      </w:pPr>
    </w:p>
    <w:p w:rsidR="007F7F78" w:rsidRDefault="007F7F78" w:rsidP="007F7F78">
      <w:pPr>
        <w:spacing w:before="240" w:after="240" w:line="360" w:lineRule="auto"/>
        <w:jc w:val="both"/>
      </w:pPr>
    </w:p>
    <w:p w:rsidR="007F7F78" w:rsidRDefault="007F7F78" w:rsidP="007F7F78">
      <w:pPr>
        <w:spacing w:after="240" w:line="360" w:lineRule="auto"/>
        <w:jc w:val="both"/>
      </w:pPr>
      <w:r>
        <w:rPr>
          <w:b/>
          <w:bCs/>
        </w:rPr>
        <w:t>Q.2. Write a detailed note on PEST framework and its components. (10 Marks)</w:t>
      </w:r>
    </w:p>
    <w:p w:rsidR="007F7F78" w:rsidRDefault="007F7F78" w:rsidP="007F7F78">
      <w:pPr>
        <w:spacing w:after="240" w:line="360" w:lineRule="auto"/>
        <w:jc w:val="both"/>
      </w:pPr>
      <w:proofErr w:type="gramStart"/>
      <w:r>
        <w:rPr>
          <w:b/>
          <w:bCs/>
        </w:rPr>
        <w:t>Ans 2.</w:t>
      </w:r>
      <w:proofErr w:type="gramEnd"/>
    </w:p>
    <w:p w:rsidR="007F7F78" w:rsidRDefault="007F7F78" w:rsidP="00AD3A2A">
      <w:pPr>
        <w:spacing w:before="240" w:after="240" w:line="360" w:lineRule="auto"/>
        <w:jc w:val="both"/>
      </w:pPr>
      <w:r>
        <w:t xml:space="preserve">The framework PEST is an analysis tool for strategic planning that is used by firms to find and examine macro-environmental aspects they face that affect their activities as well as their performance and important decisions. PEST stands for Political and Economic, Social and Technological factors. It provides a structured process for environmental scanning helping managers understand the external setting in which their business operates and identify </w:t>
      </w:r>
    </w:p>
    <w:p w:rsidR="007F7F78" w:rsidRDefault="007F7F78" w:rsidP="007F7F78">
      <w:pPr>
        <w:spacing w:before="240" w:after="240" w:line="360" w:lineRule="auto"/>
        <w:jc w:val="both"/>
      </w:pPr>
    </w:p>
    <w:p w:rsidR="007F7F78" w:rsidRDefault="007F7F78" w:rsidP="007F7F78">
      <w:pPr>
        <w:spacing w:after="240" w:line="360" w:lineRule="auto"/>
        <w:jc w:val="both"/>
      </w:pPr>
      <w:r>
        <w:rPr>
          <w:b/>
          <w:bCs/>
        </w:rPr>
        <w:t>Q.3. Explain the role of market analysis in a business plan. Discuss how cash flow analysis helps in managing business operations. (5+5 = 10 Marks)</w:t>
      </w:r>
    </w:p>
    <w:p w:rsidR="007F7F78" w:rsidRDefault="007F7F78" w:rsidP="007F7F78">
      <w:pPr>
        <w:spacing w:after="240" w:line="360" w:lineRule="auto"/>
        <w:jc w:val="both"/>
      </w:pPr>
      <w:proofErr w:type="gramStart"/>
      <w:r>
        <w:rPr>
          <w:b/>
          <w:bCs/>
        </w:rPr>
        <w:t>Ans 3.</w:t>
      </w:r>
      <w:proofErr w:type="gramEnd"/>
    </w:p>
    <w:p w:rsidR="007F7F78" w:rsidRDefault="007F7F78" w:rsidP="007F7F78">
      <w:pPr>
        <w:spacing w:after="240" w:line="360" w:lineRule="auto"/>
        <w:jc w:val="both"/>
      </w:pPr>
      <w:r>
        <w:rPr>
          <w:b/>
          <w:bCs/>
        </w:rPr>
        <w:lastRenderedPageBreak/>
        <w:t>Role of Market Analysis in a Business Plan</w:t>
      </w:r>
    </w:p>
    <w:p w:rsidR="00A02F7F" w:rsidRDefault="007F7F78" w:rsidP="007F7F78">
      <w:pPr>
        <w:spacing w:before="240" w:after="240" w:line="360" w:lineRule="auto"/>
        <w:jc w:val="both"/>
      </w:pPr>
      <w:r>
        <w:t xml:space="preserve">Market analysis is an important aspect of any business plans that proves the enterprise's grasp of the industry in which their business is expected to operate. This provides the real-world basis that supports the potential business and also gives investors and </w:t>
      </w:r>
      <w:proofErr w:type="gramStart"/>
      <w:r>
        <w:t>financiers</w:t>
      </w:r>
      <w:proofErr w:type="gramEnd"/>
      <w:r>
        <w:t xml:space="preserve"> confidence that the business targets a legitimate and accessible market with sufficient demand to support the proposed initiative. </w:t>
      </w:r>
    </w:p>
    <w:p w:rsidR="00A02F7F" w:rsidRDefault="007F7F78" w:rsidP="00AD3A2A">
      <w:pPr>
        <w:spacing w:before="240" w:after="240" w:line="360" w:lineRule="auto"/>
        <w:jc w:val="both"/>
      </w:pPr>
      <w:r>
        <w:t xml:space="preserve">The first step in market analysis is to define the market's total addressable, which represents the most revenues that are possible if a firm could be able to capture the whole market of its </w:t>
      </w:r>
    </w:p>
    <w:p w:rsidR="007F7F78" w:rsidRDefault="007F7F78" w:rsidP="007F7F78">
      <w:pPr>
        <w:spacing w:after="240" w:line="360" w:lineRule="auto"/>
      </w:pPr>
    </w:p>
    <w:p w:rsidR="007F7F78" w:rsidRDefault="007F7F78" w:rsidP="007F7F78">
      <w:pPr>
        <w:spacing w:after="240" w:line="360" w:lineRule="auto"/>
        <w:jc w:val="center"/>
      </w:pPr>
      <w:r>
        <w:rPr>
          <w:b/>
          <w:bCs/>
        </w:rPr>
        <w:t>Assignment Set – 2</w:t>
      </w:r>
    </w:p>
    <w:p w:rsidR="007F7F78" w:rsidRDefault="007F7F78" w:rsidP="007F7F78">
      <w:pPr>
        <w:spacing w:after="240" w:line="360" w:lineRule="auto"/>
      </w:pPr>
    </w:p>
    <w:p w:rsidR="007F7F78" w:rsidRDefault="007F7F78" w:rsidP="007F7F78">
      <w:pPr>
        <w:spacing w:after="240" w:line="360" w:lineRule="auto"/>
        <w:jc w:val="both"/>
      </w:pPr>
      <w:r>
        <w:rPr>
          <w:b/>
          <w:bCs/>
        </w:rPr>
        <w:t>Q.4. Throw some light on role of marketing mix in helping businesses meet customer needs effectively. Explain the concept of material flow pattern in production. (5+5 = 10 Marks)</w:t>
      </w:r>
    </w:p>
    <w:p w:rsidR="007F7F78" w:rsidRDefault="007F7F78" w:rsidP="007F7F78">
      <w:pPr>
        <w:spacing w:after="240" w:line="360" w:lineRule="auto"/>
        <w:jc w:val="both"/>
      </w:pPr>
      <w:proofErr w:type="gramStart"/>
      <w:r>
        <w:rPr>
          <w:b/>
          <w:bCs/>
        </w:rPr>
        <w:t>Ans 4.</w:t>
      </w:r>
      <w:proofErr w:type="gramEnd"/>
    </w:p>
    <w:p w:rsidR="007F7F78" w:rsidRDefault="007F7F78" w:rsidP="007F7F78">
      <w:pPr>
        <w:spacing w:after="240" w:line="360" w:lineRule="auto"/>
        <w:jc w:val="both"/>
      </w:pPr>
      <w:r>
        <w:rPr>
          <w:b/>
          <w:bCs/>
        </w:rPr>
        <w:t>Role of Marketing Mix in Meeting Customer Needs</w:t>
      </w:r>
    </w:p>
    <w:p w:rsidR="00A02F7F" w:rsidRDefault="007F7F78" w:rsidP="00AD3A2A">
      <w:pPr>
        <w:spacing w:before="240" w:after="240" w:line="360" w:lineRule="auto"/>
        <w:jc w:val="both"/>
      </w:pPr>
      <w:r>
        <w:t xml:space="preserve">The marketing mix is an assortment of tactics and marketing techniques that a company makes use of to obtain </w:t>
      </w:r>
      <w:proofErr w:type="gramStart"/>
      <w:r>
        <w:t>an</w:t>
      </w:r>
      <w:proofErr w:type="gramEnd"/>
      <w:r>
        <w:t xml:space="preserve"> desired reaction from its target market. The classic marketing mix comprises of four elements known as"the four Ps": Product Price Location, Promotion, and Place. In the case of service-based businesses </w:t>
      </w:r>
      <w:proofErr w:type="gramStart"/>
      <w:r>
        <w:t>There</w:t>
      </w:r>
      <w:proofErr w:type="gramEnd"/>
      <w:r>
        <w:t xml:space="preserve"> are three additional Ps usually added, namely People </w:t>
      </w:r>
    </w:p>
    <w:p w:rsidR="00AD3A2A" w:rsidRDefault="00AD3A2A" w:rsidP="00AD3A2A">
      <w:pPr>
        <w:spacing w:before="240" w:after="240" w:line="360" w:lineRule="auto"/>
        <w:jc w:val="both"/>
      </w:pPr>
    </w:p>
    <w:p w:rsidR="007F7F78" w:rsidRDefault="007F7F78" w:rsidP="007F7F78">
      <w:pPr>
        <w:spacing w:after="240" w:line="360" w:lineRule="auto"/>
        <w:jc w:val="both"/>
      </w:pPr>
      <w:r>
        <w:rPr>
          <w:b/>
          <w:bCs/>
        </w:rPr>
        <w:t>Q.5. Discuss various financial schemes offered by the government to promote SMEs. (10 Marks)</w:t>
      </w:r>
    </w:p>
    <w:p w:rsidR="007F7F78" w:rsidRDefault="007F7F78" w:rsidP="007F7F78">
      <w:pPr>
        <w:spacing w:after="240" w:line="360" w:lineRule="auto"/>
        <w:jc w:val="both"/>
      </w:pPr>
      <w:proofErr w:type="gramStart"/>
      <w:r>
        <w:rPr>
          <w:b/>
          <w:bCs/>
        </w:rPr>
        <w:t>Ans 5.</w:t>
      </w:r>
      <w:proofErr w:type="gramEnd"/>
    </w:p>
    <w:p w:rsidR="00A02F7F" w:rsidRDefault="007F7F78" w:rsidP="00AD3A2A">
      <w:pPr>
        <w:spacing w:before="240" w:after="240" w:line="360" w:lineRule="auto"/>
        <w:jc w:val="both"/>
      </w:pPr>
      <w:r>
        <w:lastRenderedPageBreak/>
        <w:t xml:space="preserve">Small and Medium Enterprises form the backbone of India's economy, contributing approximately thirty percent of GDP, forty-eight percent of exports, and employing over 100,000 of people. Recognising their central importance in creating jobs as well as economic development, the Government of India has introduced an array of programs to encourage the </w:t>
      </w:r>
    </w:p>
    <w:p w:rsidR="007F7F78" w:rsidRDefault="007F7F78" w:rsidP="007F7F78">
      <w:pPr>
        <w:spacing w:before="240" w:after="240" w:line="360" w:lineRule="auto"/>
        <w:jc w:val="both"/>
      </w:pPr>
    </w:p>
    <w:p w:rsidR="007F7F78" w:rsidRDefault="007F7F78" w:rsidP="007F7F78">
      <w:pPr>
        <w:spacing w:before="240" w:after="240" w:line="360" w:lineRule="auto"/>
        <w:jc w:val="both"/>
      </w:pPr>
    </w:p>
    <w:p w:rsidR="007F7F78" w:rsidRDefault="007F7F78" w:rsidP="007F7F78">
      <w:pPr>
        <w:spacing w:after="240" w:line="360" w:lineRule="auto"/>
        <w:jc w:val="both"/>
      </w:pPr>
      <w:r>
        <w:rPr>
          <w:b/>
          <w:bCs/>
        </w:rPr>
        <w:t>Q.6. Elaborate on how case studies help in understanding real-world business problems including how managerial skills are applied in the analysis of business case studies. (10 Marks)</w:t>
      </w:r>
    </w:p>
    <w:p w:rsidR="007F7F78" w:rsidRDefault="007F7F78" w:rsidP="007F7F78">
      <w:pPr>
        <w:spacing w:after="240" w:line="360" w:lineRule="auto"/>
        <w:jc w:val="both"/>
      </w:pPr>
      <w:proofErr w:type="gramStart"/>
      <w:r>
        <w:rPr>
          <w:b/>
          <w:bCs/>
        </w:rPr>
        <w:t>Ans 6.</w:t>
      </w:r>
      <w:proofErr w:type="gramEnd"/>
    </w:p>
    <w:p w:rsidR="00A02F7F" w:rsidRDefault="007F7F78" w:rsidP="00AD3A2A">
      <w:pPr>
        <w:spacing w:before="240" w:after="240" w:line="360" w:lineRule="auto"/>
        <w:jc w:val="both"/>
      </w:pPr>
      <w:r>
        <w:t xml:space="preserve">A case study for business is written in a clear narrative about a real or realistic business scenario that outlines challenges or problems in the management field and provides pertinent contextual data such as organisational history along with market, economic, information, as well as stakeholder views which allows the analyst to identify the issue in order to assess alternatives and provide a recommendation for a suitable course of action. Case studies are among the most </w:t>
      </w:r>
    </w:p>
    <w:sectPr w:rsidR="00A02F7F" w:rsidSect="00A02F7F">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A02F7F"/>
    <w:rsid w:val="006A7104"/>
    <w:rsid w:val="007F7F78"/>
    <w:rsid w:val="00A02F7F"/>
    <w:rsid w:val="00AD3A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644</Words>
  <Characters>3673</Characters>
  <Application>Microsoft Office Word</Application>
  <DocSecurity>0</DocSecurity>
  <Lines>30</Lines>
  <Paragraphs>8</Paragraphs>
  <ScaleCrop>false</ScaleCrop>
  <Company/>
  <LinksUpToDate>false</LinksUpToDate>
  <CharactersWithSpaces>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2026-05-07T10:48:00Z</dcterms:created>
  <dcterms:modified xsi:type="dcterms:W3CDTF">2026-05-07T13:11:00Z</dcterms:modified>
</cp:coreProperties>
</file>