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129"/>
        <w:gridCol w:w="6231"/>
      </w:tblGrid>
      <w:tr w:rsidR="00375421" w:rsidRPr="00375421" w:rsidTr="00CF58FE">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75421" w:rsidRPr="00375421" w:rsidRDefault="00375421" w:rsidP="00375421">
            <w:pPr>
              <w:spacing w:line="280" w:lineRule="auto"/>
            </w:pPr>
            <w:r w:rsidRPr="00375421">
              <w:rPr>
                <w:b/>
                <w:bCs/>
              </w:rPr>
              <w:t>SESSION</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75421" w:rsidRPr="00375421" w:rsidRDefault="00375421" w:rsidP="00375421">
            <w:pPr>
              <w:spacing w:line="280" w:lineRule="auto"/>
            </w:pPr>
            <w:r w:rsidRPr="00375421">
              <w:rPr>
                <w:b/>
                <w:bCs/>
              </w:rPr>
              <w:t>JAN/FEB 2026</w:t>
            </w:r>
          </w:p>
        </w:tc>
      </w:tr>
      <w:tr w:rsidR="00375421" w:rsidRPr="00375421" w:rsidTr="00CF58FE">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75421" w:rsidRPr="00375421" w:rsidRDefault="00375421" w:rsidP="00375421">
            <w:pPr>
              <w:spacing w:line="280" w:lineRule="auto"/>
            </w:pPr>
            <w:r w:rsidRPr="00375421">
              <w:rPr>
                <w:b/>
                <w:bCs/>
              </w:rPr>
              <w:t>PROGRAM</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75421" w:rsidRPr="00375421" w:rsidRDefault="00375421" w:rsidP="00375421">
            <w:pPr>
              <w:spacing w:line="280" w:lineRule="auto"/>
            </w:pPr>
            <w:r w:rsidRPr="00375421">
              <w:rPr>
                <w:b/>
                <w:bCs/>
              </w:rPr>
              <w:t>BACHELOR OF COMPUTER APPLICATIONS (BCA)</w:t>
            </w:r>
          </w:p>
        </w:tc>
      </w:tr>
      <w:tr w:rsidR="00375421" w:rsidRPr="00375421" w:rsidTr="00CF58FE">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75421" w:rsidRPr="00375421" w:rsidRDefault="00375421" w:rsidP="00375421">
            <w:pPr>
              <w:spacing w:line="280" w:lineRule="auto"/>
            </w:pPr>
            <w:r w:rsidRPr="00375421">
              <w:rPr>
                <w:b/>
                <w:bCs/>
              </w:rPr>
              <w:t>SEMESTER</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75421" w:rsidRPr="00375421" w:rsidRDefault="00375421" w:rsidP="00375421">
            <w:pPr>
              <w:spacing w:line="280" w:lineRule="auto"/>
            </w:pPr>
            <w:r w:rsidRPr="00375421">
              <w:rPr>
                <w:b/>
                <w:bCs/>
              </w:rPr>
              <w:t>II</w:t>
            </w:r>
          </w:p>
        </w:tc>
      </w:tr>
      <w:tr w:rsidR="00375421" w:rsidRPr="00375421" w:rsidTr="00CF58FE">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75421" w:rsidRPr="00375421" w:rsidRDefault="00375421" w:rsidP="00375421">
            <w:pPr>
              <w:spacing w:line="280" w:lineRule="auto"/>
            </w:pPr>
            <w:r w:rsidRPr="00375421">
              <w:rPr>
                <w:b/>
                <w:bCs/>
              </w:rPr>
              <w:t>COURSE CODE &amp; NAME</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75421" w:rsidRPr="00375421" w:rsidRDefault="00375421" w:rsidP="00375421">
            <w:pPr>
              <w:spacing w:line="280" w:lineRule="auto"/>
            </w:pPr>
            <w:r w:rsidRPr="00375421">
              <w:rPr>
                <w:b/>
                <w:bCs/>
              </w:rPr>
              <w:t>DCA1207 DATA STRUCTURES</w:t>
            </w:r>
          </w:p>
        </w:tc>
      </w:tr>
      <w:tr w:rsidR="00375421" w:rsidRPr="00375421" w:rsidTr="00CF58FE">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375421" w:rsidRPr="00375421" w:rsidRDefault="00375421" w:rsidP="00375421">
            <w:r w:rsidRPr="00375421">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375421" w:rsidRPr="00375421" w:rsidRDefault="00375421" w:rsidP="00375421">
            <w:r w:rsidRPr="00375421">
              <w:t xml:space="preserve"> </w:t>
            </w:r>
          </w:p>
        </w:tc>
      </w:tr>
      <w:tr w:rsidR="00375421" w:rsidRPr="00375421" w:rsidTr="00CF58FE">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375421" w:rsidRPr="00375421" w:rsidRDefault="00375421" w:rsidP="00375421">
            <w:r w:rsidRPr="00375421">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375421" w:rsidRPr="00375421" w:rsidRDefault="00375421" w:rsidP="00375421">
            <w:r w:rsidRPr="00375421">
              <w:t xml:space="preserve"> </w:t>
            </w:r>
          </w:p>
        </w:tc>
      </w:tr>
    </w:tbl>
    <w:p w:rsidR="00375421" w:rsidRPr="00375421" w:rsidRDefault="00375421" w:rsidP="00375421">
      <w:pPr>
        <w:spacing w:line="360" w:lineRule="auto"/>
      </w:pPr>
    </w:p>
    <w:p w:rsidR="00375421" w:rsidRDefault="00375421" w:rsidP="00375421">
      <w:pPr>
        <w:spacing w:after="240" w:line="360" w:lineRule="auto"/>
        <w:jc w:val="center"/>
        <w:rPr>
          <w:b/>
          <w:bCs/>
        </w:rPr>
      </w:pPr>
    </w:p>
    <w:p w:rsidR="00375421" w:rsidRPr="00375421" w:rsidRDefault="00375421" w:rsidP="00375421">
      <w:pPr>
        <w:spacing w:after="240" w:line="360" w:lineRule="auto"/>
        <w:jc w:val="center"/>
      </w:pPr>
      <w:r w:rsidRPr="00375421">
        <w:rPr>
          <w:b/>
          <w:bCs/>
        </w:rPr>
        <w:t>Assignment Set – 1</w:t>
      </w:r>
    </w:p>
    <w:p w:rsidR="00375421" w:rsidRPr="00375421" w:rsidRDefault="00375421" w:rsidP="00375421">
      <w:pPr>
        <w:spacing w:after="240" w:line="360" w:lineRule="auto"/>
      </w:pPr>
    </w:p>
    <w:p w:rsidR="00375421" w:rsidRPr="00375421" w:rsidRDefault="00375421" w:rsidP="00375421">
      <w:pPr>
        <w:spacing w:after="240" w:line="360" w:lineRule="auto"/>
        <w:jc w:val="both"/>
      </w:pPr>
      <w:r w:rsidRPr="00375421">
        <w:rPr>
          <w:b/>
          <w:bCs/>
        </w:rPr>
        <w:t>Q.1. Discuss the fundamental components of problem-solving techniques? What is the classification of data structures? (5+5 = 10 Marks)</w:t>
      </w:r>
    </w:p>
    <w:p w:rsidR="00375421" w:rsidRPr="00375421" w:rsidRDefault="00375421" w:rsidP="00375421">
      <w:pPr>
        <w:spacing w:after="240" w:line="360" w:lineRule="auto"/>
        <w:jc w:val="both"/>
      </w:pPr>
      <w:proofErr w:type="gramStart"/>
      <w:r w:rsidRPr="00375421">
        <w:rPr>
          <w:b/>
          <w:bCs/>
        </w:rPr>
        <w:t>Ans 1.</w:t>
      </w:r>
      <w:proofErr w:type="gramEnd"/>
    </w:p>
    <w:p w:rsidR="00375421" w:rsidRPr="00375421" w:rsidRDefault="00375421" w:rsidP="00375421">
      <w:pPr>
        <w:spacing w:after="240" w:line="360" w:lineRule="auto"/>
        <w:jc w:val="both"/>
      </w:pPr>
      <w:r w:rsidRPr="00375421">
        <w:rPr>
          <w:b/>
          <w:bCs/>
        </w:rPr>
        <w:t>Fundamental Components of Problem-Solving Techniques</w:t>
      </w:r>
    </w:p>
    <w:p w:rsidR="005574A1" w:rsidRDefault="00375421" w:rsidP="00375421">
      <w:pPr>
        <w:spacing w:before="240" w:after="240" w:line="360" w:lineRule="auto"/>
        <w:jc w:val="both"/>
      </w:pPr>
      <w:r>
        <w:t xml:space="preserve">Problem-solving is a systematic process that involves analyzing a problem before finding a suitable and practical solution. It involves many fundamental parts which together help a programmer through the process of understanding a challenge to finding a solution. </w:t>
      </w:r>
    </w:p>
    <w:p w:rsidR="005574A1" w:rsidRDefault="00375421" w:rsidP="00EF5F54">
      <w:pPr>
        <w:spacing w:before="240" w:after="240" w:line="360" w:lineRule="auto"/>
        <w:jc w:val="both"/>
      </w:pPr>
      <w:r>
        <w:t xml:space="preserve">Analyzing the problem is the primary step where the problem is thoroughly studied to </w:t>
      </w:r>
    </w:p>
    <w:p w:rsidR="00EF5F54" w:rsidRPr="00EF5F54" w:rsidRDefault="00EF5F54" w:rsidP="00EF5F54">
      <w:pPr>
        <w:spacing w:after="200" w:line="276" w:lineRule="auto"/>
        <w:jc w:val="center"/>
        <w:rPr>
          <w:rFonts w:eastAsia="Calibri"/>
          <w:b/>
          <w:sz w:val="32"/>
          <w:lang w:val="en-IN"/>
        </w:rPr>
      </w:pPr>
      <w:r w:rsidRPr="00EF5F54">
        <w:rPr>
          <w:rFonts w:eastAsia="Calibri"/>
          <w:b/>
          <w:sz w:val="32"/>
          <w:lang w:val="en-IN"/>
        </w:rPr>
        <w:t>MUJ</w:t>
      </w:r>
    </w:p>
    <w:p w:rsidR="00EF5F54" w:rsidRPr="00EF5F54" w:rsidRDefault="00EF5F54" w:rsidP="00EF5F54">
      <w:pPr>
        <w:shd w:val="clear" w:color="auto" w:fill="FFFFFF"/>
        <w:jc w:val="center"/>
        <w:rPr>
          <w:rFonts w:ascii="Arial" w:eastAsia="Calibri" w:hAnsi="Arial"/>
          <w:color w:val="222222"/>
          <w:sz w:val="20"/>
          <w:szCs w:val="20"/>
          <w:lang w:val="en-IN"/>
        </w:rPr>
      </w:pPr>
      <w:proofErr w:type="gramStart"/>
      <w:r w:rsidRPr="00EF5F54">
        <w:rPr>
          <w:rFonts w:ascii="Georgia" w:eastAsia="Calibri" w:hAnsi="Georgia"/>
          <w:color w:val="000000"/>
          <w:sz w:val="33"/>
          <w:szCs w:val="33"/>
          <w:highlight w:val="cyan"/>
          <w:shd w:val="clear" w:color="auto" w:fill="FF0000"/>
          <w:lang w:val="en-IN"/>
        </w:rPr>
        <w:t>Its</w:t>
      </w:r>
      <w:proofErr w:type="gramEnd"/>
      <w:r w:rsidRPr="00EF5F54">
        <w:rPr>
          <w:rFonts w:ascii="Georgia" w:eastAsia="Calibri" w:hAnsi="Georgia"/>
          <w:color w:val="000000"/>
          <w:sz w:val="33"/>
          <w:szCs w:val="33"/>
          <w:highlight w:val="cyan"/>
          <w:shd w:val="clear" w:color="auto" w:fill="FF0000"/>
          <w:lang w:val="en-IN"/>
        </w:rPr>
        <w:t xml:space="preserve"> Half solved only</w:t>
      </w:r>
    </w:p>
    <w:p w:rsidR="00EF5F54" w:rsidRPr="00EF5F54" w:rsidRDefault="00EF5F54" w:rsidP="00EF5F54">
      <w:pPr>
        <w:shd w:val="clear" w:color="auto" w:fill="FFFFFF"/>
        <w:spacing w:before="240" w:after="240"/>
        <w:jc w:val="center"/>
        <w:rPr>
          <w:rFonts w:ascii="Georgia" w:eastAsia="Calibri" w:hAnsi="Georgia"/>
          <w:sz w:val="40"/>
          <w:szCs w:val="33"/>
          <w:shd w:val="clear" w:color="auto" w:fill="FFFF00"/>
          <w:lang w:val="en-IN"/>
        </w:rPr>
      </w:pPr>
      <w:r w:rsidRPr="00EF5F54">
        <w:rPr>
          <w:rFonts w:ascii="Georgia" w:eastAsia="Calibri" w:hAnsi="Georgia"/>
          <w:sz w:val="40"/>
          <w:szCs w:val="33"/>
          <w:shd w:val="clear" w:color="auto" w:fill="FFFF00"/>
          <w:lang w:val="en-IN"/>
        </w:rPr>
        <w:t xml:space="preserve">Buy </w:t>
      </w:r>
      <w:proofErr w:type="gramStart"/>
      <w:r w:rsidRPr="00EF5F54">
        <w:rPr>
          <w:rFonts w:ascii="Georgia" w:eastAsia="Calibri" w:hAnsi="Georgia"/>
          <w:sz w:val="40"/>
          <w:szCs w:val="33"/>
          <w:shd w:val="clear" w:color="auto" w:fill="FFFF00"/>
          <w:lang w:val="en-IN"/>
        </w:rPr>
        <w:t>Complete</w:t>
      </w:r>
      <w:proofErr w:type="gramEnd"/>
      <w:r w:rsidRPr="00EF5F54">
        <w:rPr>
          <w:rFonts w:ascii="Georgia" w:eastAsia="Calibri" w:hAnsi="Georgia"/>
          <w:sz w:val="40"/>
          <w:szCs w:val="33"/>
          <w:shd w:val="clear" w:color="auto" w:fill="FFFF00"/>
          <w:lang w:val="en-IN"/>
        </w:rPr>
        <w:t xml:space="preserve"> assignment from us</w:t>
      </w:r>
    </w:p>
    <w:p w:rsidR="00EF5F54" w:rsidRPr="00EF5F54" w:rsidRDefault="00EF5F54" w:rsidP="00EF5F54">
      <w:pPr>
        <w:shd w:val="clear" w:color="auto" w:fill="FFFFFF"/>
        <w:spacing w:before="240" w:after="240"/>
        <w:jc w:val="center"/>
        <w:rPr>
          <w:rFonts w:ascii="Georgia" w:eastAsia="Calibri" w:hAnsi="Georgia"/>
          <w:b/>
          <w:color w:val="222222"/>
          <w:sz w:val="33"/>
          <w:szCs w:val="33"/>
          <w:shd w:val="clear" w:color="auto" w:fill="FFFF00"/>
          <w:lang w:val="en-IN"/>
        </w:rPr>
      </w:pPr>
      <w:r w:rsidRPr="00EF5F54">
        <w:rPr>
          <w:rFonts w:ascii="Georgia" w:eastAsia="Calibri" w:hAnsi="Georgia"/>
          <w:b/>
          <w:color w:val="222222"/>
          <w:sz w:val="33"/>
          <w:szCs w:val="33"/>
          <w:shd w:val="clear" w:color="auto" w:fill="FFFF00"/>
          <w:lang w:val="en-IN"/>
        </w:rPr>
        <w:t>Price – 190</w:t>
      </w:r>
      <w:proofErr w:type="gramStart"/>
      <w:r w:rsidRPr="00EF5F54">
        <w:rPr>
          <w:rFonts w:ascii="Georgia" w:eastAsia="Calibri" w:hAnsi="Georgia"/>
          <w:b/>
          <w:color w:val="222222"/>
          <w:sz w:val="33"/>
          <w:szCs w:val="33"/>
          <w:shd w:val="clear" w:color="auto" w:fill="FFFF00"/>
          <w:lang w:val="en-IN"/>
        </w:rPr>
        <w:t>/  assignment</w:t>
      </w:r>
      <w:proofErr w:type="gramEnd"/>
    </w:p>
    <w:p w:rsidR="00EF5F54" w:rsidRPr="00EF5F54" w:rsidRDefault="00EF5F54" w:rsidP="00EF5F54">
      <w:pPr>
        <w:spacing w:before="240" w:after="240"/>
        <w:jc w:val="center"/>
        <w:rPr>
          <w:rFonts w:ascii="Georgia" w:eastAsia="Calibri" w:hAnsi="Georgia"/>
          <w:b/>
          <w:color w:val="FF0000"/>
          <w:sz w:val="36"/>
          <w:szCs w:val="36"/>
          <w:lang w:val="en-IN"/>
        </w:rPr>
      </w:pPr>
      <w:r w:rsidRPr="00EF5F54">
        <w:rPr>
          <w:rFonts w:ascii="Georgia" w:eastAsia="Calibri" w:hAnsi="Georgia"/>
          <w:b/>
          <w:sz w:val="40"/>
          <w:szCs w:val="40"/>
          <w:lang w:val="en-IN"/>
        </w:rPr>
        <w:lastRenderedPageBreak/>
        <w:t xml:space="preserve">MUJ </w:t>
      </w:r>
      <w:r w:rsidRPr="00EF5F54">
        <w:rPr>
          <w:rFonts w:ascii="Georgia" w:eastAsia="Calibri" w:hAnsi="Georgia"/>
          <w:b/>
          <w:sz w:val="40"/>
          <w:szCs w:val="40"/>
          <w:highlight w:val="yellow"/>
          <w:lang w:val="en-IN"/>
        </w:rPr>
        <w:t>Manipal University</w:t>
      </w:r>
      <w:r w:rsidRPr="00EF5F54">
        <w:rPr>
          <w:rFonts w:ascii="Georgia" w:eastAsia="Calibri" w:hAnsi="Georgia"/>
          <w:b/>
          <w:color w:val="222222"/>
          <w:sz w:val="33"/>
          <w:szCs w:val="33"/>
          <w:highlight w:val="yellow"/>
          <w:shd w:val="clear" w:color="auto" w:fill="FFFF00"/>
          <w:lang w:val="en-IN"/>
        </w:rPr>
        <w:t xml:space="preserve"> </w:t>
      </w:r>
      <w:r w:rsidRPr="00EF5F54">
        <w:rPr>
          <w:rFonts w:ascii="Georgia" w:eastAsia="Calibri" w:hAnsi="Georgia"/>
          <w:b/>
          <w:sz w:val="36"/>
          <w:szCs w:val="36"/>
          <w:lang w:val="en-IN"/>
        </w:rPr>
        <w:t xml:space="preserve">Complete </w:t>
      </w:r>
      <w:proofErr w:type="gramStart"/>
      <w:r w:rsidRPr="00EF5F54">
        <w:rPr>
          <w:rFonts w:ascii="Georgia" w:eastAsia="Calibri" w:hAnsi="Georgia"/>
          <w:b/>
          <w:sz w:val="36"/>
          <w:szCs w:val="36"/>
          <w:lang w:val="en-IN"/>
        </w:rPr>
        <w:t>SolvedAssignments</w:t>
      </w:r>
      <w:r w:rsidRPr="00EF5F54">
        <w:rPr>
          <w:rFonts w:ascii="Georgia" w:eastAsia="Calibri" w:hAnsi="Georgia"/>
          <w:b/>
          <w:bCs/>
          <w:color w:val="FFFFFF"/>
          <w:sz w:val="36"/>
          <w:szCs w:val="36"/>
          <w:highlight w:val="red"/>
          <w:shd w:val="clear" w:color="auto" w:fill="FFFF00"/>
          <w:lang w:val="en-IN"/>
        </w:rPr>
        <w:t xml:space="preserve">  JAN</w:t>
      </w:r>
      <w:proofErr w:type="gramEnd"/>
      <w:r w:rsidRPr="00EF5F54">
        <w:rPr>
          <w:rFonts w:ascii="Georgia" w:eastAsia="Calibri" w:hAnsi="Georgia"/>
          <w:b/>
          <w:bCs/>
          <w:color w:val="FFFFFF"/>
          <w:sz w:val="36"/>
          <w:szCs w:val="36"/>
          <w:highlight w:val="red"/>
          <w:shd w:val="clear" w:color="auto" w:fill="FFFF00"/>
          <w:lang w:val="en-IN"/>
        </w:rPr>
        <w:t>- FEB  2026</w:t>
      </w:r>
    </w:p>
    <w:p w:rsidR="00EF5F54" w:rsidRPr="00EF5F54" w:rsidRDefault="00EF5F54" w:rsidP="00EF5F54">
      <w:pPr>
        <w:spacing w:before="240" w:after="240"/>
        <w:jc w:val="center"/>
        <w:rPr>
          <w:rFonts w:ascii="Georgia" w:eastAsia="Calibri" w:hAnsi="Georgia"/>
          <w:sz w:val="32"/>
          <w:szCs w:val="32"/>
          <w:lang w:val="en-IN"/>
        </w:rPr>
      </w:pPr>
      <w:proofErr w:type="gramStart"/>
      <w:r w:rsidRPr="00EF5F54">
        <w:rPr>
          <w:rFonts w:ascii="Georgia" w:eastAsia="Calibri" w:hAnsi="Georgia"/>
          <w:sz w:val="32"/>
          <w:szCs w:val="32"/>
          <w:lang w:val="en-IN"/>
        </w:rPr>
        <w:t>buy</w:t>
      </w:r>
      <w:proofErr w:type="gramEnd"/>
      <w:r w:rsidRPr="00EF5F54">
        <w:rPr>
          <w:rFonts w:ascii="Georgia" w:eastAsia="Calibri" w:hAnsi="Georgia"/>
          <w:sz w:val="32"/>
          <w:szCs w:val="32"/>
          <w:lang w:val="en-IN"/>
        </w:rPr>
        <w:t xml:space="preserve"> cheap assignment help online from us easily</w:t>
      </w:r>
    </w:p>
    <w:p w:rsidR="00EF5F54" w:rsidRPr="00EF5F54" w:rsidRDefault="00EF5F54" w:rsidP="00EF5F54">
      <w:pPr>
        <w:spacing w:before="240" w:after="240"/>
        <w:jc w:val="center"/>
        <w:rPr>
          <w:rFonts w:ascii="Georgia" w:eastAsia="Calibri" w:hAnsi="Georgia"/>
          <w:sz w:val="32"/>
          <w:szCs w:val="32"/>
          <w:lang w:val="en-GB"/>
        </w:rPr>
      </w:pPr>
      <w:proofErr w:type="gramStart"/>
      <w:r w:rsidRPr="00EF5F54">
        <w:rPr>
          <w:rFonts w:ascii="Georgia" w:eastAsia="Calibri" w:hAnsi="Georgia"/>
          <w:sz w:val="32"/>
          <w:szCs w:val="32"/>
          <w:lang w:val="en-IN"/>
        </w:rPr>
        <w:t>we</w:t>
      </w:r>
      <w:proofErr w:type="gramEnd"/>
      <w:r w:rsidRPr="00EF5F54">
        <w:rPr>
          <w:rFonts w:ascii="Georgia" w:eastAsia="Calibri" w:hAnsi="Georgia"/>
          <w:sz w:val="32"/>
          <w:szCs w:val="32"/>
          <w:lang w:val="en-IN"/>
        </w:rPr>
        <w:t xml:space="preserve"> are here to help you with the best and cheap help </w:t>
      </w:r>
    </w:p>
    <w:p w:rsidR="00EF5F54" w:rsidRPr="00EF5F54" w:rsidRDefault="00EF5F54" w:rsidP="00EF5F54">
      <w:pPr>
        <w:spacing w:before="240" w:after="240"/>
        <w:jc w:val="center"/>
        <w:rPr>
          <w:rFonts w:ascii="Georgia" w:eastAsia="Calibri" w:hAnsi="Georgia"/>
          <w:b/>
          <w:sz w:val="44"/>
          <w:szCs w:val="44"/>
          <w:lang w:val="en-IN"/>
        </w:rPr>
      </w:pPr>
      <w:r w:rsidRPr="00EF5F54">
        <w:rPr>
          <w:rFonts w:ascii="Georgia" w:eastAsia="Calibri" w:hAnsi="Georgia"/>
          <w:b/>
          <w:sz w:val="36"/>
          <w:szCs w:val="36"/>
          <w:lang w:val="en-IN"/>
        </w:rPr>
        <w:t>Contact No –</w:t>
      </w:r>
      <w:r w:rsidRPr="00EF5F54">
        <w:rPr>
          <w:rFonts w:ascii="Georgia" w:eastAsia="Calibri" w:hAnsi="Georgia"/>
          <w:b/>
          <w:sz w:val="44"/>
          <w:szCs w:val="44"/>
          <w:lang w:val="en-IN"/>
        </w:rPr>
        <w:t xml:space="preserve"> </w:t>
      </w:r>
      <w:r w:rsidRPr="00EF5F54">
        <w:rPr>
          <w:rFonts w:ascii="Georgia" w:eastAsia="Calibri" w:hAnsi="Georgia"/>
          <w:b/>
          <w:sz w:val="40"/>
          <w:szCs w:val="40"/>
          <w:highlight w:val="yellow"/>
          <w:lang w:val="en-IN"/>
        </w:rPr>
        <w:t>8791514139</w:t>
      </w:r>
      <w:r w:rsidRPr="00EF5F54">
        <w:rPr>
          <w:rFonts w:ascii="Georgia" w:eastAsia="Calibri" w:hAnsi="Georgia"/>
          <w:b/>
          <w:sz w:val="40"/>
          <w:szCs w:val="40"/>
          <w:lang w:val="en-IN"/>
        </w:rPr>
        <w:t xml:space="preserve"> (WhatsApp)</w:t>
      </w:r>
    </w:p>
    <w:p w:rsidR="00EF5F54" w:rsidRPr="00EF5F54" w:rsidRDefault="00EF5F54" w:rsidP="00EF5F54">
      <w:pPr>
        <w:spacing w:before="240" w:after="240"/>
        <w:jc w:val="center"/>
        <w:rPr>
          <w:rFonts w:ascii="Georgia" w:eastAsia="Calibri" w:hAnsi="Georgia"/>
          <w:b/>
          <w:sz w:val="32"/>
          <w:szCs w:val="32"/>
          <w:lang w:val="en-IN"/>
        </w:rPr>
      </w:pPr>
      <w:r w:rsidRPr="00EF5F54">
        <w:rPr>
          <w:rFonts w:ascii="Georgia" w:eastAsia="Calibri" w:hAnsi="Georgia"/>
          <w:b/>
          <w:sz w:val="32"/>
          <w:szCs w:val="32"/>
          <w:lang w:val="en-IN"/>
        </w:rPr>
        <w:t>OR</w:t>
      </w:r>
    </w:p>
    <w:p w:rsidR="00EF5F54" w:rsidRPr="00EF5F54" w:rsidRDefault="00EF5F54" w:rsidP="00EF5F54">
      <w:pPr>
        <w:spacing w:before="240" w:after="240"/>
        <w:jc w:val="center"/>
        <w:rPr>
          <w:rFonts w:ascii="Georgia" w:eastAsia="Calibri" w:hAnsi="Georgia"/>
          <w:b/>
          <w:sz w:val="32"/>
          <w:szCs w:val="32"/>
          <w:lang w:val="en-IN"/>
        </w:rPr>
      </w:pPr>
      <w:r w:rsidRPr="00EF5F54">
        <w:rPr>
          <w:rFonts w:ascii="Georgia" w:eastAsia="Calibri" w:hAnsi="Georgia"/>
          <w:b/>
          <w:sz w:val="32"/>
          <w:szCs w:val="32"/>
          <w:lang w:val="en-IN"/>
        </w:rPr>
        <w:t>Mail us</w:t>
      </w:r>
      <w:proofErr w:type="gramStart"/>
      <w:r w:rsidRPr="00EF5F54">
        <w:rPr>
          <w:rFonts w:ascii="Georgia" w:eastAsia="Calibri" w:hAnsi="Georgia"/>
          <w:b/>
          <w:sz w:val="32"/>
          <w:szCs w:val="32"/>
          <w:lang w:val="en-IN"/>
        </w:rPr>
        <w:t xml:space="preserve">-  </w:t>
      </w:r>
      <w:proofErr w:type="gramEnd"/>
      <w:r w:rsidRPr="00EF5F54">
        <w:rPr>
          <w:rFonts w:ascii="Calibri" w:eastAsia="Calibri" w:hAnsi="Calibri"/>
          <w:sz w:val="22"/>
          <w:szCs w:val="22"/>
          <w:lang w:val="en-IN"/>
        </w:rPr>
        <w:fldChar w:fldCharType="begin"/>
      </w:r>
      <w:r w:rsidRPr="00EF5F54">
        <w:rPr>
          <w:rFonts w:ascii="Calibri" w:eastAsia="Calibri" w:hAnsi="Calibri"/>
          <w:sz w:val="22"/>
          <w:szCs w:val="22"/>
          <w:lang w:val="en-IN"/>
        </w:rPr>
        <w:instrText>HYPERLINK "mailto:bestassignment247@gmail.com"</w:instrText>
      </w:r>
      <w:r w:rsidRPr="00EF5F54">
        <w:rPr>
          <w:rFonts w:ascii="Calibri" w:eastAsia="Calibri" w:hAnsi="Calibri"/>
          <w:sz w:val="22"/>
          <w:szCs w:val="22"/>
          <w:lang w:val="en-IN"/>
        </w:rPr>
        <w:fldChar w:fldCharType="separate"/>
      </w:r>
      <w:r w:rsidRPr="00EF5F54">
        <w:rPr>
          <w:rFonts w:ascii="Georgia" w:eastAsia="Calibri" w:hAnsi="Georgia"/>
          <w:color w:val="0000FF"/>
          <w:sz w:val="32"/>
          <w:szCs w:val="22"/>
          <w:u w:val="single"/>
          <w:lang w:val="en-IN"/>
        </w:rPr>
        <w:t>bestassignment247@gmail.com</w:t>
      </w:r>
      <w:r w:rsidRPr="00EF5F54">
        <w:rPr>
          <w:rFonts w:ascii="Calibri" w:eastAsia="Calibri" w:hAnsi="Calibri"/>
          <w:sz w:val="22"/>
          <w:szCs w:val="22"/>
          <w:lang w:val="en-IN"/>
        </w:rPr>
        <w:fldChar w:fldCharType="end"/>
      </w:r>
    </w:p>
    <w:p w:rsidR="00EF5F54" w:rsidRPr="00EF5F54" w:rsidRDefault="00EF5F54" w:rsidP="00EF5F54">
      <w:pPr>
        <w:spacing w:before="240" w:after="240"/>
        <w:jc w:val="center"/>
        <w:rPr>
          <w:rFonts w:ascii="Georgia" w:eastAsia="Calibri" w:hAnsi="Georgia"/>
          <w:b/>
          <w:color w:val="7030A0"/>
          <w:sz w:val="32"/>
          <w:szCs w:val="32"/>
          <w:lang w:val="en-IN"/>
        </w:rPr>
      </w:pPr>
      <w:r w:rsidRPr="00EF5F54">
        <w:rPr>
          <w:rFonts w:ascii="Georgia" w:eastAsia="Calibri" w:hAnsi="Georgia"/>
          <w:b/>
          <w:sz w:val="32"/>
          <w:szCs w:val="32"/>
          <w:lang w:val="en-IN"/>
        </w:rPr>
        <w:t xml:space="preserve">Our website - </w:t>
      </w:r>
      <w:hyperlink r:id="rId4" w:history="1">
        <w:r w:rsidRPr="00EF5F54">
          <w:rPr>
            <w:rFonts w:ascii="Georgia" w:eastAsia="Calibri" w:hAnsi="Georgia"/>
            <w:color w:val="0000FF"/>
            <w:sz w:val="32"/>
            <w:u w:val="single"/>
            <w:lang w:val="en-IN"/>
          </w:rPr>
          <w:t>https://muj.assignmentsupport.in/</w:t>
        </w:r>
      </w:hyperlink>
    </w:p>
    <w:p w:rsidR="00EF5F54" w:rsidRPr="00EF5F54" w:rsidRDefault="00EF5F54" w:rsidP="00EF5F54">
      <w:pPr>
        <w:spacing w:after="200" w:line="276" w:lineRule="auto"/>
        <w:jc w:val="center"/>
        <w:rPr>
          <w:rFonts w:eastAsia="Calibri"/>
          <w:b/>
          <w:sz w:val="32"/>
          <w:lang w:val="en-IN"/>
        </w:rPr>
      </w:pPr>
      <w:r w:rsidRPr="00EF5F54">
        <w:rPr>
          <w:rFonts w:eastAsia="Calibri"/>
          <w:b/>
          <w:sz w:val="32"/>
          <w:lang w:val="en-IN"/>
        </w:rPr>
        <w:t>JAN-FEB 2026</w:t>
      </w:r>
    </w:p>
    <w:p w:rsidR="00EF5F54" w:rsidRDefault="00EF5F54" w:rsidP="00EF5F54">
      <w:pPr>
        <w:spacing w:before="240" w:after="240" w:line="360" w:lineRule="auto"/>
        <w:jc w:val="both"/>
      </w:pPr>
    </w:p>
    <w:p w:rsidR="00375421" w:rsidRDefault="00375421" w:rsidP="00375421">
      <w:pPr>
        <w:spacing w:after="240" w:line="360" w:lineRule="auto"/>
        <w:jc w:val="both"/>
      </w:pPr>
      <w:r>
        <w:rPr>
          <w:b/>
          <w:bCs/>
        </w:rPr>
        <w:t>Q.2. Write an algorithm to find a particular number in an array and replace it with some other value. (5+5 = 10 Marks)</w:t>
      </w:r>
    </w:p>
    <w:p w:rsidR="00375421" w:rsidRDefault="00375421" w:rsidP="00375421">
      <w:pPr>
        <w:spacing w:after="240" w:line="360" w:lineRule="auto"/>
        <w:jc w:val="both"/>
      </w:pPr>
      <w:proofErr w:type="gramStart"/>
      <w:r>
        <w:rPr>
          <w:b/>
          <w:bCs/>
        </w:rPr>
        <w:t>Ans 2.</w:t>
      </w:r>
      <w:proofErr w:type="gramEnd"/>
    </w:p>
    <w:p w:rsidR="005574A1" w:rsidRDefault="00375421" w:rsidP="00EF5F54">
      <w:pPr>
        <w:spacing w:before="240" w:after="240" w:line="360" w:lineRule="auto"/>
        <w:jc w:val="both"/>
      </w:pPr>
      <w:r>
        <w:t xml:space="preserve">Finding and replacing the value in an array is a fundamental operation when programming. This involves scanning every element in the array one by one starting from the index that is first and ending at the last. This is referred to as linear search or sequential search. The method compares every element to the desired value to be searched. When a match is found an element in the </w:t>
      </w:r>
    </w:p>
    <w:p w:rsidR="00375421" w:rsidRDefault="00375421" w:rsidP="00375421">
      <w:pPr>
        <w:spacing w:before="240" w:after="240" w:line="360" w:lineRule="auto"/>
        <w:jc w:val="both"/>
        <w:rPr>
          <w:b/>
          <w:bCs/>
        </w:rPr>
      </w:pPr>
    </w:p>
    <w:p w:rsidR="00375421" w:rsidRPr="008D2431" w:rsidRDefault="00375421" w:rsidP="00375421">
      <w:pPr>
        <w:spacing w:after="240" w:line="360" w:lineRule="auto"/>
        <w:jc w:val="both"/>
      </w:pPr>
      <w:r w:rsidRPr="008D2431">
        <w:rPr>
          <w:b/>
          <w:bCs/>
        </w:rPr>
        <w:t xml:space="preserve">Q.3. Write an algorithm to input two 3X3 matrices from the user, </w:t>
      </w:r>
      <w:proofErr w:type="gramStart"/>
      <w:r w:rsidRPr="008D2431">
        <w:rPr>
          <w:b/>
          <w:bCs/>
        </w:rPr>
        <w:t>multiply</w:t>
      </w:r>
      <w:proofErr w:type="gramEnd"/>
      <w:r w:rsidRPr="008D2431">
        <w:rPr>
          <w:b/>
          <w:bCs/>
        </w:rPr>
        <w:t xml:space="preserve"> them, and display the result matrix. Explain the memory representation of the resulting 2D array. (5+5 = 10 Marks)</w:t>
      </w:r>
    </w:p>
    <w:p w:rsidR="00375421" w:rsidRPr="008D2431" w:rsidRDefault="00375421" w:rsidP="00375421">
      <w:pPr>
        <w:spacing w:after="240" w:line="360" w:lineRule="auto"/>
        <w:jc w:val="both"/>
      </w:pPr>
      <w:proofErr w:type="gramStart"/>
      <w:r w:rsidRPr="008D2431">
        <w:rPr>
          <w:b/>
          <w:bCs/>
        </w:rPr>
        <w:t>Ans 3.</w:t>
      </w:r>
      <w:proofErr w:type="gramEnd"/>
    </w:p>
    <w:p w:rsidR="00375421" w:rsidRPr="008D2431" w:rsidRDefault="00375421" w:rsidP="00375421">
      <w:pPr>
        <w:spacing w:after="240" w:line="360" w:lineRule="auto"/>
        <w:jc w:val="both"/>
      </w:pPr>
      <w:r w:rsidRPr="008D2431">
        <w:rPr>
          <w:b/>
          <w:bCs/>
        </w:rPr>
        <w:t>Memory Representation of 2D Array</w:t>
      </w:r>
    </w:p>
    <w:p w:rsidR="00375421" w:rsidRPr="008D2431" w:rsidRDefault="00375421" w:rsidP="00EF5F54">
      <w:pPr>
        <w:spacing w:before="240" w:after="240" w:line="360" w:lineRule="auto"/>
        <w:jc w:val="both"/>
      </w:pPr>
      <w:r>
        <w:lastRenderedPageBreak/>
        <w:t xml:space="preserve">A memory array with two dimensions is stored in a one-dimensional series of elements in a row-major order. A 3x3 matrix is row zero comprises the initial three memory locations first, then row one takes up the remaining three, and row two the final three. The element at row i and column j is stored at the memory address: base address plus (i multiplied by the number of </w:t>
      </w:r>
    </w:p>
    <w:p w:rsidR="00375421" w:rsidRDefault="00375421" w:rsidP="00375421">
      <w:pPr>
        <w:spacing w:before="240" w:after="240" w:line="360" w:lineRule="auto"/>
        <w:jc w:val="both"/>
        <w:rPr>
          <w:b/>
          <w:bCs/>
        </w:rPr>
      </w:pPr>
    </w:p>
    <w:p w:rsidR="00375421" w:rsidRDefault="00375421" w:rsidP="00375421">
      <w:pPr>
        <w:spacing w:before="240" w:after="240" w:line="360" w:lineRule="auto"/>
        <w:jc w:val="both"/>
        <w:rPr>
          <w:b/>
          <w:bCs/>
        </w:rPr>
      </w:pPr>
    </w:p>
    <w:p w:rsidR="00375421" w:rsidRPr="008D2431" w:rsidRDefault="00375421" w:rsidP="00375421">
      <w:pPr>
        <w:spacing w:after="240" w:line="360" w:lineRule="auto"/>
        <w:jc w:val="center"/>
      </w:pPr>
      <w:r w:rsidRPr="008D2431">
        <w:rPr>
          <w:b/>
          <w:bCs/>
        </w:rPr>
        <w:t>Assignment Set – 2</w:t>
      </w:r>
    </w:p>
    <w:p w:rsidR="00375421" w:rsidRDefault="00375421" w:rsidP="00375421">
      <w:pPr>
        <w:spacing w:after="240" w:line="360" w:lineRule="auto"/>
      </w:pPr>
    </w:p>
    <w:p w:rsidR="00375421" w:rsidRPr="008D2431" w:rsidRDefault="00375421" w:rsidP="00375421">
      <w:pPr>
        <w:spacing w:after="240" w:line="360" w:lineRule="auto"/>
      </w:pPr>
    </w:p>
    <w:p w:rsidR="00375421" w:rsidRPr="008D2431" w:rsidRDefault="00375421" w:rsidP="00375421">
      <w:pPr>
        <w:spacing w:after="240" w:line="360" w:lineRule="auto"/>
        <w:jc w:val="both"/>
      </w:pPr>
      <w:r w:rsidRPr="008D2431">
        <w:rPr>
          <w:b/>
          <w:bCs/>
        </w:rPr>
        <w:t xml:space="preserve">Q.4. </w:t>
      </w:r>
      <w:proofErr w:type="gramStart"/>
      <w:r w:rsidRPr="008D2431">
        <w:rPr>
          <w:b/>
          <w:bCs/>
        </w:rPr>
        <w:t>What</w:t>
      </w:r>
      <w:proofErr w:type="gramEnd"/>
      <w:r w:rsidRPr="008D2431">
        <w:rPr>
          <w:b/>
          <w:bCs/>
        </w:rPr>
        <w:t xml:space="preserve"> is a linked list and its types? Discuss the benefits of using them over array in detail. (10 Marks)</w:t>
      </w:r>
    </w:p>
    <w:p w:rsidR="00375421" w:rsidRPr="008D2431" w:rsidRDefault="00375421" w:rsidP="00375421">
      <w:pPr>
        <w:spacing w:after="240" w:line="360" w:lineRule="auto"/>
        <w:jc w:val="both"/>
      </w:pPr>
      <w:proofErr w:type="gramStart"/>
      <w:r w:rsidRPr="008D2431">
        <w:rPr>
          <w:b/>
          <w:bCs/>
        </w:rPr>
        <w:t>Ans 4.</w:t>
      </w:r>
      <w:proofErr w:type="gramEnd"/>
    </w:p>
    <w:p w:rsidR="005574A1" w:rsidRDefault="00375421" w:rsidP="00EF5F54">
      <w:pPr>
        <w:spacing w:before="240" w:after="240" w:line="360" w:lineRule="auto"/>
        <w:jc w:val="both"/>
      </w:pPr>
      <w:r>
        <w:t xml:space="preserve">A linked list is a type of linear data </w:t>
      </w:r>
      <w:proofErr w:type="gramStart"/>
      <w:r>
        <w:t>structure that has components, also known as nodes, are</w:t>
      </w:r>
      <w:proofErr w:type="gramEnd"/>
      <w:r>
        <w:t xml:space="preserve"> linked using pointsers. In contrast to arrays, linked list nodes don't reside in contiguous memory locations. Every node has two components of a data field which holds the actual value, and a pointer field known as next, which stores the address to the memory of the following node. The </w:t>
      </w:r>
    </w:p>
    <w:p w:rsidR="00375421" w:rsidRDefault="00375421" w:rsidP="00375421">
      <w:pPr>
        <w:spacing w:before="240" w:after="240" w:line="360" w:lineRule="auto"/>
        <w:jc w:val="both"/>
      </w:pPr>
    </w:p>
    <w:p w:rsidR="00375421" w:rsidRPr="008D2431" w:rsidRDefault="00375421" w:rsidP="00375421">
      <w:pPr>
        <w:spacing w:after="240" w:line="360" w:lineRule="auto"/>
      </w:pPr>
    </w:p>
    <w:p w:rsidR="00375421" w:rsidRPr="008D2431" w:rsidRDefault="00375421" w:rsidP="00375421">
      <w:pPr>
        <w:spacing w:after="240" w:line="360" w:lineRule="auto"/>
        <w:jc w:val="both"/>
      </w:pPr>
      <w:r w:rsidRPr="008D2431">
        <w:rPr>
          <w:b/>
          <w:bCs/>
        </w:rPr>
        <w:t xml:space="preserve">Q.5. </w:t>
      </w:r>
      <w:proofErr w:type="gramStart"/>
      <w:r w:rsidRPr="008D2431">
        <w:rPr>
          <w:b/>
          <w:bCs/>
        </w:rPr>
        <w:t>What</w:t>
      </w:r>
      <w:proofErr w:type="gramEnd"/>
      <w:r w:rsidRPr="008D2431">
        <w:rPr>
          <w:b/>
          <w:bCs/>
        </w:rPr>
        <w:t xml:space="preserve"> is a doubly circular queue? Write an algorithm to display the contents of the circular queue. (5+5 = 10 Marks)</w:t>
      </w:r>
    </w:p>
    <w:p w:rsidR="00375421" w:rsidRPr="008D2431" w:rsidRDefault="00375421" w:rsidP="00375421">
      <w:pPr>
        <w:spacing w:after="240" w:line="360" w:lineRule="auto"/>
        <w:jc w:val="both"/>
      </w:pPr>
      <w:proofErr w:type="gramStart"/>
      <w:r w:rsidRPr="008D2431">
        <w:rPr>
          <w:b/>
          <w:bCs/>
        </w:rPr>
        <w:t>Ans 5.</w:t>
      </w:r>
      <w:proofErr w:type="gramEnd"/>
    </w:p>
    <w:p w:rsidR="00375421" w:rsidRPr="008D2431" w:rsidRDefault="00375421" w:rsidP="00375421">
      <w:pPr>
        <w:spacing w:after="240" w:line="360" w:lineRule="auto"/>
        <w:jc w:val="both"/>
      </w:pPr>
      <w:r w:rsidRPr="008D2431">
        <w:rPr>
          <w:b/>
          <w:bCs/>
        </w:rPr>
        <w:t>Doubly Circular Queue</w:t>
      </w:r>
    </w:p>
    <w:p w:rsidR="005574A1" w:rsidRDefault="00375421" w:rsidP="00EF5F54">
      <w:pPr>
        <w:spacing w:before="240" w:after="240" w:line="360" w:lineRule="auto"/>
        <w:jc w:val="both"/>
      </w:pPr>
      <w:r>
        <w:lastRenderedPageBreak/>
        <w:t xml:space="preserve">A queue is a data structure that follows </w:t>
      </w:r>
      <w:proofErr w:type="gramStart"/>
      <w:r>
        <w:t>an</w:t>
      </w:r>
      <w:proofErr w:type="gramEnd"/>
      <w:r>
        <w:t xml:space="preserve"> First In First Out principle in which elements are added at the rear of the structure and later taken out from the front. A circular queue enhances the basic queue by linking the back position to the front, forming a circle. This removes an empty space on the top of the standard queue after dequeue operations. </w:t>
      </w:r>
      <w:proofErr w:type="gramStart"/>
      <w:r>
        <w:t>A doubly circular queue an extension that blends features of the doubly linked list as well as circular queue.</w:t>
      </w:r>
      <w:proofErr w:type="gramEnd"/>
      <w:r>
        <w:t xml:space="preserve"> Each of the </w:t>
      </w:r>
    </w:p>
    <w:p w:rsidR="00375421" w:rsidRDefault="00375421" w:rsidP="00375421">
      <w:pPr>
        <w:spacing w:before="240" w:after="240" w:line="360" w:lineRule="auto"/>
        <w:jc w:val="both"/>
      </w:pPr>
    </w:p>
    <w:p w:rsidR="00375421" w:rsidRPr="008D2431" w:rsidRDefault="00375421" w:rsidP="00375421">
      <w:pPr>
        <w:spacing w:after="240" w:line="360" w:lineRule="auto"/>
        <w:jc w:val="both"/>
      </w:pPr>
      <w:r w:rsidRPr="008D2431">
        <w:rPr>
          <w:b/>
          <w:bCs/>
        </w:rPr>
        <w:t>Q.6. Write an algorithm for Binary Search and explain its divide-and-conquer approach. (10 Marks)</w:t>
      </w:r>
    </w:p>
    <w:p w:rsidR="00375421" w:rsidRPr="008D2431" w:rsidRDefault="00375421" w:rsidP="00375421">
      <w:pPr>
        <w:spacing w:after="240" w:line="360" w:lineRule="auto"/>
        <w:jc w:val="both"/>
      </w:pPr>
      <w:proofErr w:type="gramStart"/>
      <w:r w:rsidRPr="008D2431">
        <w:rPr>
          <w:b/>
          <w:bCs/>
        </w:rPr>
        <w:t>Ans 6.</w:t>
      </w:r>
      <w:proofErr w:type="gramEnd"/>
    </w:p>
    <w:p w:rsidR="005574A1" w:rsidRDefault="00375421" w:rsidP="00EF5F54">
      <w:pPr>
        <w:spacing w:before="240" w:after="240" w:line="360" w:lineRule="auto"/>
        <w:jc w:val="both"/>
      </w:pPr>
      <w:r>
        <w:t xml:space="preserve">Binary search is an efficient method of searching that helps to identify the desired element within an array of sorted elements. It functions by repeatedly cutting the search interval by half, which drastically reduces the number of comparisons needed in comparison to linear search. While linear search examines every aspect one-by-one and is a time-complex of </w:t>
      </w:r>
      <w:proofErr w:type="gramStart"/>
      <w:r>
        <w:t>O(</w:t>
      </w:r>
      <w:proofErr w:type="gramEnd"/>
      <w:r>
        <w:t xml:space="preserve">n) while binary </w:t>
      </w:r>
    </w:p>
    <w:sectPr w:rsidR="005574A1" w:rsidSect="005574A1">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5574A1"/>
    <w:rsid w:val="00375421"/>
    <w:rsid w:val="005574A1"/>
    <w:rsid w:val="00933007"/>
    <w:rsid w:val="00EF5F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588</Words>
  <Characters>3358</Characters>
  <Application>Microsoft Office Word</Application>
  <DocSecurity>0</DocSecurity>
  <Lines>27</Lines>
  <Paragraphs>7</Paragraphs>
  <ScaleCrop>false</ScaleCrop>
  <Company/>
  <LinksUpToDate>false</LinksUpToDate>
  <CharactersWithSpaces>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2026-05-02T19:02:00Z</dcterms:created>
  <dcterms:modified xsi:type="dcterms:W3CDTF">2026-05-02T22:36:00Z</dcterms:modified>
</cp:coreProperties>
</file>