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6231"/>
      </w:tblGrid>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JAN/FEB 2026</w:t>
            </w:r>
          </w:p>
        </w:tc>
      </w:tr>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BACHELOR OF COMPUTER APPLICATIONS (BCA)</w:t>
            </w:r>
          </w:p>
        </w:tc>
      </w:tr>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II</w:t>
            </w:r>
          </w:p>
        </w:tc>
      </w:tr>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DCA1208 DATABASE MANAGEMENT SYSTEM</w:t>
            </w:r>
          </w:p>
        </w:tc>
      </w:tr>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300B" w:rsidRPr="00AB300B" w:rsidRDefault="00AB300B" w:rsidP="00AB300B">
            <w:r w:rsidRPr="00AB300B">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300B" w:rsidRPr="00AB300B" w:rsidRDefault="00AB300B" w:rsidP="00AB300B">
            <w:r w:rsidRPr="00AB300B">
              <w:t xml:space="preserve"> </w:t>
            </w:r>
          </w:p>
        </w:tc>
      </w:tr>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300B" w:rsidRPr="00AB300B" w:rsidRDefault="00AB300B" w:rsidP="00AB300B">
            <w:r w:rsidRPr="00AB300B">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300B" w:rsidRPr="00AB300B" w:rsidRDefault="00AB300B" w:rsidP="00AB300B">
            <w:r w:rsidRPr="00AB300B">
              <w:t xml:space="preserve"> </w:t>
            </w:r>
          </w:p>
        </w:tc>
      </w:tr>
    </w:tbl>
    <w:p w:rsidR="00AB300B" w:rsidRPr="00AB300B" w:rsidRDefault="00AB300B" w:rsidP="00AB300B">
      <w:pPr>
        <w:spacing w:line="360" w:lineRule="auto"/>
      </w:pPr>
    </w:p>
    <w:p w:rsidR="00AB300B" w:rsidRPr="00AB300B" w:rsidRDefault="00AB300B" w:rsidP="00AB300B">
      <w:pPr>
        <w:spacing w:after="240" w:line="360" w:lineRule="auto"/>
        <w:jc w:val="center"/>
        <w:rPr>
          <w:b/>
          <w:bCs/>
        </w:rPr>
      </w:pPr>
    </w:p>
    <w:p w:rsidR="00AB300B" w:rsidRPr="00AB300B" w:rsidRDefault="00AB300B" w:rsidP="00AB300B">
      <w:pPr>
        <w:spacing w:after="240" w:line="360" w:lineRule="auto"/>
        <w:jc w:val="center"/>
      </w:pPr>
      <w:r w:rsidRPr="00AB300B">
        <w:rPr>
          <w:b/>
          <w:bCs/>
        </w:rPr>
        <w:t>Assignment Set – 1</w:t>
      </w:r>
    </w:p>
    <w:p w:rsidR="00AB300B" w:rsidRPr="00AB300B" w:rsidRDefault="00AB300B" w:rsidP="00AB300B">
      <w:pPr>
        <w:spacing w:after="240" w:line="360" w:lineRule="auto"/>
      </w:pPr>
    </w:p>
    <w:p w:rsidR="00AB300B" w:rsidRPr="00AB300B" w:rsidRDefault="00AB300B" w:rsidP="00AB300B">
      <w:pPr>
        <w:spacing w:after="240" w:line="360" w:lineRule="auto"/>
        <w:jc w:val="both"/>
      </w:pPr>
      <w:proofErr w:type="gramStart"/>
      <w:r w:rsidRPr="00AB300B">
        <w:rPr>
          <w:b/>
          <w:bCs/>
        </w:rPr>
        <w:t>Q.1. A.)</w:t>
      </w:r>
      <w:proofErr w:type="gramEnd"/>
      <w:r w:rsidRPr="00AB300B">
        <w:rPr>
          <w:b/>
          <w:bCs/>
        </w:rPr>
        <w:t xml:space="preserve"> Explain the roles of the Database Administrator (DBA) and Database Users. B.) Explain Codd's rules and their significance in relational database design. (5+5 = 10 Marks)</w:t>
      </w:r>
    </w:p>
    <w:p w:rsidR="00AB300B" w:rsidRPr="00AB300B" w:rsidRDefault="00AB300B" w:rsidP="00AB300B">
      <w:pPr>
        <w:spacing w:after="240" w:line="360" w:lineRule="auto"/>
        <w:jc w:val="both"/>
      </w:pPr>
      <w:proofErr w:type="gramStart"/>
      <w:r w:rsidRPr="00AB300B">
        <w:rPr>
          <w:b/>
          <w:bCs/>
        </w:rPr>
        <w:t>Ans 1.</w:t>
      </w:r>
      <w:proofErr w:type="gramEnd"/>
    </w:p>
    <w:p w:rsidR="00AB300B" w:rsidRPr="00AB300B" w:rsidRDefault="00AB300B" w:rsidP="00AB300B">
      <w:pPr>
        <w:spacing w:after="240" w:line="360" w:lineRule="auto"/>
        <w:jc w:val="both"/>
      </w:pPr>
      <w:r w:rsidRPr="00AB300B">
        <w:rPr>
          <w:b/>
          <w:bCs/>
        </w:rPr>
        <w:t>A.) Roles of the Database Administrator and Database Users</w:t>
      </w:r>
    </w:p>
    <w:p w:rsidR="00D82A8D" w:rsidRDefault="00AB300B" w:rsidP="00AF617B">
      <w:pPr>
        <w:spacing w:before="240" w:after="240" w:line="360" w:lineRule="auto"/>
        <w:jc w:val="both"/>
      </w:pPr>
      <w:r>
        <w:t xml:space="preserve">The Database Administrator, commonly called DBA, is a skilled person who is in charge of overseeing the entire database environment. The DBA designs the database schema and physical structure, ensuring an efficient retrieval and storage. Essential responsibilities include setting up and configuring a databases management software, establishing the user account, with adequate access rights, conducting regular backups and operations to protect data from destruction, and </w:t>
      </w:r>
    </w:p>
    <w:p w:rsidR="00AF617B" w:rsidRPr="00AF617B" w:rsidRDefault="00AF617B" w:rsidP="00AF617B">
      <w:pPr>
        <w:spacing w:after="200" w:line="276" w:lineRule="auto"/>
        <w:jc w:val="center"/>
        <w:rPr>
          <w:rFonts w:eastAsia="Calibri"/>
          <w:b/>
          <w:sz w:val="32"/>
          <w:lang w:val="en-IN"/>
        </w:rPr>
      </w:pPr>
      <w:r w:rsidRPr="00AF617B">
        <w:rPr>
          <w:rFonts w:eastAsia="Calibri"/>
          <w:b/>
          <w:sz w:val="32"/>
          <w:lang w:val="en-IN"/>
        </w:rPr>
        <w:t>MUJ</w:t>
      </w:r>
    </w:p>
    <w:p w:rsidR="00AF617B" w:rsidRPr="00AF617B" w:rsidRDefault="00AF617B" w:rsidP="00AF617B">
      <w:pPr>
        <w:shd w:val="clear" w:color="auto" w:fill="FFFFFF"/>
        <w:jc w:val="center"/>
        <w:rPr>
          <w:rFonts w:ascii="Arial" w:eastAsia="Calibri" w:hAnsi="Arial"/>
          <w:color w:val="222222"/>
          <w:sz w:val="20"/>
          <w:szCs w:val="20"/>
          <w:lang w:val="en-IN"/>
        </w:rPr>
      </w:pPr>
      <w:proofErr w:type="gramStart"/>
      <w:r w:rsidRPr="00AF617B">
        <w:rPr>
          <w:rFonts w:ascii="Georgia" w:eastAsia="Calibri" w:hAnsi="Georgia"/>
          <w:color w:val="000000"/>
          <w:sz w:val="33"/>
          <w:szCs w:val="33"/>
          <w:highlight w:val="cyan"/>
          <w:shd w:val="clear" w:color="auto" w:fill="FF0000"/>
          <w:lang w:val="en-IN"/>
        </w:rPr>
        <w:t>Its</w:t>
      </w:r>
      <w:proofErr w:type="gramEnd"/>
      <w:r w:rsidRPr="00AF617B">
        <w:rPr>
          <w:rFonts w:ascii="Georgia" w:eastAsia="Calibri" w:hAnsi="Georgia"/>
          <w:color w:val="000000"/>
          <w:sz w:val="33"/>
          <w:szCs w:val="33"/>
          <w:highlight w:val="cyan"/>
          <w:shd w:val="clear" w:color="auto" w:fill="FF0000"/>
          <w:lang w:val="en-IN"/>
        </w:rPr>
        <w:t xml:space="preserve"> Half solved only</w:t>
      </w:r>
    </w:p>
    <w:p w:rsidR="00AF617B" w:rsidRPr="00AF617B" w:rsidRDefault="00AF617B" w:rsidP="00AF617B">
      <w:pPr>
        <w:shd w:val="clear" w:color="auto" w:fill="FFFFFF"/>
        <w:spacing w:before="240" w:after="240"/>
        <w:jc w:val="center"/>
        <w:rPr>
          <w:rFonts w:ascii="Georgia" w:eastAsia="Calibri" w:hAnsi="Georgia"/>
          <w:sz w:val="40"/>
          <w:szCs w:val="33"/>
          <w:shd w:val="clear" w:color="auto" w:fill="FFFF00"/>
          <w:lang w:val="en-IN"/>
        </w:rPr>
      </w:pPr>
      <w:r w:rsidRPr="00AF617B">
        <w:rPr>
          <w:rFonts w:ascii="Georgia" w:eastAsia="Calibri" w:hAnsi="Georgia"/>
          <w:sz w:val="40"/>
          <w:szCs w:val="33"/>
          <w:shd w:val="clear" w:color="auto" w:fill="FFFF00"/>
          <w:lang w:val="en-IN"/>
        </w:rPr>
        <w:t xml:space="preserve">Buy </w:t>
      </w:r>
      <w:proofErr w:type="gramStart"/>
      <w:r w:rsidRPr="00AF617B">
        <w:rPr>
          <w:rFonts w:ascii="Georgia" w:eastAsia="Calibri" w:hAnsi="Georgia"/>
          <w:sz w:val="40"/>
          <w:szCs w:val="33"/>
          <w:shd w:val="clear" w:color="auto" w:fill="FFFF00"/>
          <w:lang w:val="en-IN"/>
        </w:rPr>
        <w:t>Complete</w:t>
      </w:r>
      <w:proofErr w:type="gramEnd"/>
      <w:r w:rsidRPr="00AF617B">
        <w:rPr>
          <w:rFonts w:ascii="Georgia" w:eastAsia="Calibri" w:hAnsi="Georgia"/>
          <w:sz w:val="40"/>
          <w:szCs w:val="33"/>
          <w:shd w:val="clear" w:color="auto" w:fill="FFFF00"/>
          <w:lang w:val="en-IN"/>
        </w:rPr>
        <w:t xml:space="preserve"> assignment from us</w:t>
      </w:r>
    </w:p>
    <w:p w:rsidR="00AF617B" w:rsidRPr="00AF617B" w:rsidRDefault="00AF617B" w:rsidP="00AF617B">
      <w:pPr>
        <w:shd w:val="clear" w:color="auto" w:fill="FFFFFF"/>
        <w:spacing w:before="240" w:after="240"/>
        <w:jc w:val="center"/>
        <w:rPr>
          <w:rFonts w:ascii="Georgia" w:eastAsia="Calibri" w:hAnsi="Georgia"/>
          <w:b/>
          <w:color w:val="222222"/>
          <w:sz w:val="33"/>
          <w:szCs w:val="33"/>
          <w:shd w:val="clear" w:color="auto" w:fill="FFFF00"/>
          <w:lang w:val="en-IN"/>
        </w:rPr>
      </w:pPr>
      <w:r w:rsidRPr="00AF617B">
        <w:rPr>
          <w:rFonts w:ascii="Georgia" w:eastAsia="Calibri" w:hAnsi="Georgia"/>
          <w:b/>
          <w:color w:val="222222"/>
          <w:sz w:val="33"/>
          <w:szCs w:val="33"/>
          <w:shd w:val="clear" w:color="auto" w:fill="FFFF00"/>
          <w:lang w:val="en-IN"/>
        </w:rPr>
        <w:t>Price – 190</w:t>
      </w:r>
      <w:proofErr w:type="gramStart"/>
      <w:r w:rsidRPr="00AF617B">
        <w:rPr>
          <w:rFonts w:ascii="Georgia" w:eastAsia="Calibri" w:hAnsi="Georgia"/>
          <w:b/>
          <w:color w:val="222222"/>
          <w:sz w:val="33"/>
          <w:szCs w:val="33"/>
          <w:shd w:val="clear" w:color="auto" w:fill="FFFF00"/>
          <w:lang w:val="en-IN"/>
        </w:rPr>
        <w:t>/  assignment</w:t>
      </w:r>
      <w:proofErr w:type="gramEnd"/>
    </w:p>
    <w:p w:rsidR="00AF617B" w:rsidRPr="00AF617B" w:rsidRDefault="00AF617B" w:rsidP="00AF617B">
      <w:pPr>
        <w:spacing w:before="240" w:after="240"/>
        <w:jc w:val="center"/>
        <w:rPr>
          <w:rFonts w:ascii="Georgia" w:eastAsia="Calibri" w:hAnsi="Georgia"/>
          <w:b/>
          <w:color w:val="FF0000"/>
          <w:sz w:val="36"/>
          <w:szCs w:val="36"/>
          <w:lang w:val="en-IN"/>
        </w:rPr>
      </w:pPr>
      <w:r w:rsidRPr="00AF617B">
        <w:rPr>
          <w:rFonts w:ascii="Georgia" w:eastAsia="Calibri" w:hAnsi="Georgia"/>
          <w:b/>
          <w:sz w:val="40"/>
          <w:szCs w:val="40"/>
          <w:lang w:val="en-IN"/>
        </w:rPr>
        <w:lastRenderedPageBreak/>
        <w:t xml:space="preserve">MUJ </w:t>
      </w:r>
      <w:r w:rsidRPr="00AF617B">
        <w:rPr>
          <w:rFonts w:ascii="Georgia" w:eastAsia="Calibri" w:hAnsi="Georgia"/>
          <w:b/>
          <w:sz w:val="40"/>
          <w:szCs w:val="40"/>
          <w:highlight w:val="yellow"/>
          <w:lang w:val="en-IN"/>
        </w:rPr>
        <w:t>Manipal University</w:t>
      </w:r>
      <w:r w:rsidRPr="00AF617B">
        <w:rPr>
          <w:rFonts w:ascii="Georgia" w:eastAsia="Calibri" w:hAnsi="Georgia"/>
          <w:b/>
          <w:color w:val="222222"/>
          <w:sz w:val="33"/>
          <w:szCs w:val="33"/>
          <w:highlight w:val="yellow"/>
          <w:shd w:val="clear" w:color="auto" w:fill="FFFF00"/>
          <w:lang w:val="en-IN"/>
        </w:rPr>
        <w:t xml:space="preserve"> </w:t>
      </w:r>
      <w:r w:rsidRPr="00AF617B">
        <w:rPr>
          <w:rFonts w:ascii="Georgia" w:eastAsia="Calibri" w:hAnsi="Georgia"/>
          <w:b/>
          <w:sz w:val="36"/>
          <w:szCs w:val="36"/>
          <w:lang w:val="en-IN"/>
        </w:rPr>
        <w:t xml:space="preserve">Complete </w:t>
      </w:r>
      <w:proofErr w:type="gramStart"/>
      <w:r w:rsidRPr="00AF617B">
        <w:rPr>
          <w:rFonts w:ascii="Georgia" w:eastAsia="Calibri" w:hAnsi="Georgia"/>
          <w:b/>
          <w:sz w:val="36"/>
          <w:szCs w:val="36"/>
          <w:lang w:val="en-IN"/>
        </w:rPr>
        <w:t>SolvedAssignments</w:t>
      </w:r>
      <w:r w:rsidRPr="00AF617B">
        <w:rPr>
          <w:rFonts w:ascii="Georgia" w:eastAsia="Calibri" w:hAnsi="Georgia"/>
          <w:b/>
          <w:bCs/>
          <w:color w:val="FFFFFF"/>
          <w:sz w:val="36"/>
          <w:szCs w:val="36"/>
          <w:highlight w:val="red"/>
          <w:shd w:val="clear" w:color="auto" w:fill="FFFF00"/>
          <w:lang w:val="en-IN"/>
        </w:rPr>
        <w:t xml:space="preserve">  JAN</w:t>
      </w:r>
      <w:proofErr w:type="gramEnd"/>
      <w:r w:rsidRPr="00AF617B">
        <w:rPr>
          <w:rFonts w:ascii="Georgia" w:eastAsia="Calibri" w:hAnsi="Georgia"/>
          <w:b/>
          <w:bCs/>
          <w:color w:val="FFFFFF"/>
          <w:sz w:val="36"/>
          <w:szCs w:val="36"/>
          <w:highlight w:val="red"/>
          <w:shd w:val="clear" w:color="auto" w:fill="FFFF00"/>
          <w:lang w:val="en-IN"/>
        </w:rPr>
        <w:t>- FEB  2026</w:t>
      </w:r>
    </w:p>
    <w:p w:rsidR="00AF617B" w:rsidRPr="00AF617B" w:rsidRDefault="00AF617B" w:rsidP="00AF617B">
      <w:pPr>
        <w:spacing w:before="240" w:after="240"/>
        <w:jc w:val="center"/>
        <w:rPr>
          <w:rFonts w:ascii="Georgia" w:eastAsia="Calibri" w:hAnsi="Georgia"/>
          <w:sz w:val="32"/>
          <w:szCs w:val="32"/>
          <w:lang w:val="en-IN"/>
        </w:rPr>
      </w:pPr>
      <w:proofErr w:type="gramStart"/>
      <w:r w:rsidRPr="00AF617B">
        <w:rPr>
          <w:rFonts w:ascii="Georgia" w:eastAsia="Calibri" w:hAnsi="Georgia"/>
          <w:sz w:val="32"/>
          <w:szCs w:val="32"/>
          <w:lang w:val="en-IN"/>
        </w:rPr>
        <w:t>buy</w:t>
      </w:r>
      <w:proofErr w:type="gramEnd"/>
      <w:r w:rsidRPr="00AF617B">
        <w:rPr>
          <w:rFonts w:ascii="Georgia" w:eastAsia="Calibri" w:hAnsi="Georgia"/>
          <w:sz w:val="32"/>
          <w:szCs w:val="32"/>
          <w:lang w:val="en-IN"/>
        </w:rPr>
        <w:t xml:space="preserve"> cheap assignment help online from us easily</w:t>
      </w:r>
    </w:p>
    <w:p w:rsidR="00AF617B" w:rsidRPr="00AF617B" w:rsidRDefault="00AF617B" w:rsidP="00AF617B">
      <w:pPr>
        <w:spacing w:before="240" w:after="240"/>
        <w:jc w:val="center"/>
        <w:rPr>
          <w:rFonts w:ascii="Georgia" w:eastAsia="Calibri" w:hAnsi="Georgia"/>
          <w:sz w:val="32"/>
          <w:szCs w:val="32"/>
          <w:lang w:val="en-GB"/>
        </w:rPr>
      </w:pPr>
      <w:proofErr w:type="gramStart"/>
      <w:r w:rsidRPr="00AF617B">
        <w:rPr>
          <w:rFonts w:ascii="Georgia" w:eastAsia="Calibri" w:hAnsi="Georgia"/>
          <w:sz w:val="32"/>
          <w:szCs w:val="32"/>
          <w:lang w:val="en-IN"/>
        </w:rPr>
        <w:t>we</w:t>
      </w:r>
      <w:proofErr w:type="gramEnd"/>
      <w:r w:rsidRPr="00AF617B">
        <w:rPr>
          <w:rFonts w:ascii="Georgia" w:eastAsia="Calibri" w:hAnsi="Georgia"/>
          <w:sz w:val="32"/>
          <w:szCs w:val="32"/>
          <w:lang w:val="en-IN"/>
        </w:rPr>
        <w:t xml:space="preserve"> are here to help you with the best and cheap help </w:t>
      </w:r>
    </w:p>
    <w:p w:rsidR="00AF617B" w:rsidRPr="00AF617B" w:rsidRDefault="00AF617B" w:rsidP="00AF617B">
      <w:pPr>
        <w:spacing w:before="240" w:after="240"/>
        <w:jc w:val="center"/>
        <w:rPr>
          <w:rFonts w:ascii="Georgia" w:eastAsia="Calibri" w:hAnsi="Georgia"/>
          <w:b/>
          <w:sz w:val="44"/>
          <w:szCs w:val="44"/>
          <w:lang w:val="en-IN"/>
        </w:rPr>
      </w:pPr>
      <w:r w:rsidRPr="00AF617B">
        <w:rPr>
          <w:rFonts w:ascii="Georgia" w:eastAsia="Calibri" w:hAnsi="Georgia"/>
          <w:b/>
          <w:sz w:val="36"/>
          <w:szCs w:val="36"/>
          <w:lang w:val="en-IN"/>
        </w:rPr>
        <w:t>Contact No –</w:t>
      </w:r>
      <w:r w:rsidRPr="00AF617B">
        <w:rPr>
          <w:rFonts w:ascii="Georgia" w:eastAsia="Calibri" w:hAnsi="Georgia"/>
          <w:b/>
          <w:sz w:val="44"/>
          <w:szCs w:val="44"/>
          <w:lang w:val="en-IN"/>
        </w:rPr>
        <w:t xml:space="preserve"> </w:t>
      </w:r>
      <w:r w:rsidRPr="00AF617B">
        <w:rPr>
          <w:rFonts w:ascii="Georgia" w:eastAsia="Calibri" w:hAnsi="Georgia"/>
          <w:b/>
          <w:sz w:val="40"/>
          <w:szCs w:val="40"/>
          <w:highlight w:val="yellow"/>
          <w:lang w:val="en-IN"/>
        </w:rPr>
        <w:t>8791514139</w:t>
      </w:r>
      <w:r w:rsidRPr="00AF617B">
        <w:rPr>
          <w:rFonts w:ascii="Georgia" w:eastAsia="Calibri" w:hAnsi="Georgia"/>
          <w:b/>
          <w:sz w:val="40"/>
          <w:szCs w:val="40"/>
          <w:lang w:val="en-IN"/>
        </w:rPr>
        <w:t xml:space="preserve"> (WhatsApp)</w:t>
      </w:r>
    </w:p>
    <w:p w:rsidR="00AF617B" w:rsidRPr="00AF617B" w:rsidRDefault="00AF617B" w:rsidP="00AF617B">
      <w:pPr>
        <w:spacing w:before="240" w:after="240"/>
        <w:jc w:val="center"/>
        <w:rPr>
          <w:rFonts w:ascii="Georgia" w:eastAsia="Calibri" w:hAnsi="Georgia"/>
          <w:b/>
          <w:sz w:val="32"/>
          <w:szCs w:val="32"/>
          <w:lang w:val="en-IN"/>
        </w:rPr>
      </w:pPr>
      <w:r w:rsidRPr="00AF617B">
        <w:rPr>
          <w:rFonts w:ascii="Georgia" w:eastAsia="Calibri" w:hAnsi="Georgia"/>
          <w:b/>
          <w:sz w:val="32"/>
          <w:szCs w:val="32"/>
          <w:lang w:val="en-IN"/>
        </w:rPr>
        <w:t>OR</w:t>
      </w:r>
    </w:p>
    <w:p w:rsidR="00AF617B" w:rsidRPr="00AF617B" w:rsidRDefault="00AF617B" w:rsidP="00AF617B">
      <w:pPr>
        <w:spacing w:before="240" w:after="240"/>
        <w:jc w:val="center"/>
        <w:rPr>
          <w:rFonts w:ascii="Georgia" w:eastAsia="Calibri" w:hAnsi="Georgia"/>
          <w:b/>
          <w:sz w:val="32"/>
          <w:szCs w:val="32"/>
          <w:lang w:val="en-IN"/>
        </w:rPr>
      </w:pPr>
      <w:r w:rsidRPr="00AF617B">
        <w:rPr>
          <w:rFonts w:ascii="Georgia" w:eastAsia="Calibri" w:hAnsi="Georgia"/>
          <w:b/>
          <w:sz w:val="32"/>
          <w:szCs w:val="32"/>
          <w:lang w:val="en-IN"/>
        </w:rPr>
        <w:t>Mail us</w:t>
      </w:r>
      <w:proofErr w:type="gramStart"/>
      <w:r w:rsidRPr="00AF617B">
        <w:rPr>
          <w:rFonts w:ascii="Georgia" w:eastAsia="Calibri" w:hAnsi="Georgia"/>
          <w:b/>
          <w:sz w:val="32"/>
          <w:szCs w:val="32"/>
          <w:lang w:val="en-IN"/>
        </w:rPr>
        <w:t xml:space="preserve">-  </w:t>
      </w:r>
      <w:proofErr w:type="gramEnd"/>
      <w:r w:rsidRPr="00AF617B">
        <w:rPr>
          <w:rFonts w:ascii="Calibri" w:eastAsia="Calibri" w:hAnsi="Calibri"/>
          <w:sz w:val="22"/>
          <w:szCs w:val="22"/>
          <w:lang w:val="en-IN"/>
        </w:rPr>
        <w:fldChar w:fldCharType="begin"/>
      </w:r>
      <w:r w:rsidRPr="00AF617B">
        <w:rPr>
          <w:rFonts w:ascii="Calibri" w:eastAsia="Calibri" w:hAnsi="Calibri"/>
          <w:sz w:val="22"/>
          <w:szCs w:val="22"/>
          <w:lang w:val="en-IN"/>
        </w:rPr>
        <w:instrText>HYPERLINK "mailto:bestassignment247@gmail.com"</w:instrText>
      </w:r>
      <w:r w:rsidRPr="00AF617B">
        <w:rPr>
          <w:rFonts w:ascii="Calibri" w:eastAsia="Calibri" w:hAnsi="Calibri"/>
          <w:sz w:val="22"/>
          <w:szCs w:val="22"/>
          <w:lang w:val="en-IN"/>
        </w:rPr>
        <w:fldChar w:fldCharType="separate"/>
      </w:r>
      <w:r w:rsidRPr="00AF617B">
        <w:rPr>
          <w:rFonts w:ascii="Georgia" w:eastAsia="Calibri" w:hAnsi="Georgia"/>
          <w:color w:val="0000FF"/>
          <w:sz w:val="32"/>
          <w:szCs w:val="22"/>
          <w:u w:val="single"/>
          <w:lang w:val="en-IN"/>
        </w:rPr>
        <w:t>bestassignment247@gmail.com</w:t>
      </w:r>
      <w:r w:rsidRPr="00AF617B">
        <w:rPr>
          <w:rFonts w:ascii="Calibri" w:eastAsia="Calibri" w:hAnsi="Calibri"/>
          <w:sz w:val="22"/>
          <w:szCs w:val="22"/>
          <w:lang w:val="en-IN"/>
        </w:rPr>
        <w:fldChar w:fldCharType="end"/>
      </w:r>
    </w:p>
    <w:p w:rsidR="00AF617B" w:rsidRPr="00AF617B" w:rsidRDefault="00AF617B" w:rsidP="00AF617B">
      <w:pPr>
        <w:spacing w:before="240" w:after="240"/>
        <w:jc w:val="center"/>
        <w:rPr>
          <w:rFonts w:ascii="Georgia" w:eastAsia="Calibri" w:hAnsi="Georgia"/>
          <w:b/>
          <w:color w:val="7030A0"/>
          <w:sz w:val="32"/>
          <w:szCs w:val="32"/>
          <w:lang w:val="en-IN"/>
        </w:rPr>
      </w:pPr>
      <w:r w:rsidRPr="00AF617B">
        <w:rPr>
          <w:rFonts w:ascii="Georgia" w:eastAsia="Calibri" w:hAnsi="Georgia"/>
          <w:b/>
          <w:sz w:val="32"/>
          <w:szCs w:val="32"/>
          <w:lang w:val="en-IN"/>
        </w:rPr>
        <w:t xml:space="preserve">Our website - </w:t>
      </w:r>
      <w:hyperlink r:id="rId4" w:history="1">
        <w:r w:rsidRPr="00AF617B">
          <w:rPr>
            <w:rFonts w:ascii="Georgia" w:eastAsia="Calibri" w:hAnsi="Georgia"/>
            <w:color w:val="0000FF"/>
            <w:sz w:val="32"/>
            <w:u w:val="single"/>
            <w:lang w:val="en-IN"/>
          </w:rPr>
          <w:t>https://muj.assignmentsupport.in/</w:t>
        </w:r>
      </w:hyperlink>
    </w:p>
    <w:p w:rsidR="00AF617B" w:rsidRPr="00AF617B" w:rsidRDefault="00AF617B" w:rsidP="00AF617B">
      <w:pPr>
        <w:spacing w:after="200" w:line="276" w:lineRule="auto"/>
        <w:jc w:val="center"/>
        <w:rPr>
          <w:rFonts w:eastAsia="Calibri"/>
          <w:b/>
          <w:sz w:val="32"/>
          <w:lang w:val="en-IN"/>
        </w:rPr>
      </w:pPr>
      <w:r w:rsidRPr="00AF617B">
        <w:rPr>
          <w:rFonts w:eastAsia="Calibri"/>
          <w:b/>
          <w:sz w:val="32"/>
          <w:lang w:val="en-IN"/>
        </w:rPr>
        <w:t>JAN-FEB 2026</w:t>
      </w:r>
    </w:p>
    <w:p w:rsidR="00AB300B" w:rsidRDefault="00AB300B" w:rsidP="00AB300B">
      <w:pPr>
        <w:spacing w:after="240" w:line="360" w:lineRule="auto"/>
      </w:pPr>
    </w:p>
    <w:p w:rsidR="00AB300B" w:rsidRDefault="00AB300B" w:rsidP="00AB300B">
      <w:pPr>
        <w:spacing w:after="240" w:line="360" w:lineRule="auto"/>
        <w:jc w:val="both"/>
      </w:pPr>
      <w:proofErr w:type="gramStart"/>
      <w:r>
        <w:rPr>
          <w:b/>
          <w:bCs/>
        </w:rPr>
        <w:t>Q.2. Explain the importance of keys in ER modeling and differentiate between primary, candidate, and composite keys.</w:t>
      </w:r>
      <w:proofErr w:type="gramEnd"/>
      <w:r>
        <w:rPr>
          <w:b/>
          <w:bCs/>
        </w:rPr>
        <w:t xml:space="preserve"> (10 Marks)</w:t>
      </w:r>
    </w:p>
    <w:p w:rsidR="00AB300B" w:rsidRDefault="00AB300B" w:rsidP="00AB300B">
      <w:pPr>
        <w:spacing w:after="240" w:line="360" w:lineRule="auto"/>
        <w:jc w:val="both"/>
      </w:pPr>
      <w:proofErr w:type="gramStart"/>
      <w:r>
        <w:rPr>
          <w:b/>
          <w:bCs/>
        </w:rPr>
        <w:t>Ans 2.</w:t>
      </w:r>
      <w:proofErr w:type="gramEnd"/>
    </w:p>
    <w:p w:rsidR="00D82A8D" w:rsidRDefault="00AB300B" w:rsidP="00AF617B">
      <w:pPr>
        <w:spacing w:before="240" w:after="240" w:line="360" w:lineRule="auto"/>
        <w:jc w:val="both"/>
      </w:pPr>
      <w:r>
        <w:t xml:space="preserve">Keys in Entity-Relationship modeling are either attributes or combinations of attributes that uniquely identify each particular entity within an entity set. Keys play a critical role to ensure data integrity by making connections between entities and in preventing duplicate records. Without keys, it would not be possible to distinguish between two distinct records, and to </w:t>
      </w:r>
    </w:p>
    <w:p w:rsidR="00AB300B" w:rsidRDefault="00AB300B" w:rsidP="00AB300B">
      <w:pPr>
        <w:spacing w:before="240" w:after="240" w:line="360" w:lineRule="auto"/>
        <w:jc w:val="both"/>
      </w:pPr>
    </w:p>
    <w:p w:rsidR="00AB300B" w:rsidRDefault="00AB300B" w:rsidP="00AB300B">
      <w:pPr>
        <w:spacing w:after="240" w:line="360" w:lineRule="auto"/>
        <w:jc w:val="both"/>
      </w:pPr>
      <w:proofErr w:type="gramStart"/>
      <w:r>
        <w:rPr>
          <w:b/>
          <w:bCs/>
        </w:rPr>
        <w:t>Q.3. Draw and explain an ER diagram for a library management system, mentioning entities, attributes, and relationships.</w:t>
      </w:r>
      <w:proofErr w:type="gramEnd"/>
      <w:r>
        <w:rPr>
          <w:b/>
          <w:bCs/>
        </w:rPr>
        <w:t xml:space="preserve"> (10 Marks)</w:t>
      </w:r>
    </w:p>
    <w:p w:rsidR="00AB300B" w:rsidRDefault="00AB300B" w:rsidP="00AB300B">
      <w:pPr>
        <w:spacing w:after="240" w:line="360" w:lineRule="auto"/>
        <w:jc w:val="both"/>
      </w:pPr>
      <w:proofErr w:type="gramStart"/>
      <w:r>
        <w:rPr>
          <w:b/>
          <w:bCs/>
        </w:rPr>
        <w:t>Ans 3.</w:t>
      </w:r>
      <w:proofErr w:type="gramEnd"/>
    </w:p>
    <w:p w:rsidR="00D82A8D" w:rsidRDefault="00AB300B" w:rsidP="00AB300B">
      <w:pPr>
        <w:spacing w:before="240" w:after="240" w:line="360" w:lineRule="auto"/>
        <w:jc w:val="both"/>
      </w:pPr>
      <w:r>
        <w:t xml:space="preserve">An Entity-Relationship diagram can be described as an image representation of the schema of data for a computer system that shows entities, their properties, and connections between them. </w:t>
      </w:r>
      <w:r>
        <w:lastRenderedPageBreak/>
        <w:t xml:space="preserve">As a library system, the ER diagram outlines the </w:t>
      </w:r>
      <w:proofErr w:type="gramStart"/>
      <w:r>
        <w:t>structures that is</w:t>
      </w:r>
      <w:proofErr w:type="gramEnd"/>
      <w:r>
        <w:t xml:space="preserve"> required for managing membership, books as well as borrowing transactions in a way that is efficient. </w:t>
      </w:r>
    </w:p>
    <w:p w:rsidR="00D82A8D" w:rsidRDefault="00AB300B" w:rsidP="00AB300B">
      <w:pPr>
        <w:spacing w:before="240" w:after="240" w:line="360" w:lineRule="auto"/>
        <w:jc w:val="both"/>
      </w:pPr>
      <w:r>
        <w:rPr>
          <w:b/>
          <w:bCs/>
        </w:rPr>
        <w:t xml:space="preserve">Entities and Their Attributes </w:t>
      </w:r>
    </w:p>
    <w:p w:rsidR="00D82A8D" w:rsidRDefault="00AB300B" w:rsidP="00AF617B">
      <w:pPr>
        <w:spacing w:before="240" w:after="240" w:line="360" w:lineRule="auto"/>
        <w:jc w:val="both"/>
      </w:pPr>
      <w:r>
        <w:t xml:space="preserve">The Member entity is a representation of those who are registered as library members. Its </w:t>
      </w:r>
    </w:p>
    <w:p w:rsidR="00AB300B" w:rsidRDefault="00AB300B" w:rsidP="00AB300B">
      <w:pPr>
        <w:spacing w:before="240" w:after="240" w:line="360" w:lineRule="auto"/>
        <w:jc w:val="both"/>
      </w:pPr>
    </w:p>
    <w:p w:rsidR="00AB300B" w:rsidRDefault="00AB300B" w:rsidP="00AB300B">
      <w:pPr>
        <w:spacing w:after="240" w:line="360" w:lineRule="auto"/>
        <w:jc w:val="center"/>
      </w:pPr>
      <w:r>
        <w:rPr>
          <w:b/>
          <w:bCs/>
        </w:rPr>
        <w:t>Assignment Set – 2</w:t>
      </w:r>
    </w:p>
    <w:p w:rsidR="00AB300B" w:rsidRDefault="00AB300B" w:rsidP="00AB300B">
      <w:pPr>
        <w:spacing w:after="240" w:line="360" w:lineRule="auto"/>
      </w:pPr>
    </w:p>
    <w:p w:rsidR="00AB300B" w:rsidRDefault="00AB300B" w:rsidP="00AB300B">
      <w:pPr>
        <w:spacing w:after="240" w:line="360" w:lineRule="auto"/>
        <w:jc w:val="both"/>
      </w:pPr>
      <w:r>
        <w:rPr>
          <w:b/>
          <w:bCs/>
        </w:rPr>
        <w:t xml:space="preserve">Q.4. </w:t>
      </w:r>
      <w:proofErr w:type="gramStart"/>
      <w:r>
        <w:rPr>
          <w:b/>
          <w:bCs/>
        </w:rPr>
        <w:t>Describe</w:t>
      </w:r>
      <w:proofErr w:type="gramEnd"/>
      <w:r>
        <w:rPr>
          <w:b/>
          <w:bCs/>
        </w:rPr>
        <w:t xml:space="preserve"> the types of anomalies in a database and give examples for each. (10 Marks)</w:t>
      </w:r>
    </w:p>
    <w:p w:rsidR="00AB300B" w:rsidRDefault="00AB300B" w:rsidP="00AB300B">
      <w:pPr>
        <w:spacing w:after="240" w:line="360" w:lineRule="auto"/>
        <w:jc w:val="both"/>
      </w:pPr>
      <w:proofErr w:type="gramStart"/>
      <w:r>
        <w:rPr>
          <w:b/>
          <w:bCs/>
        </w:rPr>
        <w:t>Ans 4.</w:t>
      </w:r>
      <w:proofErr w:type="gramEnd"/>
    </w:p>
    <w:p w:rsidR="00D82A8D" w:rsidRDefault="00AB300B" w:rsidP="00AF617B">
      <w:pPr>
        <w:spacing w:before="240" w:after="240" w:line="360" w:lineRule="auto"/>
        <w:jc w:val="both"/>
      </w:pPr>
      <w:r>
        <w:t xml:space="preserve">The database anomalies can be described as problems or irregularities that occur in the database that is poorly constructed especially in tables that are not normalized. Anomalies occur when a table contains redundant data that leads to difficulties when adding updates, deleting, or inserting records. The understanding of the three kinds of anomalies is crucial to understand why </w:t>
      </w:r>
    </w:p>
    <w:p w:rsidR="00AB300B" w:rsidRDefault="00AB300B" w:rsidP="00AB300B">
      <w:pPr>
        <w:spacing w:after="240" w:line="360" w:lineRule="auto"/>
      </w:pPr>
    </w:p>
    <w:p w:rsidR="00AB300B" w:rsidRDefault="00AB300B" w:rsidP="00AB300B">
      <w:pPr>
        <w:spacing w:after="240" w:line="360" w:lineRule="auto"/>
        <w:jc w:val="both"/>
      </w:pPr>
      <w:r>
        <w:rPr>
          <w:b/>
          <w:bCs/>
        </w:rPr>
        <w:t>Q.5. Discuss the different categories of SQL commands with examples. (10 Marks)</w:t>
      </w:r>
    </w:p>
    <w:p w:rsidR="00AB300B" w:rsidRDefault="00AB300B" w:rsidP="00AB300B">
      <w:pPr>
        <w:spacing w:after="240" w:line="360" w:lineRule="auto"/>
        <w:jc w:val="both"/>
      </w:pPr>
      <w:proofErr w:type="gramStart"/>
      <w:r>
        <w:rPr>
          <w:b/>
          <w:bCs/>
        </w:rPr>
        <w:t>Ans 5.</w:t>
      </w:r>
      <w:proofErr w:type="gramEnd"/>
    </w:p>
    <w:p w:rsidR="00D82A8D" w:rsidRDefault="00AB300B" w:rsidP="00AF617B">
      <w:pPr>
        <w:spacing w:before="240" w:after="240" w:line="360" w:lineRule="auto"/>
        <w:jc w:val="both"/>
      </w:pPr>
      <w:r>
        <w:t xml:space="preserve">Structured Query Language, commonly called SQL is the most widely used software used to communicate with database systems that are relational. SQL commands are grouped into five main categories based on their purpose: Data Definition Language, Data Manipulation Language, Data Control Language, Transaction Control Language and Data Query Language. </w:t>
      </w:r>
    </w:p>
    <w:p w:rsidR="00AB300B" w:rsidRDefault="00AB300B" w:rsidP="00AB300B">
      <w:pPr>
        <w:spacing w:before="240" w:after="240" w:line="360" w:lineRule="auto"/>
        <w:jc w:val="both"/>
      </w:pPr>
    </w:p>
    <w:p w:rsidR="00AB300B" w:rsidRDefault="00AB300B" w:rsidP="00AB300B">
      <w:pPr>
        <w:spacing w:before="240" w:after="240" w:line="360" w:lineRule="auto"/>
        <w:jc w:val="both"/>
      </w:pPr>
    </w:p>
    <w:p w:rsidR="00AB300B" w:rsidRDefault="00AB300B" w:rsidP="00AB300B">
      <w:pPr>
        <w:spacing w:after="240" w:line="360" w:lineRule="auto"/>
        <w:jc w:val="both"/>
      </w:pPr>
      <w:proofErr w:type="gramStart"/>
      <w:r>
        <w:rPr>
          <w:b/>
          <w:bCs/>
        </w:rPr>
        <w:lastRenderedPageBreak/>
        <w:t>Q.6. A.)</w:t>
      </w:r>
      <w:proofErr w:type="gramEnd"/>
      <w:r>
        <w:rPr>
          <w:b/>
          <w:bCs/>
        </w:rPr>
        <w:t xml:space="preserve"> Why is normalization important in relational databases? B.) Explain the ACID properties of a database transaction in detail. Why are these properties crucial in ensuring database reliability? Support your answer with suitable examples for each property. (5+5 = 10 Marks)</w:t>
      </w:r>
    </w:p>
    <w:p w:rsidR="00AB300B" w:rsidRDefault="00AB300B" w:rsidP="00AB300B">
      <w:pPr>
        <w:spacing w:after="240" w:line="360" w:lineRule="auto"/>
        <w:jc w:val="both"/>
      </w:pPr>
      <w:proofErr w:type="gramStart"/>
      <w:r>
        <w:rPr>
          <w:b/>
          <w:bCs/>
        </w:rPr>
        <w:t>Ans 6.</w:t>
      </w:r>
      <w:proofErr w:type="gramEnd"/>
    </w:p>
    <w:p w:rsidR="00AB300B" w:rsidRDefault="00AB300B" w:rsidP="00AB300B">
      <w:pPr>
        <w:spacing w:after="240" w:line="360" w:lineRule="auto"/>
        <w:jc w:val="both"/>
      </w:pPr>
      <w:r>
        <w:rPr>
          <w:b/>
          <w:bCs/>
        </w:rPr>
        <w:t>A.) Importance of Normalization in Relational Databases</w:t>
      </w:r>
    </w:p>
    <w:p w:rsidR="00D82A8D" w:rsidRDefault="00AB300B" w:rsidP="00AF617B">
      <w:pPr>
        <w:spacing w:before="240" w:after="240" w:line="360" w:lineRule="auto"/>
        <w:jc w:val="both"/>
      </w:pPr>
      <w:r>
        <w:t xml:space="preserve">Normalization is the process of creating a relational database in order to reduce data redundancy and increase data integrity. It involves decomposing large poorly-structured tables into smaller, well-defined tables linked with foreign keys. If a database is not normalized, it suffers from insertion, update and deletion issues that lead to data inconsistencies. Normalization makes sure </w:t>
      </w:r>
    </w:p>
    <w:sectPr w:rsidR="00D82A8D" w:rsidSect="00D82A8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82A8D"/>
    <w:rsid w:val="00AB300B"/>
    <w:rsid w:val="00AF617B"/>
    <w:rsid w:val="00C0564D"/>
    <w:rsid w:val="00D82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2026-05-02T19:04:00Z</dcterms:created>
  <dcterms:modified xsi:type="dcterms:W3CDTF">2026-05-02T22:38:00Z</dcterms:modified>
</cp:coreProperties>
</file>