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9B07C0" w:rsidTr="002C27BB">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JANUARY/FEBRUARY 2026</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BACHELOR OF COMPUTER APPLICATIONS (BCA)</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II</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DCA1210 OBJECT-ORIENTED PROGRAMMING C++</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B07C0" w:rsidRDefault="009B07C0" w:rsidP="002C27BB">
            <w:r>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B07C0" w:rsidRDefault="009B07C0" w:rsidP="002C27BB">
            <w:r>
              <w:t xml:space="preserve"> </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B07C0" w:rsidRDefault="009B07C0" w:rsidP="002C27BB">
            <w:r>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B07C0" w:rsidRDefault="009B07C0" w:rsidP="002C27BB">
            <w:r>
              <w:t xml:space="preserve"> </w:t>
            </w:r>
          </w:p>
        </w:tc>
      </w:tr>
    </w:tbl>
    <w:p w:rsidR="009B07C0" w:rsidRDefault="009B07C0" w:rsidP="009B07C0">
      <w:pPr>
        <w:spacing w:line="360" w:lineRule="auto"/>
      </w:pPr>
    </w:p>
    <w:p w:rsidR="009B07C0" w:rsidRDefault="009B07C0" w:rsidP="009B07C0">
      <w:pPr>
        <w:spacing w:after="240" w:line="360" w:lineRule="auto"/>
        <w:jc w:val="center"/>
        <w:rPr>
          <w:b/>
          <w:bCs/>
        </w:rPr>
      </w:pPr>
    </w:p>
    <w:p w:rsidR="009B07C0" w:rsidRDefault="009B07C0" w:rsidP="009B07C0">
      <w:pPr>
        <w:spacing w:after="240" w:line="360" w:lineRule="auto"/>
        <w:jc w:val="center"/>
      </w:pPr>
      <w:r>
        <w:rPr>
          <w:b/>
          <w:bCs/>
        </w:rPr>
        <w:t>Assignment Set – 1</w:t>
      </w:r>
    </w:p>
    <w:p w:rsidR="009B07C0" w:rsidRDefault="009B07C0" w:rsidP="009B07C0">
      <w:pPr>
        <w:spacing w:after="240" w:line="360" w:lineRule="auto"/>
      </w:pPr>
    </w:p>
    <w:p w:rsidR="009B07C0" w:rsidRDefault="009B07C0" w:rsidP="009B07C0">
      <w:pPr>
        <w:spacing w:after="240" w:line="360" w:lineRule="auto"/>
        <w:jc w:val="both"/>
      </w:pPr>
      <w:r>
        <w:rPr>
          <w:b/>
          <w:bCs/>
        </w:rPr>
        <w:t>Q.1. Discuss the different basic features of Object-Oriented Programming (OOP) in detail, with examples. Explain in detail about basic structures of C++. (5+5 = 10 Marks)</w:t>
      </w:r>
    </w:p>
    <w:p w:rsidR="009B07C0" w:rsidRDefault="009B07C0" w:rsidP="009B07C0">
      <w:pPr>
        <w:spacing w:after="240" w:line="360" w:lineRule="auto"/>
        <w:jc w:val="both"/>
      </w:pPr>
      <w:proofErr w:type="gramStart"/>
      <w:r>
        <w:rPr>
          <w:b/>
          <w:bCs/>
        </w:rPr>
        <w:t>Ans 1.</w:t>
      </w:r>
      <w:proofErr w:type="gramEnd"/>
    </w:p>
    <w:p w:rsidR="009B07C0" w:rsidRDefault="009B07C0" w:rsidP="009B07C0">
      <w:pPr>
        <w:spacing w:after="240" w:line="360" w:lineRule="auto"/>
        <w:jc w:val="both"/>
      </w:pPr>
      <w:r>
        <w:rPr>
          <w:b/>
          <w:bCs/>
        </w:rPr>
        <w:t>Basic Features of Object-Oriented Programming</w:t>
      </w:r>
    </w:p>
    <w:p w:rsidR="00C05278" w:rsidRDefault="009B07C0" w:rsidP="009B07C0">
      <w:pPr>
        <w:spacing w:before="240" w:after="240" w:line="360" w:lineRule="auto"/>
        <w:jc w:val="both"/>
      </w:pPr>
      <w:r>
        <w:t xml:space="preserve">The Object-Oriented programming paradigm is a software approach that describes real-world entities as objects containing data as well as behaviour. Its core features form the base of modern software design. </w:t>
      </w:r>
    </w:p>
    <w:p w:rsidR="009B07C0" w:rsidRPr="00A90A2C" w:rsidRDefault="009B07C0" w:rsidP="00676E53">
      <w:pPr>
        <w:spacing w:before="240" w:after="240" w:line="360" w:lineRule="auto"/>
        <w:jc w:val="both"/>
      </w:pPr>
      <w:r>
        <w:t xml:space="preserve">Encapsulation combines data as well as the functions that work on the data into a single piece that is called a "class" and blocks access directly to internal data through access specifiers such as privacy and open. As an example, a BankAccount class blocks the balance value and makes </w:t>
      </w:r>
    </w:p>
    <w:p w:rsidR="009B07C0" w:rsidRDefault="009B07C0" w:rsidP="009B07C0">
      <w:pPr>
        <w:spacing w:before="240" w:after="240" w:line="360" w:lineRule="auto"/>
        <w:jc w:val="both"/>
        <w:rPr>
          <w:b/>
          <w:bCs/>
        </w:rPr>
      </w:pPr>
    </w:p>
    <w:p w:rsidR="00676E53" w:rsidRPr="00676E53" w:rsidRDefault="00676E53" w:rsidP="00676E53">
      <w:pPr>
        <w:spacing w:after="200" w:line="276" w:lineRule="auto"/>
        <w:jc w:val="center"/>
        <w:rPr>
          <w:rFonts w:eastAsia="Calibri"/>
          <w:b/>
          <w:sz w:val="32"/>
          <w:lang w:val="en-IN"/>
        </w:rPr>
      </w:pPr>
      <w:r w:rsidRPr="00676E53">
        <w:rPr>
          <w:rFonts w:eastAsia="Calibri"/>
          <w:b/>
          <w:sz w:val="32"/>
          <w:lang w:val="en-IN"/>
        </w:rPr>
        <w:t>MUJ</w:t>
      </w:r>
    </w:p>
    <w:p w:rsidR="00676E53" w:rsidRPr="00676E53" w:rsidRDefault="00676E53" w:rsidP="00676E53">
      <w:pPr>
        <w:shd w:val="clear" w:color="auto" w:fill="FFFFFF"/>
        <w:jc w:val="center"/>
        <w:rPr>
          <w:rFonts w:ascii="Arial" w:eastAsia="Calibri" w:hAnsi="Arial"/>
          <w:color w:val="222222"/>
          <w:sz w:val="20"/>
          <w:szCs w:val="20"/>
          <w:lang w:val="en-IN"/>
        </w:rPr>
      </w:pPr>
      <w:proofErr w:type="gramStart"/>
      <w:r w:rsidRPr="00676E53">
        <w:rPr>
          <w:rFonts w:ascii="Georgia" w:eastAsia="Calibri" w:hAnsi="Georgia"/>
          <w:color w:val="000000"/>
          <w:sz w:val="33"/>
          <w:szCs w:val="33"/>
          <w:highlight w:val="cyan"/>
          <w:shd w:val="clear" w:color="auto" w:fill="FF0000"/>
          <w:lang w:val="en-IN"/>
        </w:rPr>
        <w:t>Its</w:t>
      </w:r>
      <w:proofErr w:type="gramEnd"/>
      <w:r w:rsidRPr="00676E53">
        <w:rPr>
          <w:rFonts w:ascii="Georgia" w:eastAsia="Calibri" w:hAnsi="Georgia"/>
          <w:color w:val="000000"/>
          <w:sz w:val="33"/>
          <w:szCs w:val="33"/>
          <w:highlight w:val="cyan"/>
          <w:shd w:val="clear" w:color="auto" w:fill="FF0000"/>
          <w:lang w:val="en-IN"/>
        </w:rPr>
        <w:t xml:space="preserve"> Half solved only</w:t>
      </w:r>
    </w:p>
    <w:p w:rsidR="00676E53" w:rsidRPr="00676E53" w:rsidRDefault="00676E53" w:rsidP="00676E53">
      <w:pPr>
        <w:shd w:val="clear" w:color="auto" w:fill="FFFFFF"/>
        <w:spacing w:before="240" w:after="240"/>
        <w:jc w:val="center"/>
        <w:rPr>
          <w:rFonts w:ascii="Georgia" w:eastAsia="Calibri" w:hAnsi="Georgia"/>
          <w:sz w:val="40"/>
          <w:szCs w:val="33"/>
          <w:shd w:val="clear" w:color="auto" w:fill="FFFF00"/>
          <w:lang w:val="en-IN"/>
        </w:rPr>
      </w:pPr>
      <w:r w:rsidRPr="00676E53">
        <w:rPr>
          <w:rFonts w:ascii="Georgia" w:eastAsia="Calibri" w:hAnsi="Georgia"/>
          <w:sz w:val="40"/>
          <w:szCs w:val="33"/>
          <w:shd w:val="clear" w:color="auto" w:fill="FFFF00"/>
          <w:lang w:val="en-IN"/>
        </w:rPr>
        <w:lastRenderedPageBreak/>
        <w:t xml:space="preserve">Buy </w:t>
      </w:r>
      <w:proofErr w:type="gramStart"/>
      <w:r w:rsidRPr="00676E53">
        <w:rPr>
          <w:rFonts w:ascii="Georgia" w:eastAsia="Calibri" w:hAnsi="Georgia"/>
          <w:sz w:val="40"/>
          <w:szCs w:val="33"/>
          <w:shd w:val="clear" w:color="auto" w:fill="FFFF00"/>
          <w:lang w:val="en-IN"/>
        </w:rPr>
        <w:t>Complete</w:t>
      </w:r>
      <w:proofErr w:type="gramEnd"/>
      <w:r w:rsidRPr="00676E53">
        <w:rPr>
          <w:rFonts w:ascii="Georgia" w:eastAsia="Calibri" w:hAnsi="Georgia"/>
          <w:sz w:val="40"/>
          <w:szCs w:val="33"/>
          <w:shd w:val="clear" w:color="auto" w:fill="FFFF00"/>
          <w:lang w:val="en-IN"/>
        </w:rPr>
        <w:t xml:space="preserve"> assignment from us</w:t>
      </w:r>
    </w:p>
    <w:p w:rsidR="00676E53" w:rsidRPr="00676E53" w:rsidRDefault="00676E53" w:rsidP="00676E53">
      <w:pPr>
        <w:shd w:val="clear" w:color="auto" w:fill="FFFFFF"/>
        <w:spacing w:before="240" w:after="240"/>
        <w:jc w:val="center"/>
        <w:rPr>
          <w:rFonts w:ascii="Georgia" w:eastAsia="Calibri" w:hAnsi="Georgia"/>
          <w:b/>
          <w:color w:val="222222"/>
          <w:sz w:val="33"/>
          <w:szCs w:val="33"/>
          <w:shd w:val="clear" w:color="auto" w:fill="FFFF00"/>
          <w:lang w:val="en-IN"/>
        </w:rPr>
      </w:pPr>
      <w:r w:rsidRPr="00676E53">
        <w:rPr>
          <w:rFonts w:ascii="Georgia" w:eastAsia="Calibri" w:hAnsi="Georgia"/>
          <w:b/>
          <w:color w:val="222222"/>
          <w:sz w:val="33"/>
          <w:szCs w:val="33"/>
          <w:shd w:val="clear" w:color="auto" w:fill="FFFF00"/>
          <w:lang w:val="en-IN"/>
        </w:rPr>
        <w:t>Price – 190</w:t>
      </w:r>
      <w:proofErr w:type="gramStart"/>
      <w:r w:rsidRPr="00676E53">
        <w:rPr>
          <w:rFonts w:ascii="Georgia" w:eastAsia="Calibri" w:hAnsi="Georgia"/>
          <w:b/>
          <w:color w:val="222222"/>
          <w:sz w:val="33"/>
          <w:szCs w:val="33"/>
          <w:shd w:val="clear" w:color="auto" w:fill="FFFF00"/>
          <w:lang w:val="en-IN"/>
        </w:rPr>
        <w:t>/  assignment</w:t>
      </w:r>
      <w:proofErr w:type="gramEnd"/>
    </w:p>
    <w:p w:rsidR="00676E53" w:rsidRPr="00676E53" w:rsidRDefault="00676E53" w:rsidP="00676E53">
      <w:pPr>
        <w:spacing w:before="240" w:after="240"/>
        <w:jc w:val="center"/>
        <w:rPr>
          <w:rFonts w:ascii="Georgia" w:eastAsia="Calibri" w:hAnsi="Georgia"/>
          <w:b/>
          <w:color w:val="FF0000"/>
          <w:sz w:val="36"/>
          <w:szCs w:val="36"/>
          <w:lang w:val="en-IN"/>
        </w:rPr>
      </w:pPr>
      <w:r w:rsidRPr="00676E53">
        <w:rPr>
          <w:rFonts w:ascii="Georgia" w:eastAsia="Calibri" w:hAnsi="Georgia"/>
          <w:b/>
          <w:sz w:val="40"/>
          <w:szCs w:val="40"/>
          <w:lang w:val="en-IN"/>
        </w:rPr>
        <w:t xml:space="preserve">MUJ </w:t>
      </w:r>
      <w:r w:rsidRPr="00676E53">
        <w:rPr>
          <w:rFonts w:ascii="Georgia" w:eastAsia="Calibri" w:hAnsi="Georgia"/>
          <w:b/>
          <w:sz w:val="40"/>
          <w:szCs w:val="40"/>
          <w:highlight w:val="yellow"/>
          <w:lang w:val="en-IN"/>
        </w:rPr>
        <w:t>Manipal University</w:t>
      </w:r>
      <w:r w:rsidRPr="00676E53">
        <w:rPr>
          <w:rFonts w:ascii="Georgia" w:eastAsia="Calibri" w:hAnsi="Georgia"/>
          <w:b/>
          <w:color w:val="222222"/>
          <w:sz w:val="33"/>
          <w:szCs w:val="33"/>
          <w:highlight w:val="yellow"/>
          <w:shd w:val="clear" w:color="auto" w:fill="FFFF00"/>
          <w:lang w:val="en-IN"/>
        </w:rPr>
        <w:t xml:space="preserve"> </w:t>
      </w:r>
      <w:r w:rsidRPr="00676E53">
        <w:rPr>
          <w:rFonts w:ascii="Georgia" w:eastAsia="Calibri" w:hAnsi="Georgia"/>
          <w:b/>
          <w:sz w:val="36"/>
          <w:szCs w:val="36"/>
          <w:lang w:val="en-IN"/>
        </w:rPr>
        <w:t xml:space="preserve">Complete </w:t>
      </w:r>
      <w:proofErr w:type="gramStart"/>
      <w:r w:rsidRPr="00676E53">
        <w:rPr>
          <w:rFonts w:ascii="Georgia" w:eastAsia="Calibri" w:hAnsi="Georgia"/>
          <w:b/>
          <w:sz w:val="36"/>
          <w:szCs w:val="36"/>
          <w:lang w:val="en-IN"/>
        </w:rPr>
        <w:t>SolvedAssignments</w:t>
      </w:r>
      <w:r w:rsidRPr="00676E53">
        <w:rPr>
          <w:rFonts w:ascii="Georgia" w:eastAsia="Calibri" w:hAnsi="Georgia"/>
          <w:b/>
          <w:bCs/>
          <w:color w:val="FFFFFF"/>
          <w:sz w:val="36"/>
          <w:szCs w:val="36"/>
          <w:highlight w:val="red"/>
          <w:shd w:val="clear" w:color="auto" w:fill="FFFF00"/>
          <w:lang w:val="en-IN"/>
        </w:rPr>
        <w:t xml:space="preserve">  JAN</w:t>
      </w:r>
      <w:proofErr w:type="gramEnd"/>
      <w:r w:rsidRPr="00676E53">
        <w:rPr>
          <w:rFonts w:ascii="Georgia" w:eastAsia="Calibri" w:hAnsi="Georgia"/>
          <w:b/>
          <w:bCs/>
          <w:color w:val="FFFFFF"/>
          <w:sz w:val="36"/>
          <w:szCs w:val="36"/>
          <w:highlight w:val="red"/>
          <w:shd w:val="clear" w:color="auto" w:fill="FFFF00"/>
          <w:lang w:val="en-IN"/>
        </w:rPr>
        <w:t>- FEB  2026</w:t>
      </w:r>
    </w:p>
    <w:p w:rsidR="00676E53" w:rsidRPr="00676E53" w:rsidRDefault="00676E53" w:rsidP="00676E53">
      <w:pPr>
        <w:spacing w:before="240" w:after="240"/>
        <w:jc w:val="center"/>
        <w:rPr>
          <w:rFonts w:ascii="Georgia" w:eastAsia="Calibri" w:hAnsi="Georgia"/>
          <w:sz w:val="32"/>
          <w:szCs w:val="32"/>
          <w:lang w:val="en-IN"/>
        </w:rPr>
      </w:pPr>
      <w:proofErr w:type="gramStart"/>
      <w:r w:rsidRPr="00676E53">
        <w:rPr>
          <w:rFonts w:ascii="Georgia" w:eastAsia="Calibri" w:hAnsi="Georgia"/>
          <w:sz w:val="32"/>
          <w:szCs w:val="32"/>
          <w:lang w:val="en-IN"/>
        </w:rPr>
        <w:t>buy</w:t>
      </w:r>
      <w:proofErr w:type="gramEnd"/>
      <w:r w:rsidRPr="00676E53">
        <w:rPr>
          <w:rFonts w:ascii="Georgia" w:eastAsia="Calibri" w:hAnsi="Georgia"/>
          <w:sz w:val="32"/>
          <w:szCs w:val="32"/>
          <w:lang w:val="en-IN"/>
        </w:rPr>
        <w:t xml:space="preserve"> cheap assignment help online from us easily</w:t>
      </w:r>
    </w:p>
    <w:p w:rsidR="00676E53" w:rsidRPr="00676E53" w:rsidRDefault="00676E53" w:rsidP="00676E53">
      <w:pPr>
        <w:spacing w:before="240" w:after="240"/>
        <w:jc w:val="center"/>
        <w:rPr>
          <w:rFonts w:ascii="Georgia" w:eastAsia="Calibri" w:hAnsi="Georgia"/>
          <w:sz w:val="32"/>
          <w:szCs w:val="32"/>
          <w:lang w:val="en-GB"/>
        </w:rPr>
      </w:pPr>
      <w:proofErr w:type="gramStart"/>
      <w:r w:rsidRPr="00676E53">
        <w:rPr>
          <w:rFonts w:ascii="Georgia" w:eastAsia="Calibri" w:hAnsi="Georgia"/>
          <w:sz w:val="32"/>
          <w:szCs w:val="32"/>
          <w:lang w:val="en-IN"/>
        </w:rPr>
        <w:t>we</w:t>
      </w:r>
      <w:proofErr w:type="gramEnd"/>
      <w:r w:rsidRPr="00676E53">
        <w:rPr>
          <w:rFonts w:ascii="Georgia" w:eastAsia="Calibri" w:hAnsi="Georgia"/>
          <w:sz w:val="32"/>
          <w:szCs w:val="32"/>
          <w:lang w:val="en-IN"/>
        </w:rPr>
        <w:t xml:space="preserve"> are here to help you with the best and cheap help </w:t>
      </w:r>
    </w:p>
    <w:p w:rsidR="00676E53" w:rsidRPr="00676E53" w:rsidRDefault="00676E53" w:rsidP="00676E53">
      <w:pPr>
        <w:spacing w:before="240" w:after="240"/>
        <w:jc w:val="center"/>
        <w:rPr>
          <w:rFonts w:ascii="Georgia" w:eastAsia="Calibri" w:hAnsi="Georgia"/>
          <w:b/>
          <w:sz w:val="44"/>
          <w:szCs w:val="44"/>
          <w:lang w:val="en-IN"/>
        </w:rPr>
      </w:pPr>
      <w:r w:rsidRPr="00676E53">
        <w:rPr>
          <w:rFonts w:ascii="Georgia" w:eastAsia="Calibri" w:hAnsi="Georgia"/>
          <w:b/>
          <w:sz w:val="36"/>
          <w:szCs w:val="36"/>
          <w:lang w:val="en-IN"/>
        </w:rPr>
        <w:t>Contact No –</w:t>
      </w:r>
      <w:r w:rsidRPr="00676E53">
        <w:rPr>
          <w:rFonts w:ascii="Georgia" w:eastAsia="Calibri" w:hAnsi="Georgia"/>
          <w:b/>
          <w:sz w:val="44"/>
          <w:szCs w:val="44"/>
          <w:lang w:val="en-IN"/>
        </w:rPr>
        <w:t xml:space="preserve"> </w:t>
      </w:r>
      <w:r w:rsidRPr="00676E53">
        <w:rPr>
          <w:rFonts w:ascii="Georgia" w:eastAsia="Calibri" w:hAnsi="Georgia"/>
          <w:b/>
          <w:sz w:val="40"/>
          <w:szCs w:val="40"/>
          <w:highlight w:val="yellow"/>
          <w:lang w:val="en-IN"/>
        </w:rPr>
        <w:t>8791514139</w:t>
      </w:r>
      <w:r w:rsidRPr="00676E53">
        <w:rPr>
          <w:rFonts w:ascii="Georgia" w:eastAsia="Calibri" w:hAnsi="Georgia"/>
          <w:b/>
          <w:sz w:val="40"/>
          <w:szCs w:val="40"/>
          <w:lang w:val="en-IN"/>
        </w:rPr>
        <w:t xml:space="preserve"> (WhatsApp)</w:t>
      </w:r>
    </w:p>
    <w:p w:rsidR="00676E53" w:rsidRPr="00676E53" w:rsidRDefault="00676E53" w:rsidP="00676E53">
      <w:pPr>
        <w:spacing w:before="240" w:after="240"/>
        <w:jc w:val="center"/>
        <w:rPr>
          <w:rFonts w:ascii="Georgia" w:eastAsia="Calibri" w:hAnsi="Georgia"/>
          <w:b/>
          <w:sz w:val="32"/>
          <w:szCs w:val="32"/>
          <w:lang w:val="en-IN"/>
        </w:rPr>
      </w:pPr>
      <w:r w:rsidRPr="00676E53">
        <w:rPr>
          <w:rFonts w:ascii="Georgia" w:eastAsia="Calibri" w:hAnsi="Georgia"/>
          <w:b/>
          <w:sz w:val="32"/>
          <w:szCs w:val="32"/>
          <w:lang w:val="en-IN"/>
        </w:rPr>
        <w:t>OR</w:t>
      </w:r>
    </w:p>
    <w:p w:rsidR="00676E53" w:rsidRPr="00676E53" w:rsidRDefault="00676E53" w:rsidP="00676E53">
      <w:pPr>
        <w:spacing w:before="240" w:after="240"/>
        <w:jc w:val="center"/>
        <w:rPr>
          <w:rFonts w:ascii="Georgia" w:eastAsia="Calibri" w:hAnsi="Georgia"/>
          <w:b/>
          <w:sz w:val="32"/>
          <w:szCs w:val="32"/>
          <w:lang w:val="en-IN"/>
        </w:rPr>
      </w:pPr>
      <w:r w:rsidRPr="00676E53">
        <w:rPr>
          <w:rFonts w:ascii="Georgia" w:eastAsia="Calibri" w:hAnsi="Georgia"/>
          <w:b/>
          <w:sz w:val="32"/>
          <w:szCs w:val="32"/>
          <w:lang w:val="en-IN"/>
        </w:rPr>
        <w:t>Mail us</w:t>
      </w:r>
      <w:proofErr w:type="gramStart"/>
      <w:r w:rsidRPr="00676E53">
        <w:rPr>
          <w:rFonts w:ascii="Georgia" w:eastAsia="Calibri" w:hAnsi="Georgia"/>
          <w:b/>
          <w:sz w:val="32"/>
          <w:szCs w:val="32"/>
          <w:lang w:val="en-IN"/>
        </w:rPr>
        <w:t xml:space="preserve">-  </w:t>
      </w:r>
      <w:proofErr w:type="gramEnd"/>
      <w:r w:rsidRPr="00676E53">
        <w:rPr>
          <w:rFonts w:ascii="Calibri" w:eastAsia="Calibri" w:hAnsi="Calibri"/>
          <w:sz w:val="22"/>
          <w:szCs w:val="22"/>
          <w:lang w:val="en-IN"/>
        </w:rPr>
        <w:fldChar w:fldCharType="begin"/>
      </w:r>
      <w:r w:rsidRPr="00676E53">
        <w:rPr>
          <w:rFonts w:ascii="Calibri" w:eastAsia="Calibri" w:hAnsi="Calibri"/>
          <w:sz w:val="22"/>
          <w:szCs w:val="22"/>
          <w:lang w:val="en-IN"/>
        </w:rPr>
        <w:instrText>HYPERLINK "mailto:bestassignment247@gmail.com"</w:instrText>
      </w:r>
      <w:r w:rsidRPr="00676E53">
        <w:rPr>
          <w:rFonts w:ascii="Calibri" w:eastAsia="Calibri" w:hAnsi="Calibri"/>
          <w:sz w:val="22"/>
          <w:szCs w:val="22"/>
          <w:lang w:val="en-IN"/>
        </w:rPr>
        <w:fldChar w:fldCharType="separate"/>
      </w:r>
      <w:r w:rsidRPr="00676E53">
        <w:rPr>
          <w:rFonts w:ascii="Georgia" w:eastAsia="Calibri" w:hAnsi="Georgia"/>
          <w:color w:val="0000FF"/>
          <w:sz w:val="32"/>
          <w:szCs w:val="22"/>
          <w:u w:val="single"/>
          <w:lang w:val="en-IN"/>
        </w:rPr>
        <w:t>bestassignment247@gmail.com</w:t>
      </w:r>
      <w:r w:rsidRPr="00676E53">
        <w:rPr>
          <w:rFonts w:ascii="Calibri" w:eastAsia="Calibri" w:hAnsi="Calibri"/>
          <w:sz w:val="22"/>
          <w:szCs w:val="22"/>
          <w:lang w:val="en-IN"/>
        </w:rPr>
        <w:fldChar w:fldCharType="end"/>
      </w:r>
    </w:p>
    <w:p w:rsidR="00676E53" w:rsidRPr="00676E53" w:rsidRDefault="00676E53" w:rsidP="00676E53">
      <w:pPr>
        <w:spacing w:before="240" w:after="240"/>
        <w:jc w:val="center"/>
        <w:rPr>
          <w:rFonts w:ascii="Georgia" w:eastAsia="Calibri" w:hAnsi="Georgia"/>
          <w:b/>
          <w:color w:val="7030A0"/>
          <w:sz w:val="32"/>
          <w:szCs w:val="32"/>
          <w:lang w:val="en-IN"/>
        </w:rPr>
      </w:pPr>
      <w:r w:rsidRPr="00676E53">
        <w:rPr>
          <w:rFonts w:ascii="Georgia" w:eastAsia="Calibri" w:hAnsi="Georgia"/>
          <w:b/>
          <w:sz w:val="32"/>
          <w:szCs w:val="32"/>
          <w:lang w:val="en-IN"/>
        </w:rPr>
        <w:t xml:space="preserve">Our website - </w:t>
      </w:r>
      <w:hyperlink r:id="rId4" w:history="1">
        <w:r w:rsidRPr="00676E53">
          <w:rPr>
            <w:rFonts w:ascii="Georgia" w:eastAsia="Calibri" w:hAnsi="Georgia"/>
            <w:color w:val="0000FF"/>
            <w:sz w:val="32"/>
            <w:u w:val="single"/>
            <w:lang w:val="en-IN"/>
          </w:rPr>
          <w:t>https://muj.assignmentsupport.in/</w:t>
        </w:r>
      </w:hyperlink>
    </w:p>
    <w:p w:rsidR="00676E53" w:rsidRPr="00676E53" w:rsidRDefault="00676E53" w:rsidP="00676E53">
      <w:pPr>
        <w:spacing w:after="200" w:line="276" w:lineRule="auto"/>
        <w:jc w:val="center"/>
        <w:rPr>
          <w:rFonts w:eastAsia="Calibri"/>
          <w:b/>
          <w:sz w:val="32"/>
          <w:lang w:val="en-IN"/>
        </w:rPr>
      </w:pPr>
      <w:r w:rsidRPr="00676E53">
        <w:rPr>
          <w:rFonts w:eastAsia="Calibri"/>
          <w:b/>
          <w:sz w:val="32"/>
          <w:lang w:val="en-IN"/>
        </w:rPr>
        <w:t>JAN-FEB 2026</w:t>
      </w:r>
    </w:p>
    <w:p w:rsidR="009B07C0" w:rsidRDefault="009B07C0" w:rsidP="009B07C0">
      <w:pPr>
        <w:spacing w:before="240" w:after="240" w:line="360" w:lineRule="auto"/>
        <w:jc w:val="both"/>
        <w:rPr>
          <w:b/>
          <w:bCs/>
        </w:rPr>
      </w:pPr>
    </w:p>
    <w:p w:rsidR="009B07C0" w:rsidRPr="00A90A2C" w:rsidRDefault="009B07C0" w:rsidP="009B07C0">
      <w:pPr>
        <w:spacing w:after="240" w:line="360" w:lineRule="auto"/>
        <w:jc w:val="both"/>
      </w:pPr>
      <w:r w:rsidRPr="00A90A2C">
        <w:rPr>
          <w:b/>
          <w:bCs/>
        </w:rPr>
        <w:t>Q.2. a) Compare and contrast for loop and while loops detail of execution flow and behaviour. b) Differentiate between the conditional statement and unconditional statements with examples. (5+5 = 10 Marks)</w:t>
      </w:r>
    </w:p>
    <w:p w:rsidR="009B07C0" w:rsidRPr="00A90A2C" w:rsidRDefault="009B07C0" w:rsidP="009B07C0">
      <w:pPr>
        <w:spacing w:after="240" w:line="360" w:lineRule="auto"/>
        <w:jc w:val="both"/>
      </w:pPr>
      <w:proofErr w:type="gramStart"/>
      <w:r w:rsidRPr="00A90A2C">
        <w:rPr>
          <w:b/>
          <w:bCs/>
        </w:rPr>
        <w:t>Ans 2.</w:t>
      </w:r>
      <w:proofErr w:type="gramEnd"/>
    </w:p>
    <w:p w:rsidR="009B07C0" w:rsidRPr="00A90A2C" w:rsidRDefault="009B07C0" w:rsidP="009B07C0">
      <w:pPr>
        <w:spacing w:after="240" w:line="360" w:lineRule="auto"/>
        <w:jc w:val="both"/>
      </w:pPr>
      <w:r w:rsidRPr="00A90A2C">
        <w:rPr>
          <w:b/>
          <w:bCs/>
        </w:rPr>
        <w:t>a) For Loop vs While Loop</w:t>
      </w:r>
    </w:p>
    <w:p w:rsidR="00C05278" w:rsidRDefault="009B07C0" w:rsidP="009B07C0">
      <w:pPr>
        <w:spacing w:before="240" w:after="240" w:line="360" w:lineRule="auto"/>
        <w:jc w:val="both"/>
      </w:pPr>
      <w:r>
        <w:t xml:space="preserve">While and for loops run the same code as long as a conditions is fulfilled, but they differ in terms of structure and their best uses. </w:t>
      </w:r>
    </w:p>
    <w:p w:rsidR="00C05278" w:rsidRDefault="009B07C0" w:rsidP="00676E53">
      <w:pPr>
        <w:spacing w:before="240" w:after="240" w:line="360" w:lineRule="auto"/>
        <w:jc w:val="both"/>
      </w:pPr>
      <w:proofErr w:type="gramStart"/>
      <w:r>
        <w:t>The for</w:t>
      </w:r>
      <w:proofErr w:type="gramEnd"/>
      <w:r>
        <w:t xml:space="preserve"> loop blends conditions, initialization and update into a single header line. It's most effective when the number of iterations are known prior to when the loop is started. Execution flow: Initialization starts once, and then the when the condition is verified, the body runs if it's </w:t>
      </w:r>
    </w:p>
    <w:p w:rsidR="009B07C0" w:rsidRDefault="009B07C0" w:rsidP="009B07C0">
      <w:pPr>
        <w:spacing w:before="240" w:after="240" w:line="360" w:lineRule="auto"/>
        <w:jc w:val="both"/>
      </w:pPr>
    </w:p>
    <w:p w:rsidR="009B07C0" w:rsidRDefault="009B07C0" w:rsidP="009B07C0">
      <w:pPr>
        <w:spacing w:before="240" w:after="240" w:line="360" w:lineRule="auto"/>
        <w:jc w:val="both"/>
      </w:pPr>
    </w:p>
    <w:p w:rsidR="009B07C0" w:rsidRPr="00A90A2C" w:rsidRDefault="009B07C0" w:rsidP="009B07C0">
      <w:pPr>
        <w:spacing w:after="240" w:line="360" w:lineRule="auto"/>
        <w:jc w:val="both"/>
      </w:pPr>
      <w:r w:rsidRPr="00A90A2C">
        <w:rPr>
          <w:b/>
          <w:bCs/>
        </w:rPr>
        <w:t>Q.3. Define Arrays. Explain the concept of arrays in C++ programming. How are arrays declared and initialized? Give Examples. (2+3+5 = 10 Marks)</w:t>
      </w:r>
    </w:p>
    <w:p w:rsidR="009B07C0" w:rsidRPr="00A90A2C" w:rsidRDefault="009B07C0" w:rsidP="009B07C0">
      <w:pPr>
        <w:spacing w:after="240" w:line="360" w:lineRule="auto"/>
        <w:jc w:val="both"/>
      </w:pPr>
      <w:proofErr w:type="gramStart"/>
      <w:r w:rsidRPr="00A90A2C">
        <w:rPr>
          <w:b/>
          <w:bCs/>
        </w:rPr>
        <w:t>Ans 3.</w:t>
      </w:r>
      <w:proofErr w:type="gramEnd"/>
    </w:p>
    <w:p w:rsidR="009B07C0" w:rsidRPr="00A90A2C" w:rsidRDefault="009B07C0" w:rsidP="009B07C0">
      <w:pPr>
        <w:spacing w:after="240" w:line="360" w:lineRule="auto"/>
        <w:jc w:val="both"/>
      </w:pPr>
      <w:r w:rsidRPr="00A90A2C">
        <w:rPr>
          <w:b/>
          <w:bCs/>
        </w:rPr>
        <w:t>Definition of Array</w:t>
      </w:r>
    </w:p>
    <w:p w:rsidR="00C05278" w:rsidRDefault="009B07C0" w:rsidP="009B07C0">
      <w:pPr>
        <w:spacing w:before="240" w:after="240" w:line="360" w:lineRule="auto"/>
        <w:jc w:val="both"/>
      </w:pPr>
      <w:r>
        <w:t xml:space="preserve">An array is made up of elements of the same data type that are kept in contiguous storage locations with a common variable name. Every element can be accessed by an index beginning from zero. Arrays enable multiple similar values to be stored, and processed efficiently without declaring separate variables for each value. </w:t>
      </w:r>
    </w:p>
    <w:p w:rsidR="00C05278" w:rsidRDefault="009B07C0" w:rsidP="009B07C0">
      <w:pPr>
        <w:spacing w:before="240" w:after="240" w:line="360" w:lineRule="auto"/>
        <w:jc w:val="both"/>
      </w:pPr>
      <w:r>
        <w:rPr>
          <w:b/>
          <w:bCs/>
        </w:rPr>
        <w:t xml:space="preserve">Concept of Arrays in C++ </w:t>
      </w:r>
    </w:p>
    <w:p w:rsidR="009B07C0" w:rsidRPr="00A90A2C" w:rsidRDefault="009B07C0" w:rsidP="00676E53">
      <w:pPr>
        <w:spacing w:before="240" w:after="240" w:line="360" w:lineRule="auto"/>
        <w:jc w:val="both"/>
      </w:pPr>
      <w:r>
        <w:t xml:space="preserve">When using C++, an array is an element that occupies continuous memory. The name of the </w:t>
      </w:r>
    </w:p>
    <w:p w:rsidR="009B07C0" w:rsidRDefault="009B07C0" w:rsidP="009B07C0">
      <w:pPr>
        <w:spacing w:before="240" w:after="240" w:line="360" w:lineRule="auto"/>
        <w:jc w:val="both"/>
        <w:rPr>
          <w:b/>
          <w:bCs/>
        </w:rPr>
      </w:pPr>
    </w:p>
    <w:p w:rsidR="009B07C0" w:rsidRDefault="009B07C0" w:rsidP="009B07C0">
      <w:pPr>
        <w:spacing w:before="240" w:after="240" w:line="360" w:lineRule="auto"/>
        <w:jc w:val="both"/>
        <w:rPr>
          <w:b/>
          <w:bCs/>
        </w:rPr>
      </w:pPr>
    </w:p>
    <w:p w:rsidR="009B07C0" w:rsidRPr="00A90A2C" w:rsidRDefault="009B07C0" w:rsidP="009B07C0">
      <w:pPr>
        <w:spacing w:after="240" w:line="360" w:lineRule="auto"/>
        <w:jc w:val="center"/>
      </w:pPr>
      <w:r w:rsidRPr="00A90A2C">
        <w:rPr>
          <w:b/>
          <w:bCs/>
        </w:rPr>
        <w:t>Assignment Set – 2</w:t>
      </w:r>
    </w:p>
    <w:p w:rsidR="009B07C0" w:rsidRPr="00A90A2C" w:rsidRDefault="009B07C0" w:rsidP="009B07C0">
      <w:pPr>
        <w:spacing w:after="240" w:line="360" w:lineRule="auto"/>
      </w:pPr>
    </w:p>
    <w:p w:rsidR="009B07C0" w:rsidRPr="00A90A2C" w:rsidRDefault="009B07C0" w:rsidP="009B07C0">
      <w:pPr>
        <w:spacing w:after="240" w:line="360" w:lineRule="auto"/>
        <w:jc w:val="both"/>
      </w:pPr>
      <w:r w:rsidRPr="00A90A2C">
        <w:rPr>
          <w:b/>
          <w:bCs/>
        </w:rPr>
        <w:t>Q.4. Define Friend Function. Compare between Friend function and inline function with give examples. Explain in detail about Operator overloading with examples. (2+3+5 = 10 Marks)</w:t>
      </w:r>
    </w:p>
    <w:p w:rsidR="009B07C0" w:rsidRPr="00A90A2C" w:rsidRDefault="009B07C0" w:rsidP="009B07C0">
      <w:pPr>
        <w:spacing w:after="240" w:line="360" w:lineRule="auto"/>
        <w:jc w:val="both"/>
      </w:pPr>
      <w:proofErr w:type="gramStart"/>
      <w:r w:rsidRPr="00A90A2C">
        <w:rPr>
          <w:b/>
          <w:bCs/>
        </w:rPr>
        <w:t>Ans 4.</w:t>
      </w:r>
      <w:proofErr w:type="gramEnd"/>
    </w:p>
    <w:p w:rsidR="009B07C0" w:rsidRPr="00A90A2C" w:rsidRDefault="009B07C0" w:rsidP="009B07C0">
      <w:pPr>
        <w:spacing w:after="240" w:line="360" w:lineRule="auto"/>
        <w:jc w:val="both"/>
      </w:pPr>
      <w:r w:rsidRPr="00A90A2C">
        <w:rPr>
          <w:b/>
          <w:bCs/>
        </w:rPr>
        <w:t>Friend Function</w:t>
      </w:r>
    </w:p>
    <w:p w:rsidR="00C05278" w:rsidRDefault="009B07C0" w:rsidP="009B07C0">
      <w:pPr>
        <w:spacing w:before="240" w:after="240" w:line="360" w:lineRule="auto"/>
        <w:jc w:val="both"/>
      </w:pPr>
      <w:r>
        <w:lastRenderedPageBreak/>
        <w:t xml:space="preserve">A friend function that is used in C++ is a member function that does not have access to the private and protected members of the class. It is defined within the class by using the friend </w:t>
      </w:r>
      <w:proofErr w:type="gramStart"/>
      <w:r>
        <w:t>keyword,</w:t>
      </w:r>
      <w:proofErr w:type="gramEnd"/>
      <w:r>
        <w:t xml:space="preserve"> however it is implemented out of the class using the scope resolution operators. It does not belong to the class, however, it is granted special access rights granted by the class. </w:t>
      </w:r>
    </w:p>
    <w:p w:rsidR="00C05278" w:rsidRDefault="009B07C0" w:rsidP="009B07C0">
      <w:pPr>
        <w:spacing w:before="240" w:after="240" w:line="360" w:lineRule="auto"/>
        <w:jc w:val="both"/>
      </w:pPr>
      <w:r>
        <w:rPr>
          <w:b/>
          <w:bCs/>
        </w:rPr>
        <w:t xml:space="preserve">Friend Function vs Inline Function </w:t>
      </w:r>
    </w:p>
    <w:p w:rsidR="009B07C0" w:rsidRPr="00A90A2C" w:rsidRDefault="009B07C0" w:rsidP="00676E53">
      <w:pPr>
        <w:spacing w:before="240" w:after="240" w:line="360" w:lineRule="auto"/>
        <w:jc w:val="both"/>
      </w:pPr>
      <w:r>
        <w:t xml:space="preserve">A friend function is defined in the name of a friend function within the class. This function is </w:t>
      </w:r>
    </w:p>
    <w:p w:rsidR="009B07C0" w:rsidRDefault="009B07C0" w:rsidP="009B07C0">
      <w:pPr>
        <w:spacing w:after="240" w:line="360" w:lineRule="auto"/>
      </w:pPr>
    </w:p>
    <w:p w:rsidR="009B07C0" w:rsidRPr="00A90A2C" w:rsidRDefault="009B07C0" w:rsidP="009B07C0">
      <w:pPr>
        <w:spacing w:after="240" w:line="360" w:lineRule="auto"/>
      </w:pPr>
    </w:p>
    <w:p w:rsidR="009B07C0" w:rsidRPr="00A90A2C" w:rsidRDefault="009B07C0" w:rsidP="009B07C0">
      <w:pPr>
        <w:spacing w:after="240" w:line="360" w:lineRule="auto"/>
        <w:jc w:val="both"/>
      </w:pPr>
      <w:proofErr w:type="gramStart"/>
      <w:r w:rsidRPr="00A90A2C">
        <w:rPr>
          <w:b/>
          <w:bCs/>
        </w:rPr>
        <w:t>Q.5. Recall stream.</w:t>
      </w:r>
      <w:proofErr w:type="gramEnd"/>
      <w:r w:rsidRPr="00A90A2C">
        <w:rPr>
          <w:b/>
          <w:bCs/>
        </w:rPr>
        <w:t xml:space="preserve"> Draw and explain the stream class hierarchy in C++. (2+3+5 = 10 Marks)</w:t>
      </w:r>
    </w:p>
    <w:p w:rsidR="009B07C0" w:rsidRPr="00A90A2C" w:rsidRDefault="009B07C0" w:rsidP="009B07C0">
      <w:pPr>
        <w:spacing w:after="240" w:line="360" w:lineRule="auto"/>
        <w:jc w:val="both"/>
      </w:pPr>
      <w:proofErr w:type="gramStart"/>
      <w:r w:rsidRPr="00A90A2C">
        <w:rPr>
          <w:b/>
          <w:bCs/>
        </w:rPr>
        <w:t>Ans 5.</w:t>
      </w:r>
      <w:proofErr w:type="gramEnd"/>
    </w:p>
    <w:p w:rsidR="009B07C0" w:rsidRPr="00A90A2C" w:rsidRDefault="009B07C0" w:rsidP="009B07C0">
      <w:pPr>
        <w:spacing w:after="240" w:line="360" w:lineRule="auto"/>
        <w:jc w:val="both"/>
      </w:pPr>
      <w:r w:rsidRPr="00A90A2C">
        <w:rPr>
          <w:b/>
          <w:bCs/>
        </w:rPr>
        <w:t>Definition of Stream</w:t>
      </w:r>
    </w:p>
    <w:p w:rsidR="00C05278" w:rsidRDefault="009B07C0" w:rsidP="00676E53">
      <w:pPr>
        <w:spacing w:before="240" w:after="240" w:line="360" w:lineRule="auto"/>
        <w:jc w:val="both"/>
      </w:pPr>
      <w:r>
        <w:t xml:space="preserve">A stream in C++ is an abstraction that indicates a flow of data into or out of a programmer. It serves as an intermediary between the program and output or input devices, such as keyboards or monitor, as well as files. Streams obscure the particulars of how data is physically read or </w:t>
      </w:r>
    </w:p>
    <w:p w:rsidR="009B07C0" w:rsidRPr="00A90A2C" w:rsidRDefault="009B07C0" w:rsidP="009B07C0">
      <w:pPr>
        <w:spacing w:after="240" w:line="360" w:lineRule="auto"/>
        <w:jc w:val="both"/>
      </w:pPr>
      <w:proofErr w:type="gramStart"/>
      <w:r w:rsidRPr="00A90A2C">
        <w:rPr>
          <w:b/>
          <w:bCs/>
        </w:rPr>
        <w:t>Q.6. Define exception.</w:t>
      </w:r>
      <w:proofErr w:type="gramEnd"/>
      <w:r w:rsidRPr="00A90A2C">
        <w:rPr>
          <w:b/>
          <w:bCs/>
        </w:rPr>
        <w:t xml:space="preserve"> Explain in detail about exception handling mechanism. (5+5 = 10 Marks)</w:t>
      </w:r>
    </w:p>
    <w:p w:rsidR="009B07C0" w:rsidRPr="00A90A2C" w:rsidRDefault="009B07C0" w:rsidP="009B07C0">
      <w:pPr>
        <w:spacing w:after="240" w:line="360" w:lineRule="auto"/>
        <w:jc w:val="both"/>
      </w:pPr>
      <w:proofErr w:type="gramStart"/>
      <w:r w:rsidRPr="00A90A2C">
        <w:rPr>
          <w:b/>
          <w:bCs/>
        </w:rPr>
        <w:t>Ans 6.</w:t>
      </w:r>
      <w:proofErr w:type="gramEnd"/>
    </w:p>
    <w:p w:rsidR="009B07C0" w:rsidRPr="00A90A2C" w:rsidRDefault="009B07C0" w:rsidP="009B07C0">
      <w:pPr>
        <w:spacing w:after="240" w:line="360" w:lineRule="auto"/>
        <w:jc w:val="both"/>
      </w:pPr>
      <w:r w:rsidRPr="00A90A2C">
        <w:rPr>
          <w:b/>
          <w:bCs/>
        </w:rPr>
        <w:t>Definition of Exception</w:t>
      </w:r>
    </w:p>
    <w:p w:rsidR="009B07C0" w:rsidRPr="00A90A2C" w:rsidRDefault="009B07C0" w:rsidP="00676E53">
      <w:pPr>
        <w:spacing w:before="240" w:after="240" w:line="360" w:lineRule="auto"/>
        <w:jc w:val="both"/>
      </w:pPr>
      <w:r>
        <w:t xml:space="preserve">A problem in C++ is an unexpected or abnormal event that occurs during the execution of a program, and interrupts the normal process. The reason for exceptions is as diverse that of division with zero, error in access to memory, files not identified, or a wrong user input. If handled incorrectly </w:t>
      </w:r>
      <w:proofErr w:type="gramStart"/>
      <w:r>
        <w:t>an error causes the program's termination abruptly and display</w:t>
      </w:r>
      <w:proofErr w:type="gramEnd"/>
      <w:r>
        <w:t xml:space="preserve"> a message of error. C++ provides a systematic mechanism to recognize and deal with exceptions efficiently </w:t>
      </w:r>
    </w:p>
    <w:p w:rsidR="009B07C0" w:rsidRDefault="009B07C0" w:rsidP="009B07C0">
      <w:pPr>
        <w:spacing w:before="240" w:after="240" w:line="360" w:lineRule="auto"/>
        <w:jc w:val="both"/>
      </w:pPr>
    </w:p>
    <w:sectPr w:rsidR="009B07C0" w:rsidSect="00C0527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C05278"/>
    <w:rsid w:val="00676E53"/>
    <w:rsid w:val="009712A5"/>
    <w:rsid w:val="009B07C0"/>
    <w:rsid w:val="00C05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2026-05-02T19:07:00Z</dcterms:created>
  <dcterms:modified xsi:type="dcterms:W3CDTF">2026-05-02T22:40:00Z</dcterms:modified>
</cp:coreProperties>
</file>