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APRIL 2026</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BACHELOR OF COMPUTER APPLICATIONS (BCA)</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VI</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775" w:rsidRPr="00FA1775" w:rsidRDefault="00FA1775" w:rsidP="00FA1775">
            <w:pPr>
              <w:spacing w:line="280" w:lineRule="auto"/>
            </w:pPr>
            <w:r w:rsidRPr="00FA1775">
              <w:rPr>
                <w:b/>
                <w:bCs/>
              </w:rPr>
              <w:t>DCA3101 WEB DESIGN</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r>
      <w:tr w:rsidR="00FA1775" w:rsidRPr="00FA1775" w:rsidTr="00B4735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775" w:rsidRPr="00FA1775" w:rsidRDefault="00FA1775" w:rsidP="00FA1775">
            <w:r w:rsidRPr="00FA1775">
              <w:t xml:space="preserve"> </w:t>
            </w:r>
          </w:p>
        </w:tc>
      </w:tr>
    </w:tbl>
    <w:p w:rsidR="00FA1775" w:rsidRPr="00FA1775" w:rsidRDefault="00FA1775" w:rsidP="00FA1775">
      <w:pPr>
        <w:spacing w:line="360" w:lineRule="auto"/>
      </w:pPr>
    </w:p>
    <w:p w:rsidR="00FA1775" w:rsidRPr="00FA1775" w:rsidRDefault="00FA1775" w:rsidP="00FA1775">
      <w:pPr>
        <w:spacing w:after="240" w:line="360" w:lineRule="auto"/>
        <w:jc w:val="center"/>
        <w:rPr>
          <w:b/>
          <w:bCs/>
        </w:rPr>
      </w:pPr>
    </w:p>
    <w:p w:rsidR="00FA1775" w:rsidRPr="00FA1775" w:rsidRDefault="00FA1775" w:rsidP="00FA1775">
      <w:pPr>
        <w:spacing w:after="240" w:line="360" w:lineRule="auto"/>
        <w:jc w:val="center"/>
        <w:rPr>
          <w:b/>
          <w:bCs/>
        </w:rPr>
      </w:pPr>
    </w:p>
    <w:p w:rsidR="00FA1775" w:rsidRPr="00FA1775" w:rsidRDefault="00FA1775" w:rsidP="00FA1775">
      <w:pPr>
        <w:spacing w:after="240" w:line="360" w:lineRule="auto"/>
        <w:jc w:val="center"/>
      </w:pPr>
      <w:r w:rsidRPr="00FA1775">
        <w:rPr>
          <w:b/>
          <w:bCs/>
        </w:rPr>
        <w:t>Assignment Set – 1</w:t>
      </w:r>
    </w:p>
    <w:p w:rsidR="00FA1775" w:rsidRPr="00FA1775" w:rsidRDefault="00FA1775" w:rsidP="00FA1775">
      <w:pPr>
        <w:spacing w:after="240" w:line="360" w:lineRule="auto"/>
      </w:pPr>
    </w:p>
    <w:p w:rsidR="00FA1775" w:rsidRPr="00FA1775" w:rsidRDefault="00FA1775" w:rsidP="00FA1775">
      <w:pPr>
        <w:spacing w:after="240" w:line="360" w:lineRule="auto"/>
        <w:jc w:val="both"/>
      </w:pPr>
      <w:r w:rsidRPr="00FA1775">
        <w:rPr>
          <w:b/>
          <w:bCs/>
        </w:rPr>
        <w:t>Q.1. Define the term Internet and explain briefly the history of Internet. (5+5 = 10 Marks)</w:t>
      </w:r>
    </w:p>
    <w:p w:rsidR="00FA1775" w:rsidRPr="00FA1775" w:rsidRDefault="00FA1775" w:rsidP="00FA1775">
      <w:pPr>
        <w:spacing w:after="240" w:line="360" w:lineRule="auto"/>
        <w:jc w:val="both"/>
      </w:pPr>
      <w:proofErr w:type="gramStart"/>
      <w:r w:rsidRPr="00FA1775">
        <w:rPr>
          <w:b/>
          <w:bCs/>
        </w:rPr>
        <w:t>Ans 1.</w:t>
      </w:r>
      <w:proofErr w:type="gramEnd"/>
    </w:p>
    <w:p w:rsidR="00FA1775" w:rsidRPr="00FA1775" w:rsidRDefault="00FA1775" w:rsidP="00FA1775">
      <w:pPr>
        <w:spacing w:after="240" w:line="360" w:lineRule="auto"/>
        <w:jc w:val="both"/>
      </w:pPr>
      <w:r w:rsidRPr="00FA1775">
        <w:rPr>
          <w:b/>
          <w:bCs/>
        </w:rPr>
        <w:t>Definition of Internet</w:t>
      </w:r>
    </w:p>
    <w:p w:rsidR="00ED54F9" w:rsidRPr="00FA1775" w:rsidRDefault="00FA1775" w:rsidP="000A6D34">
      <w:pPr>
        <w:spacing w:before="240" w:after="240" w:line="360" w:lineRule="auto"/>
        <w:jc w:val="both"/>
      </w:pPr>
      <w:r w:rsidRPr="00FA1775">
        <w:t xml:space="preserve">The Internet is a global system of interconnected computers and devices that communicate with each with the help of standardised protocols for communication, primarily using the Transmission Control Protocol/Internet protocol (TCP/IP) set. It is not a single internet, but rather a huge network of networks which allows computers worldwide to exchange data exchange resources, share information, and communicate regardless of physical area, location and manufacturer. The Internet is the basis for a variety of services including that of the World </w:t>
      </w:r>
    </w:p>
    <w:p w:rsidR="000A6D34" w:rsidRPr="000A6D34" w:rsidRDefault="000A6D34" w:rsidP="000A6D34">
      <w:pPr>
        <w:spacing w:after="200" w:line="276" w:lineRule="auto"/>
        <w:jc w:val="center"/>
        <w:rPr>
          <w:rFonts w:eastAsia="Calibri"/>
          <w:b/>
          <w:sz w:val="32"/>
          <w:lang w:val="en-IN"/>
        </w:rPr>
      </w:pPr>
      <w:r w:rsidRPr="000A6D34">
        <w:rPr>
          <w:rFonts w:eastAsia="Calibri"/>
          <w:b/>
          <w:sz w:val="32"/>
          <w:lang w:val="en-IN"/>
        </w:rPr>
        <w:t>MUJ</w:t>
      </w:r>
    </w:p>
    <w:p w:rsidR="000A6D34" w:rsidRPr="000A6D34" w:rsidRDefault="000A6D34" w:rsidP="000A6D34">
      <w:pPr>
        <w:shd w:val="clear" w:color="auto" w:fill="FFFFFF"/>
        <w:jc w:val="center"/>
        <w:rPr>
          <w:rFonts w:ascii="Arial" w:eastAsia="Calibri" w:hAnsi="Arial"/>
          <w:color w:val="222222"/>
          <w:sz w:val="20"/>
          <w:szCs w:val="20"/>
          <w:lang w:val="en-IN"/>
        </w:rPr>
      </w:pPr>
      <w:proofErr w:type="gramStart"/>
      <w:r w:rsidRPr="000A6D34">
        <w:rPr>
          <w:rFonts w:ascii="Georgia" w:eastAsia="Calibri" w:hAnsi="Georgia"/>
          <w:color w:val="000000"/>
          <w:sz w:val="33"/>
          <w:szCs w:val="33"/>
          <w:highlight w:val="cyan"/>
          <w:shd w:val="clear" w:color="auto" w:fill="FF0000"/>
          <w:lang w:val="en-IN"/>
        </w:rPr>
        <w:t>Its</w:t>
      </w:r>
      <w:proofErr w:type="gramEnd"/>
      <w:r w:rsidRPr="000A6D34">
        <w:rPr>
          <w:rFonts w:ascii="Georgia" w:eastAsia="Calibri" w:hAnsi="Georgia"/>
          <w:color w:val="000000"/>
          <w:sz w:val="33"/>
          <w:szCs w:val="33"/>
          <w:highlight w:val="cyan"/>
          <w:shd w:val="clear" w:color="auto" w:fill="FF0000"/>
          <w:lang w:val="en-IN"/>
        </w:rPr>
        <w:t xml:space="preserve"> Half solved only</w:t>
      </w:r>
    </w:p>
    <w:p w:rsidR="000A6D34" w:rsidRPr="000A6D34" w:rsidRDefault="000A6D34" w:rsidP="000A6D34">
      <w:pPr>
        <w:shd w:val="clear" w:color="auto" w:fill="FFFFFF"/>
        <w:spacing w:before="240" w:after="240"/>
        <w:jc w:val="center"/>
        <w:rPr>
          <w:rFonts w:ascii="Georgia" w:eastAsia="Calibri" w:hAnsi="Georgia"/>
          <w:sz w:val="40"/>
          <w:szCs w:val="33"/>
          <w:shd w:val="clear" w:color="auto" w:fill="FFFF00"/>
          <w:lang w:val="en-IN"/>
        </w:rPr>
      </w:pPr>
      <w:r w:rsidRPr="000A6D34">
        <w:rPr>
          <w:rFonts w:ascii="Georgia" w:eastAsia="Calibri" w:hAnsi="Georgia"/>
          <w:sz w:val="40"/>
          <w:szCs w:val="33"/>
          <w:shd w:val="clear" w:color="auto" w:fill="FFFF00"/>
          <w:lang w:val="en-IN"/>
        </w:rPr>
        <w:t xml:space="preserve">Buy </w:t>
      </w:r>
      <w:proofErr w:type="gramStart"/>
      <w:r w:rsidRPr="000A6D34">
        <w:rPr>
          <w:rFonts w:ascii="Georgia" w:eastAsia="Calibri" w:hAnsi="Georgia"/>
          <w:sz w:val="40"/>
          <w:szCs w:val="33"/>
          <w:shd w:val="clear" w:color="auto" w:fill="FFFF00"/>
          <w:lang w:val="en-IN"/>
        </w:rPr>
        <w:t>Complete</w:t>
      </w:r>
      <w:proofErr w:type="gramEnd"/>
      <w:r w:rsidRPr="000A6D34">
        <w:rPr>
          <w:rFonts w:ascii="Georgia" w:eastAsia="Calibri" w:hAnsi="Georgia"/>
          <w:sz w:val="40"/>
          <w:szCs w:val="33"/>
          <w:shd w:val="clear" w:color="auto" w:fill="FFFF00"/>
          <w:lang w:val="en-IN"/>
        </w:rPr>
        <w:t xml:space="preserve"> assignment from us</w:t>
      </w:r>
    </w:p>
    <w:p w:rsidR="000A6D34" w:rsidRPr="000A6D34" w:rsidRDefault="000A6D34" w:rsidP="000A6D34">
      <w:pPr>
        <w:shd w:val="clear" w:color="auto" w:fill="FFFFFF"/>
        <w:spacing w:before="240" w:after="240"/>
        <w:jc w:val="center"/>
        <w:rPr>
          <w:rFonts w:ascii="Georgia" w:eastAsia="Calibri" w:hAnsi="Georgia"/>
          <w:b/>
          <w:color w:val="222222"/>
          <w:sz w:val="33"/>
          <w:szCs w:val="33"/>
          <w:shd w:val="clear" w:color="auto" w:fill="FFFF00"/>
          <w:lang w:val="en-IN"/>
        </w:rPr>
      </w:pPr>
      <w:r w:rsidRPr="000A6D34">
        <w:rPr>
          <w:rFonts w:ascii="Georgia" w:eastAsia="Calibri" w:hAnsi="Georgia"/>
          <w:b/>
          <w:color w:val="222222"/>
          <w:sz w:val="33"/>
          <w:szCs w:val="33"/>
          <w:shd w:val="clear" w:color="auto" w:fill="FFFF00"/>
          <w:lang w:val="en-IN"/>
        </w:rPr>
        <w:t>Price – 190</w:t>
      </w:r>
      <w:proofErr w:type="gramStart"/>
      <w:r w:rsidRPr="000A6D34">
        <w:rPr>
          <w:rFonts w:ascii="Georgia" w:eastAsia="Calibri" w:hAnsi="Georgia"/>
          <w:b/>
          <w:color w:val="222222"/>
          <w:sz w:val="33"/>
          <w:szCs w:val="33"/>
          <w:shd w:val="clear" w:color="auto" w:fill="FFFF00"/>
          <w:lang w:val="en-IN"/>
        </w:rPr>
        <w:t>/  assignment</w:t>
      </w:r>
      <w:proofErr w:type="gramEnd"/>
    </w:p>
    <w:p w:rsidR="000A6D34" w:rsidRPr="000A6D34" w:rsidRDefault="000A6D34" w:rsidP="000A6D34">
      <w:pPr>
        <w:spacing w:before="240" w:after="240"/>
        <w:jc w:val="center"/>
        <w:rPr>
          <w:rFonts w:ascii="Georgia" w:eastAsia="Calibri" w:hAnsi="Georgia"/>
          <w:b/>
          <w:color w:val="FF0000"/>
          <w:sz w:val="36"/>
          <w:szCs w:val="36"/>
          <w:lang w:val="en-IN"/>
        </w:rPr>
      </w:pPr>
      <w:r w:rsidRPr="000A6D34">
        <w:rPr>
          <w:rFonts w:ascii="Georgia" w:eastAsia="Calibri" w:hAnsi="Georgia"/>
          <w:b/>
          <w:sz w:val="40"/>
          <w:szCs w:val="40"/>
          <w:lang w:val="en-IN"/>
        </w:rPr>
        <w:lastRenderedPageBreak/>
        <w:t xml:space="preserve">MUJ </w:t>
      </w:r>
      <w:r w:rsidRPr="000A6D34">
        <w:rPr>
          <w:rFonts w:ascii="Georgia" w:eastAsia="Calibri" w:hAnsi="Georgia"/>
          <w:b/>
          <w:sz w:val="40"/>
          <w:szCs w:val="40"/>
          <w:highlight w:val="yellow"/>
          <w:lang w:val="en-IN"/>
        </w:rPr>
        <w:t>Manipal University</w:t>
      </w:r>
      <w:r w:rsidRPr="000A6D34">
        <w:rPr>
          <w:rFonts w:ascii="Georgia" w:eastAsia="Calibri" w:hAnsi="Georgia"/>
          <w:b/>
          <w:color w:val="222222"/>
          <w:sz w:val="33"/>
          <w:szCs w:val="33"/>
          <w:highlight w:val="yellow"/>
          <w:shd w:val="clear" w:color="auto" w:fill="FFFF00"/>
          <w:lang w:val="en-IN"/>
        </w:rPr>
        <w:t xml:space="preserve"> </w:t>
      </w:r>
      <w:r w:rsidRPr="000A6D34">
        <w:rPr>
          <w:rFonts w:ascii="Georgia" w:eastAsia="Calibri" w:hAnsi="Georgia"/>
          <w:b/>
          <w:sz w:val="36"/>
          <w:szCs w:val="36"/>
          <w:lang w:val="en-IN"/>
        </w:rPr>
        <w:t xml:space="preserve">Complete </w:t>
      </w:r>
      <w:proofErr w:type="gramStart"/>
      <w:r w:rsidRPr="000A6D34">
        <w:rPr>
          <w:rFonts w:ascii="Georgia" w:eastAsia="Calibri" w:hAnsi="Georgia"/>
          <w:b/>
          <w:sz w:val="36"/>
          <w:szCs w:val="36"/>
          <w:lang w:val="en-IN"/>
        </w:rPr>
        <w:t>SolvedAssignments</w:t>
      </w:r>
      <w:r w:rsidRPr="000A6D34">
        <w:rPr>
          <w:rFonts w:ascii="Georgia" w:eastAsia="Calibri" w:hAnsi="Georgia"/>
          <w:b/>
          <w:bCs/>
          <w:color w:val="FFFFFF"/>
          <w:sz w:val="36"/>
          <w:szCs w:val="36"/>
          <w:highlight w:val="red"/>
          <w:shd w:val="clear" w:color="auto" w:fill="FFFF00"/>
          <w:lang w:val="en-IN"/>
        </w:rPr>
        <w:t xml:space="preserve">  JAN</w:t>
      </w:r>
      <w:proofErr w:type="gramEnd"/>
      <w:r w:rsidRPr="000A6D34">
        <w:rPr>
          <w:rFonts w:ascii="Georgia" w:eastAsia="Calibri" w:hAnsi="Georgia"/>
          <w:b/>
          <w:bCs/>
          <w:color w:val="FFFFFF"/>
          <w:sz w:val="36"/>
          <w:szCs w:val="36"/>
          <w:highlight w:val="red"/>
          <w:shd w:val="clear" w:color="auto" w:fill="FFFF00"/>
          <w:lang w:val="en-IN"/>
        </w:rPr>
        <w:t>- FEB  2026</w:t>
      </w:r>
    </w:p>
    <w:p w:rsidR="000A6D34" w:rsidRPr="000A6D34" w:rsidRDefault="000A6D34" w:rsidP="000A6D34">
      <w:pPr>
        <w:spacing w:before="240" w:after="240"/>
        <w:jc w:val="center"/>
        <w:rPr>
          <w:rFonts w:ascii="Georgia" w:eastAsia="Calibri" w:hAnsi="Georgia"/>
          <w:sz w:val="32"/>
          <w:szCs w:val="32"/>
          <w:lang w:val="en-IN"/>
        </w:rPr>
      </w:pPr>
      <w:proofErr w:type="gramStart"/>
      <w:r w:rsidRPr="000A6D34">
        <w:rPr>
          <w:rFonts w:ascii="Georgia" w:eastAsia="Calibri" w:hAnsi="Georgia"/>
          <w:sz w:val="32"/>
          <w:szCs w:val="32"/>
          <w:lang w:val="en-IN"/>
        </w:rPr>
        <w:t>buy</w:t>
      </w:r>
      <w:proofErr w:type="gramEnd"/>
      <w:r w:rsidRPr="000A6D34">
        <w:rPr>
          <w:rFonts w:ascii="Georgia" w:eastAsia="Calibri" w:hAnsi="Georgia"/>
          <w:sz w:val="32"/>
          <w:szCs w:val="32"/>
          <w:lang w:val="en-IN"/>
        </w:rPr>
        <w:t xml:space="preserve"> cheap assignment help online from us easily</w:t>
      </w:r>
    </w:p>
    <w:p w:rsidR="000A6D34" w:rsidRPr="000A6D34" w:rsidRDefault="000A6D34" w:rsidP="000A6D34">
      <w:pPr>
        <w:spacing w:before="240" w:after="240"/>
        <w:jc w:val="center"/>
        <w:rPr>
          <w:rFonts w:ascii="Georgia" w:eastAsia="Calibri" w:hAnsi="Georgia"/>
          <w:sz w:val="32"/>
          <w:szCs w:val="32"/>
          <w:lang w:val="en-GB"/>
        </w:rPr>
      </w:pPr>
      <w:proofErr w:type="gramStart"/>
      <w:r w:rsidRPr="000A6D34">
        <w:rPr>
          <w:rFonts w:ascii="Georgia" w:eastAsia="Calibri" w:hAnsi="Georgia"/>
          <w:sz w:val="32"/>
          <w:szCs w:val="32"/>
          <w:lang w:val="en-IN"/>
        </w:rPr>
        <w:t>we</w:t>
      </w:r>
      <w:proofErr w:type="gramEnd"/>
      <w:r w:rsidRPr="000A6D34">
        <w:rPr>
          <w:rFonts w:ascii="Georgia" w:eastAsia="Calibri" w:hAnsi="Georgia"/>
          <w:sz w:val="32"/>
          <w:szCs w:val="32"/>
          <w:lang w:val="en-IN"/>
        </w:rPr>
        <w:t xml:space="preserve"> are here to help you with the best and cheap help </w:t>
      </w:r>
    </w:p>
    <w:p w:rsidR="000A6D34" w:rsidRPr="000A6D34" w:rsidRDefault="000A6D34" w:rsidP="000A6D34">
      <w:pPr>
        <w:spacing w:before="240" w:after="240"/>
        <w:jc w:val="center"/>
        <w:rPr>
          <w:rFonts w:ascii="Georgia" w:eastAsia="Calibri" w:hAnsi="Georgia"/>
          <w:b/>
          <w:sz w:val="44"/>
          <w:szCs w:val="44"/>
          <w:lang w:val="en-IN"/>
        </w:rPr>
      </w:pPr>
      <w:r w:rsidRPr="000A6D34">
        <w:rPr>
          <w:rFonts w:ascii="Georgia" w:eastAsia="Calibri" w:hAnsi="Georgia"/>
          <w:b/>
          <w:sz w:val="36"/>
          <w:szCs w:val="36"/>
          <w:lang w:val="en-IN"/>
        </w:rPr>
        <w:t>Contact No –</w:t>
      </w:r>
      <w:r w:rsidRPr="000A6D34">
        <w:rPr>
          <w:rFonts w:ascii="Georgia" w:eastAsia="Calibri" w:hAnsi="Georgia"/>
          <w:b/>
          <w:sz w:val="44"/>
          <w:szCs w:val="44"/>
          <w:lang w:val="en-IN"/>
        </w:rPr>
        <w:t xml:space="preserve"> </w:t>
      </w:r>
      <w:r w:rsidRPr="000A6D34">
        <w:rPr>
          <w:rFonts w:ascii="Georgia" w:eastAsia="Calibri" w:hAnsi="Georgia"/>
          <w:b/>
          <w:sz w:val="40"/>
          <w:szCs w:val="40"/>
          <w:highlight w:val="yellow"/>
          <w:lang w:val="en-IN"/>
        </w:rPr>
        <w:t>8791514139</w:t>
      </w:r>
      <w:r w:rsidRPr="000A6D34">
        <w:rPr>
          <w:rFonts w:ascii="Georgia" w:eastAsia="Calibri" w:hAnsi="Georgia"/>
          <w:b/>
          <w:sz w:val="40"/>
          <w:szCs w:val="40"/>
          <w:lang w:val="en-IN"/>
        </w:rPr>
        <w:t xml:space="preserve"> (WhatsApp)</w:t>
      </w:r>
    </w:p>
    <w:p w:rsidR="000A6D34" w:rsidRPr="000A6D34" w:rsidRDefault="000A6D34" w:rsidP="000A6D34">
      <w:pPr>
        <w:spacing w:before="240" w:after="240"/>
        <w:jc w:val="center"/>
        <w:rPr>
          <w:rFonts w:ascii="Georgia" w:eastAsia="Calibri" w:hAnsi="Georgia"/>
          <w:b/>
          <w:sz w:val="32"/>
          <w:szCs w:val="32"/>
          <w:lang w:val="en-IN"/>
        </w:rPr>
      </w:pPr>
      <w:r w:rsidRPr="000A6D34">
        <w:rPr>
          <w:rFonts w:ascii="Georgia" w:eastAsia="Calibri" w:hAnsi="Georgia"/>
          <w:b/>
          <w:sz w:val="32"/>
          <w:szCs w:val="32"/>
          <w:lang w:val="en-IN"/>
        </w:rPr>
        <w:t>OR</w:t>
      </w:r>
    </w:p>
    <w:p w:rsidR="000A6D34" w:rsidRPr="000A6D34" w:rsidRDefault="000A6D34" w:rsidP="000A6D34">
      <w:pPr>
        <w:spacing w:before="240" w:after="240"/>
        <w:jc w:val="center"/>
        <w:rPr>
          <w:rFonts w:ascii="Georgia" w:eastAsia="Calibri" w:hAnsi="Georgia"/>
          <w:b/>
          <w:sz w:val="32"/>
          <w:szCs w:val="32"/>
          <w:lang w:val="en-IN"/>
        </w:rPr>
      </w:pPr>
      <w:r w:rsidRPr="000A6D34">
        <w:rPr>
          <w:rFonts w:ascii="Georgia" w:eastAsia="Calibri" w:hAnsi="Georgia"/>
          <w:b/>
          <w:sz w:val="32"/>
          <w:szCs w:val="32"/>
          <w:lang w:val="en-IN"/>
        </w:rPr>
        <w:t>Mail us</w:t>
      </w:r>
      <w:proofErr w:type="gramStart"/>
      <w:r w:rsidRPr="000A6D34">
        <w:rPr>
          <w:rFonts w:ascii="Georgia" w:eastAsia="Calibri" w:hAnsi="Georgia"/>
          <w:b/>
          <w:sz w:val="32"/>
          <w:szCs w:val="32"/>
          <w:lang w:val="en-IN"/>
        </w:rPr>
        <w:t xml:space="preserve">-  </w:t>
      </w:r>
      <w:proofErr w:type="gramEnd"/>
      <w:r w:rsidRPr="000A6D34">
        <w:rPr>
          <w:rFonts w:ascii="Calibri" w:eastAsia="Calibri" w:hAnsi="Calibri"/>
          <w:sz w:val="22"/>
          <w:szCs w:val="22"/>
          <w:lang w:val="en-IN"/>
        </w:rPr>
        <w:fldChar w:fldCharType="begin"/>
      </w:r>
      <w:r w:rsidRPr="000A6D34">
        <w:rPr>
          <w:rFonts w:ascii="Calibri" w:eastAsia="Calibri" w:hAnsi="Calibri"/>
          <w:sz w:val="22"/>
          <w:szCs w:val="22"/>
          <w:lang w:val="en-IN"/>
        </w:rPr>
        <w:instrText>HYPERLINK "mailto:bestassignment247@gmail.com"</w:instrText>
      </w:r>
      <w:r w:rsidRPr="000A6D34">
        <w:rPr>
          <w:rFonts w:ascii="Calibri" w:eastAsia="Calibri" w:hAnsi="Calibri"/>
          <w:sz w:val="22"/>
          <w:szCs w:val="22"/>
          <w:lang w:val="en-IN"/>
        </w:rPr>
        <w:fldChar w:fldCharType="separate"/>
      </w:r>
      <w:r w:rsidRPr="000A6D34">
        <w:rPr>
          <w:rFonts w:ascii="Georgia" w:eastAsia="Calibri" w:hAnsi="Georgia"/>
          <w:color w:val="0000FF"/>
          <w:sz w:val="32"/>
          <w:szCs w:val="22"/>
          <w:u w:val="single"/>
          <w:lang w:val="en-IN"/>
        </w:rPr>
        <w:t>bestassignment247@gmail.com</w:t>
      </w:r>
      <w:r w:rsidRPr="000A6D34">
        <w:rPr>
          <w:rFonts w:ascii="Calibri" w:eastAsia="Calibri" w:hAnsi="Calibri"/>
          <w:sz w:val="22"/>
          <w:szCs w:val="22"/>
          <w:lang w:val="en-IN"/>
        </w:rPr>
        <w:fldChar w:fldCharType="end"/>
      </w:r>
    </w:p>
    <w:p w:rsidR="000A6D34" w:rsidRPr="000A6D34" w:rsidRDefault="000A6D34" w:rsidP="000A6D34">
      <w:pPr>
        <w:spacing w:before="240" w:after="240"/>
        <w:jc w:val="center"/>
        <w:rPr>
          <w:rFonts w:ascii="Georgia" w:eastAsia="Calibri" w:hAnsi="Georgia"/>
          <w:b/>
          <w:color w:val="7030A0"/>
          <w:sz w:val="32"/>
          <w:szCs w:val="32"/>
          <w:lang w:val="en-IN"/>
        </w:rPr>
      </w:pPr>
      <w:r w:rsidRPr="000A6D34">
        <w:rPr>
          <w:rFonts w:ascii="Georgia" w:eastAsia="Calibri" w:hAnsi="Georgia"/>
          <w:b/>
          <w:sz w:val="32"/>
          <w:szCs w:val="32"/>
          <w:lang w:val="en-IN"/>
        </w:rPr>
        <w:t xml:space="preserve">Our website - </w:t>
      </w:r>
      <w:hyperlink r:id="rId4" w:history="1">
        <w:r w:rsidRPr="000A6D34">
          <w:rPr>
            <w:rFonts w:ascii="Georgia" w:eastAsia="Calibri" w:hAnsi="Georgia"/>
            <w:color w:val="0000FF"/>
            <w:sz w:val="32"/>
            <w:u w:val="single"/>
            <w:lang w:val="en-IN"/>
          </w:rPr>
          <w:t>https://muj.assignmentsupport.in/</w:t>
        </w:r>
      </w:hyperlink>
    </w:p>
    <w:p w:rsidR="000A6D34" w:rsidRPr="000A6D34" w:rsidRDefault="000A6D34" w:rsidP="000A6D34">
      <w:pPr>
        <w:spacing w:after="200" w:line="276" w:lineRule="auto"/>
        <w:jc w:val="center"/>
        <w:rPr>
          <w:rFonts w:eastAsia="Calibri"/>
          <w:b/>
          <w:sz w:val="32"/>
          <w:lang w:val="en-IN"/>
        </w:rPr>
      </w:pPr>
      <w:r w:rsidRPr="000A6D34">
        <w:rPr>
          <w:rFonts w:eastAsia="Calibri"/>
          <w:b/>
          <w:sz w:val="32"/>
          <w:lang w:val="en-IN"/>
        </w:rPr>
        <w:t>JAN-FEB 2026</w:t>
      </w:r>
    </w:p>
    <w:p w:rsidR="00FA1775" w:rsidRPr="00FA1775" w:rsidRDefault="00FA1775" w:rsidP="00FA1775">
      <w:pPr>
        <w:spacing w:before="240" w:after="240" w:line="360" w:lineRule="auto"/>
        <w:jc w:val="both"/>
      </w:pPr>
    </w:p>
    <w:p w:rsidR="00FA1775" w:rsidRPr="00FA1775" w:rsidRDefault="00FA1775" w:rsidP="00FA1775">
      <w:pPr>
        <w:spacing w:after="240" w:line="360" w:lineRule="auto"/>
        <w:jc w:val="both"/>
      </w:pPr>
      <w:r w:rsidRPr="00FA1775">
        <w:rPr>
          <w:b/>
          <w:bCs/>
        </w:rPr>
        <w:t>Q.2. Discuss Class Based IP Address. (10 Marks)</w:t>
      </w:r>
    </w:p>
    <w:p w:rsidR="00FA1775" w:rsidRPr="00FA1775" w:rsidRDefault="00FA1775" w:rsidP="00FA1775">
      <w:pPr>
        <w:spacing w:after="240" w:line="360" w:lineRule="auto"/>
        <w:jc w:val="both"/>
      </w:pPr>
      <w:proofErr w:type="gramStart"/>
      <w:r w:rsidRPr="00FA1775">
        <w:rPr>
          <w:b/>
          <w:bCs/>
        </w:rPr>
        <w:t>Ans 2.</w:t>
      </w:r>
      <w:proofErr w:type="gramEnd"/>
    </w:p>
    <w:p w:rsidR="00ED54F9" w:rsidRPr="00FA1775" w:rsidRDefault="00FA1775" w:rsidP="000A6D34">
      <w:pPr>
        <w:spacing w:before="240" w:after="240" w:line="360" w:lineRule="auto"/>
        <w:jc w:val="both"/>
      </w:pPr>
      <w:r w:rsidRPr="00FA1775">
        <w:t xml:space="preserve">The IP (Internet Protocol) address is </w:t>
      </w:r>
      <w:proofErr w:type="gramStart"/>
      <w:r w:rsidRPr="00FA1775">
        <w:t>an</w:t>
      </w:r>
      <w:proofErr w:type="gramEnd"/>
      <w:r w:rsidRPr="00FA1775">
        <w:t xml:space="preserve"> unique numerical code assigned to each machine connected to the computer network using the Internet Protocol for communication. Classful IP address was the first method of organizing the allocation of IP addresses on the early days of Internet. In this scheme, the IPv4 address space that was available IPv4 address space, consisting of 32 bit addresses (totalling roughly 4.3 billion </w:t>
      </w:r>
      <w:proofErr w:type="gramStart"/>
      <w:r w:rsidRPr="00FA1775">
        <w:t>address</w:t>
      </w:r>
      <w:proofErr w:type="gramEnd"/>
      <w:r w:rsidRPr="00FA1775">
        <w:t xml:space="preserve">) was split into five classes -- A B, C, D </w:t>
      </w:r>
    </w:p>
    <w:p w:rsidR="00FA1775" w:rsidRPr="00FA1775" w:rsidRDefault="00FA1775" w:rsidP="00FA1775">
      <w:pPr>
        <w:spacing w:before="240" w:after="240" w:line="360" w:lineRule="auto"/>
        <w:jc w:val="both"/>
      </w:pPr>
    </w:p>
    <w:p w:rsidR="00FA1775" w:rsidRPr="00FA1775" w:rsidRDefault="00FA1775" w:rsidP="00FA1775">
      <w:pPr>
        <w:spacing w:before="240" w:after="240" w:line="360" w:lineRule="auto"/>
        <w:jc w:val="both"/>
      </w:pPr>
    </w:p>
    <w:p w:rsidR="00FA1775" w:rsidRPr="00FA1775" w:rsidRDefault="00FA1775" w:rsidP="00FA1775">
      <w:pPr>
        <w:spacing w:after="240" w:line="360" w:lineRule="auto"/>
        <w:jc w:val="both"/>
      </w:pPr>
      <w:r w:rsidRPr="00FA1775">
        <w:rPr>
          <w:b/>
          <w:bCs/>
        </w:rPr>
        <w:t>Q.3. Define the four main attributes for frame. (10 Marks)</w:t>
      </w:r>
    </w:p>
    <w:p w:rsidR="00FA1775" w:rsidRPr="00FA1775" w:rsidRDefault="00FA1775" w:rsidP="00FA1775">
      <w:pPr>
        <w:spacing w:after="240" w:line="360" w:lineRule="auto"/>
        <w:jc w:val="both"/>
      </w:pPr>
      <w:proofErr w:type="gramStart"/>
      <w:r w:rsidRPr="00FA1775">
        <w:rPr>
          <w:b/>
          <w:bCs/>
        </w:rPr>
        <w:t>Ans 3.</w:t>
      </w:r>
      <w:proofErr w:type="gramEnd"/>
    </w:p>
    <w:p w:rsidR="00ED54F9" w:rsidRPr="00FA1775" w:rsidRDefault="00FA1775" w:rsidP="00FA1775">
      <w:pPr>
        <w:spacing w:before="240" w:after="240" w:line="360" w:lineRule="auto"/>
        <w:jc w:val="both"/>
      </w:pPr>
      <w:r w:rsidRPr="00FA1775">
        <w:lastRenderedPageBreak/>
        <w:t xml:space="preserve">HTML frames were an option which allowed a browser window to be divided into numerous rectangular sections each of which displayed a distinct HTML document simultaneously. Frames were identified using </w:t>
      </w:r>
      <w:proofErr w:type="gramStart"/>
      <w:r w:rsidRPr="00FA1775">
        <w:t>the and</w:t>
      </w:r>
      <w:proofErr w:type="gramEnd"/>
      <w:r w:rsidRPr="00FA1775">
        <w:t xml:space="preserve"> tags in HTML 4.01. The four main attributes associated with frames controlled their size, behaviour, appearance, and source content. </w:t>
      </w:r>
    </w:p>
    <w:p w:rsidR="00ED54F9" w:rsidRPr="00FA1775" w:rsidRDefault="00FA1775" w:rsidP="00FA1775">
      <w:pPr>
        <w:spacing w:before="240" w:after="240" w:line="360" w:lineRule="auto"/>
        <w:jc w:val="both"/>
      </w:pPr>
      <w:r w:rsidRPr="00FA1775">
        <w:rPr>
          <w:b/>
          <w:bCs/>
        </w:rPr>
        <w:t xml:space="preserve">1. SRC (Source) Attribute </w:t>
      </w:r>
    </w:p>
    <w:p w:rsidR="00ED54F9" w:rsidRDefault="00FA1775" w:rsidP="000A6D34">
      <w:pPr>
        <w:spacing w:before="240" w:after="240" w:line="360" w:lineRule="auto"/>
        <w:jc w:val="both"/>
      </w:pPr>
      <w:r w:rsidRPr="00FA1775">
        <w:t xml:space="preserve">SRC attribute is the most essential of all attributes. SRC attribute is by far the most crucial </w:t>
      </w:r>
    </w:p>
    <w:p w:rsidR="000A6D34" w:rsidRDefault="000A6D34" w:rsidP="000A6D34">
      <w:pPr>
        <w:spacing w:before="240" w:after="240" w:line="360" w:lineRule="auto"/>
        <w:jc w:val="both"/>
      </w:pPr>
    </w:p>
    <w:p w:rsidR="000A6D34" w:rsidRPr="00FA1775" w:rsidRDefault="000A6D34" w:rsidP="000A6D34">
      <w:pPr>
        <w:spacing w:before="240" w:after="240" w:line="360" w:lineRule="auto"/>
        <w:jc w:val="both"/>
      </w:pPr>
    </w:p>
    <w:p w:rsidR="00FA1775" w:rsidRPr="00FA1775" w:rsidRDefault="00FA1775" w:rsidP="00FA1775">
      <w:pPr>
        <w:spacing w:after="240" w:line="360" w:lineRule="auto"/>
        <w:jc w:val="center"/>
      </w:pPr>
      <w:r w:rsidRPr="00FA1775">
        <w:rPr>
          <w:b/>
          <w:bCs/>
        </w:rPr>
        <w:t>Assignment Set – 2</w:t>
      </w:r>
    </w:p>
    <w:p w:rsidR="00FA1775" w:rsidRPr="00FA1775" w:rsidRDefault="00FA1775" w:rsidP="00FA1775">
      <w:pPr>
        <w:spacing w:after="240" w:line="360" w:lineRule="auto"/>
      </w:pPr>
    </w:p>
    <w:p w:rsidR="00FA1775" w:rsidRPr="00FA1775" w:rsidRDefault="00FA1775" w:rsidP="00FA1775">
      <w:pPr>
        <w:spacing w:after="240" w:line="360" w:lineRule="auto"/>
      </w:pPr>
    </w:p>
    <w:p w:rsidR="00FA1775" w:rsidRPr="00FA1775" w:rsidRDefault="00FA1775" w:rsidP="00FA1775">
      <w:pPr>
        <w:spacing w:after="240" w:line="360" w:lineRule="auto"/>
        <w:jc w:val="both"/>
      </w:pPr>
      <w:r w:rsidRPr="00FA1775">
        <w:rPr>
          <w:b/>
          <w:bCs/>
        </w:rPr>
        <w:t>Q.4. Differentiate between HTML and DHTML. (10 Marks)</w:t>
      </w:r>
    </w:p>
    <w:p w:rsidR="00FA1775" w:rsidRPr="00FA1775" w:rsidRDefault="00FA1775" w:rsidP="00FA1775">
      <w:pPr>
        <w:spacing w:after="240" w:line="360" w:lineRule="auto"/>
        <w:jc w:val="both"/>
      </w:pPr>
      <w:proofErr w:type="gramStart"/>
      <w:r w:rsidRPr="00FA1775">
        <w:rPr>
          <w:b/>
          <w:bCs/>
        </w:rPr>
        <w:t>Ans 4.</w:t>
      </w:r>
      <w:proofErr w:type="gramEnd"/>
    </w:p>
    <w:p w:rsidR="00ED54F9" w:rsidRPr="00FA1775" w:rsidRDefault="00FA1775" w:rsidP="00FA1775">
      <w:pPr>
        <w:spacing w:before="240" w:after="240" w:line="360" w:lineRule="auto"/>
        <w:jc w:val="both"/>
      </w:pPr>
      <w:r w:rsidRPr="00FA1775">
        <w:t xml:space="preserve">HTML (HyperText Markup Language) and DHTML (Dynamic HyperText Markup Language) are both related, but different methods used in web development. Understanding their differences is fundamental to the design of web pages. </w:t>
      </w:r>
    </w:p>
    <w:p w:rsidR="00ED54F9" w:rsidRPr="00FA1775" w:rsidRDefault="00FA1775" w:rsidP="00FA1775">
      <w:pPr>
        <w:spacing w:before="240" w:after="240" w:line="360" w:lineRule="auto"/>
        <w:jc w:val="both"/>
      </w:pPr>
      <w:r w:rsidRPr="00FA1775">
        <w:rPr>
          <w:b/>
          <w:bCs/>
        </w:rPr>
        <w:t xml:space="preserve">HTML (HyperText Markup Language) </w:t>
      </w:r>
    </w:p>
    <w:p w:rsidR="00ED54F9" w:rsidRPr="00FA1775" w:rsidRDefault="00FA1775" w:rsidP="000A6D34">
      <w:pPr>
        <w:spacing w:after="240" w:line="360" w:lineRule="auto"/>
        <w:jc w:val="both"/>
        <w:rPr>
          <w:b/>
          <w:bCs/>
        </w:rPr>
      </w:pPr>
      <w:r w:rsidRPr="00FA1775">
        <w:t xml:space="preserve">HTML is the most widely used markup language that is used to design and format the content of websites. It defines the format and meaning of Web content by through a set of tags and </w:t>
      </w:r>
    </w:p>
    <w:p w:rsidR="00FA1775" w:rsidRDefault="00FA1775" w:rsidP="00FA1775">
      <w:pPr>
        <w:spacing w:before="480" w:line="360" w:lineRule="auto"/>
        <w:jc w:val="both"/>
        <w:rPr>
          <w:b/>
          <w:bCs/>
        </w:rPr>
      </w:pPr>
    </w:p>
    <w:p w:rsidR="00FA1775" w:rsidRPr="00FA1775" w:rsidRDefault="00FA1775" w:rsidP="00FA1775">
      <w:pPr>
        <w:spacing w:after="240" w:line="360" w:lineRule="auto"/>
        <w:jc w:val="both"/>
        <w:rPr>
          <w:b/>
          <w:bCs/>
        </w:rPr>
      </w:pPr>
      <w:r w:rsidRPr="00FA1775">
        <w:rPr>
          <w:b/>
          <w:bCs/>
        </w:rPr>
        <w:t>Q.5. Write a brief note on database design concepts. (10 Marks)</w:t>
      </w:r>
    </w:p>
    <w:p w:rsidR="00FA1775" w:rsidRPr="00FA1775" w:rsidRDefault="00FA1775" w:rsidP="00FA1775">
      <w:pPr>
        <w:spacing w:after="240" w:line="360" w:lineRule="auto"/>
        <w:jc w:val="both"/>
        <w:rPr>
          <w:b/>
          <w:bCs/>
        </w:rPr>
      </w:pPr>
      <w:proofErr w:type="gramStart"/>
      <w:r w:rsidRPr="00FA1775">
        <w:rPr>
          <w:b/>
          <w:bCs/>
        </w:rPr>
        <w:t>Ans 5.</w:t>
      </w:r>
      <w:proofErr w:type="gramEnd"/>
    </w:p>
    <w:p w:rsidR="00ED54F9" w:rsidRPr="00FA1775" w:rsidRDefault="00FA1775" w:rsidP="000A6D34">
      <w:pPr>
        <w:spacing w:after="240" w:line="360" w:lineRule="auto"/>
        <w:jc w:val="both"/>
        <w:rPr>
          <w:bCs/>
        </w:rPr>
      </w:pPr>
      <w:r w:rsidRPr="00FA1775">
        <w:rPr>
          <w:bCs/>
        </w:rPr>
        <w:lastRenderedPageBreak/>
        <w:t xml:space="preserve">Designing databases is the technique of arranging and structuring data in a database in order to ensure </w:t>
      </w:r>
      <w:proofErr w:type="gramStart"/>
      <w:r w:rsidRPr="00FA1775">
        <w:rPr>
          <w:bCs/>
        </w:rPr>
        <w:t>it's</w:t>
      </w:r>
      <w:proofErr w:type="gramEnd"/>
      <w:r w:rsidRPr="00FA1775">
        <w:rPr>
          <w:bCs/>
        </w:rPr>
        <w:t xml:space="preserve"> stored efficiently, retrieved quickly and maintained with accuracy, as well as fulfills the requirements of an software that utilizes it. A well-designed database is crucial in the development of reliable, scalable, and efficient web applications and information systems. The </w:t>
      </w:r>
    </w:p>
    <w:p w:rsidR="00FA1775" w:rsidRDefault="00FA1775" w:rsidP="00FA1775">
      <w:pPr>
        <w:spacing w:after="240" w:line="360" w:lineRule="auto"/>
        <w:jc w:val="both"/>
        <w:rPr>
          <w:bCs/>
        </w:rPr>
      </w:pPr>
    </w:p>
    <w:p w:rsidR="00FA1775" w:rsidRDefault="00FA1775" w:rsidP="00FA1775">
      <w:pPr>
        <w:spacing w:after="240" w:line="360" w:lineRule="auto"/>
        <w:jc w:val="both"/>
      </w:pPr>
      <w:r>
        <w:rPr>
          <w:b/>
          <w:bCs/>
        </w:rPr>
        <w:t>Q.6. Explain the concept of cookie. (10 Marks)</w:t>
      </w:r>
    </w:p>
    <w:p w:rsidR="00FA1775" w:rsidRDefault="00FA1775" w:rsidP="00FA1775">
      <w:pPr>
        <w:spacing w:after="240" w:line="360" w:lineRule="auto"/>
        <w:jc w:val="both"/>
      </w:pPr>
      <w:proofErr w:type="gramStart"/>
      <w:r>
        <w:rPr>
          <w:b/>
          <w:bCs/>
        </w:rPr>
        <w:t>Ans 6.</w:t>
      </w:r>
      <w:proofErr w:type="gramEnd"/>
    </w:p>
    <w:p w:rsidR="00ED54F9" w:rsidRPr="00FA1775" w:rsidRDefault="00FA1775" w:rsidP="000A6D34">
      <w:pPr>
        <w:spacing w:after="240" w:line="360" w:lineRule="auto"/>
        <w:jc w:val="both"/>
        <w:rPr>
          <w:bCs/>
        </w:rPr>
      </w:pPr>
      <w:r w:rsidRPr="00FA1775">
        <w:rPr>
          <w:bCs/>
        </w:rPr>
        <w:t xml:space="preserve">A cookie is a chunk of text information which a server on the internet sends to a browser on behalf of the user each time a user goes to the website. The browser stores this data within the user's device and then sends it to the server that it was sent to with each every subsequent request to that web site. Cookies were developed through Lou Montulli at Netscape in 1994 to resolve the statelessness problem of HTTP which handles each request separately, and does not </w:t>
      </w:r>
    </w:p>
    <w:sectPr w:rsidR="00ED54F9" w:rsidRPr="00FA1775" w:rsidSect="00ED54F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D54F9"/>
    <w:rsid w:val="000A6D34"/>
    <w:rsid w:val="00B44992"/>
    <w:rsid w:val="00ED54F9"/>
    <w:rsid w:val="00FA1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2026-05-16T00:42:00Z</dcterms:created>
  <dcterms:modified xsi:type="dcterms:W3CDTF">2026-05-16T01:21:00Z</dcterms:modified>
</cp:coreProperties>
</file>