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JAN 2026</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BACHELOR OF COMPUTER APPLICATIONS (BCA)</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VI</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DCA3103 SOFTWARE ENGINEERING</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r>
    </w:tbl>
    <w:p w:rsidR="00CC5B9A" w:rsidRPr="00CC5B9A" w:rsidRDefault="00CC5B9A" w:rsidP="00CC5B9A">
      <w:pPr>
        <w:spacing w:line="360" w:lineRule="auto"/>
      </w:pPr>
    </w:p>
    <w:p w:rsidR="00CC5B9A" w:rsidRDefault="00CC5B9A" w:rsidP="00CC5B9A">
      <w:pPr>
        <w:spacing w:after="240" w:line="360" w:lineRule="auto"/>
        <w:jc w:val="center"/>
        <w:rPr>
          <w:b/>
          <w:bCs/>
        </w:rPr>
      </w:pPr>
    </w:p>
    <w:p w:rsidR="00CC5B9A" w:rsidRPr="00CC5B9A" w:rsidRDefault="00CC5B9A" w:rsidP="00CC5B9A">
      <w:pPr>
        <w:spacing w:after="240" w:line="360" w:lineRule="auto"/>
        <w:jc w:val="center"/>
        <w:rPr>
          <w:b/>
          <w:bCs/>
        </w:rPr>
      </w:pPr>
    </w:p>
    <w:p w:rsidR="00CC5B9A" w:rsidRDefault="00CC5B9A" w:rsidP="00CC5B9A">
      <w:pPr>
        <w:spacing w:after="240" w:line="360" w:lineRule="auto"/>
        <w:jc w:val="center"/>
        <w:rPr>
          <w:b/>
          <w:bCs/>
        </w:rPr>
      </w:pPr>
      <w:r w:rsidRPr="00CC5B9A">
        <w:rPr>
          <w:b/>
          <w:bCs/>
        </w:rPr>
        <w:t>Assignment Set – 1</w:t>
      </w:r>
    </w:p>
    <w:p w:rsidR="00CC5B9A" w:rsidRPr="00CC5B9A" w:rsidRDefault="00CC5B9A" w:rsidP="00CC5B9A">
      <w:pPr>
        <w:spacing w:after="240" w:line="360" w:lineRule="auto"/>
        <w:jc w:val="center"/>
      </w:pPr>
    </w:p>
    <w:p w:rsidR="00CC5B9A" w:rsidRPr="00CC5B9A" w:rsidRDefault="00CC5B9A" w:rsidP="00CC5B9A">
      <w:pPr>
        <w:spacing w:after="240" w:line="360" w:lineRule="auto"/>
      </w:pPr>
    </w:p>
    <w:p w:rsidR="00CC5B9A" w:rsidRPr="00CC5B9A" w:rsidRDefault="00CC5B9A" w:rsidP="00CC5B9A">
      <w:pPr>
        <w:spacing w:after="240" w:line="360" w:lineRule="auto"/>
        <w:jc w:val="both"/>
      </w:pPr>
      <w:r w:rsidRPr="00CC5B9A">
        <w:rPr>
          <w:b/>
          <w:bCs/>
        </w:rPr>
        <w:t>Q.1. Discuss the evolving role and characteristics of software and explain how different software development models such as Linear, Iterative, Incremental, and Concurrent models address modern software development challenges. (3+3+4 = 10 Marks)</w:t>
      </w:r>
    </w:p>
    <w:p w:rsidR="00CC5B9A" w:rsidRPr="00CC5B9A" w:rsidRDefault="00CC5B9A" w:rsidP="00CC5B9A">
      <w:pPr>
        <w:spacing w:after="240" w:line="360" w:lineRule="auto"/>
        <w:jc w:val="both"/>
      </w:pPr>
      <w:proofErr w:type="gramStart"/>
      <w:r w:rsidRPr="00CC5B9A">
        <w:rPr>
          <w:b/>
          <w:bCs/>
        </w:rPr>
        <w:t>Ans 1.</w:t>
      </w:r>
      <w:proofErr w:type="gramEnd"/>
    </w:p>
    <w:p w:rsidR="00CC5B9A" w:rsidRPr="00CC5B9A" w:rsidRDefault="00CC5B9A" w:rsidP="00CC5B9A">
      <w:pPr>
        <w:spacing w:after="240" w:line="360" w:lineRule="auto"/>
        <w:jc w:val="both"/>
      </w:pPr>
      <w:r w:rsidRPr="00CC5B9A">
        <w:rPr>
          <w:b/>
          <w:bCs/>
        </w:rPr>
        <w:t>Evolving Role and Characteristics of Software</w:t>
      </w:r>
    </w:p>
    <w:p w:rsidR="00275E26" w:rsidRDefault="00CC5B9A" w:rsidP="002D74BE">
      <w:pPr>
        <w:spacing w:before="240" w:after="240" w:line="360" w:lineRule="auto"/>
        <w:jc w:val="both"/>
      </w:pPr>
      <w:r>
        <w:t xml:space="preserve">Software has grown from a simple batch processing programs in the 1950s, to more complex, interconnected systems that underpin the entirety of life in the present. Modern software is distinguished by its increasing complexity, its distributed structure, requirements for real-time processing important for business operations as well as safety-critical system. Key characteristics </w:t>
      </w:r>
    </w:p>
    <w:p w:rsidR="00CC5B9A" w:rsidRDefault="00CC5B9A" w:rsidP="00CC5B9A">
      <w:pPr>
        <w:spacing w:before="240" w:after="240" w:line="360" w:lineRule="auto"/>
        <w:jc w:val="both"/>
      </w:pPr>
    </w:p>
    <w:p w:rsidR="002D74BE" w:rsidRPr="002D74BE" w:rsidRDefault="002D74BE" w:rsidP="002D74BE">
      <w:pPr>
        <w:spacing w:after="200" w:line="276" w:lineRule="auto"/>
        <w:jc w:val="center"/>
        <w:rPr>
          <w:rFonts w:eastAsia="Calibri"/>
          <w:b/>
          <w:sz w:val="32"/>
          <w:lang w:val="en-IN"/>
        </w:rPr>
      </w:pPr>
      <w:r w:rsidRPr="002D74BE">
        <w:rPr>
          <w:rFonts w:eastAsia="Calibri"/>
          <w:b/>
          <w:sz w:val="32"/>
          <w:lang w:val="en-IN"/>
        </w:rPr>
        <w:t>MUJ</w:t>
      </w:r>
    </w:p>
    <w:p w:rsidR="002D74BE" w:rsidRPr="002D74BE" w:rsidRDefault="002D74BE" w:rsidP="002D74BE">
      <w:pPr>
        <w:shd w:val="clear" w:color="auto" w:fill="FFFFFF"/>
        <w:jc w:val="center"/>
        <w:rPr>
          <w:rFonts w:ascii="Arial" w:eastAsia="Calibri" w:hAnsi="Arial"/>
          <w:color w:val="222222"/>
          <w:sz w:val="20"/>
          <w:szCs w:val="20"/>
          <w:lang w:val="en-IN"/>
        </w:rPr>
      </w:pPr>
      <w:proofErr w:type="gramStart"/>
      <w:r w:rsidRPr="002D74BE">
        <w:rPr>
          <w:rFonts w:ascii="Georgia" w:eastAsia="Calibri" w:hAnsi="Georgia"/>
          <w:color w:val="000000"/>
          <w:sz w:val="33"/>
          <w:szCs w:val="33"/>
          <w:highlight w:val="cyan"/>
          <w:shd w:val="clear" w:color="auto" w:fill="FF0000"/>
          <w:lang w:val="en-IN"/>
        </w:rPr>
        <w:t>Its</w:t>
      </w:r>
      <w:proofErr w:type="gramEnd"/>
      <w:r w:rsidRPr="002D74BE">
        <w:rPr>
          <w:rFonts w:ascii="Georgia" w:eastAsia="Calibri" w:hAnsi="Georgia"/>
          <w:color w:val="000000"/>
          <w:sz w:val="33"/>
          <w:szCs w:val="33"/>
          <w:highlight w:val="cyan"/>
          <w:shd w:val="clear" w:color="auto" w:fill="FF0000"/>
          <w:lang w:val="en-IN"/>
        </w:rPr>
        <w:t xml:space="preserve"> Half solved only</w:t>
      </w:r>
    </w:p>
    <w:p w:rsidR="002D74BE" w:rsidRPr="002D74BE" w:rsidRDefault="002D74BE" w:rsidP="002D74BE">
      <w:pPr>
        <w:shd w:val="clear" w:color="auto" w:fill="FFFFFF"/>
        <w:spacing w:before="240" w:after="240"/>
        <w:jc w:val="center"/>
        <w:rPr>
          <w:rFonts w:ascii="Georgia" w:eastAsia="Calibri" w:hAnsi="Georgia"/>
          <w:sz w:val="40"/>
          <w:szCs w:val="33"/>
          <w:shd w:val="clear" w:color="auto" w:fill="FFFF00"/>
          <w:lang w:val="en-IN"/>
        </w:rPr>
      </w:pPr>
      <w:r w:rsidRPr="002D74BE">
        <w:rPr>
          <w:rFonts w:ascii="Georgia" w:eastAsia="Calibri" w:hAnsi="Georgia"/>
          <w:sz w:val="40"/>
          <w:szCs w:val="33"/>
          <w:shd w:val="clear" w:color="auto" w:fill="FFFF00"/>
          <w:lang w:val="en-IN"/>
        </w:rPr>
        <w:lastRenderedPageBreak/>
        <w:t xml:space="preserve">Buy </w:t>
      </w:r>
      <w:proofErr w:type="gramStart"/>
      <w:r w:rsidRPr="002D74BE">
        <w:rPr>
          <w:rFonts w:ascii="Georgia" w:eastAsia="Calibri" w:hAnsi="Georgia"/>
          <w:sz w:val="40"/>
          <w:szCs w:val="33"/>
          <w:shd w:val="clear" w:color="auto" w:fill="FFFF00"/>
          <w:lang w:val="en-IN"/>
        </w:rPr>
        <w:t>Complete</w:t>
      </w:r>
      <w:proofErr w:type="gramEnd"/>
      <w:r w:rsidRPr="002D74BE">
        <w:rPr>
          <w:rFonts w:ascii="Georgia" w:eastAsia="Calibri" w:hAnsi="Georgia"/>
          <w:sz w:val="40"/>
          <w:szCs w:val="33"/>
          <w:shd w:val="clear" w:color="auto" w:fill="FFFF00"/>
          <w:lang w:val="en-IN"/>
        </w:rPr>
        <w:t xml:space="preserve"> assignment from us</w:t>
      </w:r>
    </w:p>
    <w:p w:rsidR="002D74BE" w:rsidRPr="002D74BE" w:rsidRDefault="002D74BE" w:rsidP="002D74BE">
      <w:pPr>
        <w:shd w:val="clear" w:color="auto" w:fill="FFFFFF"/>
        <w:spacing w:before="240" w:after="240"/>
        <w:jc w:val="center"/>
        <w:rPr>
          <w:rFonts w:ascii="Georgia" w:eastAsia="Calibri" w:hAnsi="Georgia"/>
          <w:b/>
          <w:color w:val="222222"/>
          <w:sz w:val="33"/>
          <w:szCs w:val="33"/>
          <w:shd w:val="clear" w:color="auto" w:fill="FFFF00"/>
          <w:lang w:val="en-IN"/>
        </w:rPr>
      </w:pPr>
      <w:r w:rsidRPr="002D74BE">
        <w:rPr>
          <w:rFonts w:ascii="Georgia" w:eastAsia="Calibri" w:hAnsi="Georgia"/>
          <w:b/>
          <w:color w:val="222222"/>
          <w:sz w:val="33"/>
          <w:szCs w:val="33"/>
          <w:shd w:val="clear" w:color="auto" w:fill="FFFF00"/>
          <w:lang w:val="en-IN"/>
        </w:rPr>
        <w:t>Price – 190</w:t>
      </w:r>
      <w:proofErr w:type="gramStart"/>
      <w:r w:rsidRPr="002D74BE">
        <w:rPr>
          <w:rFonts w:ascii="Georgia" w:eastAsia="Calibri" w:hAnsi="Georgia"/>
          <w:b/>
          <w:color w:val="222222"/>
          <w:sz w:val="33"/>
          <w:szCs w:val="33"/>
          <w:shd w:val="clear" w:color="auto" w:fill="FFFF00"/>
          <w:lang w:val="en-IN"/>
        </w:rPr>
        <w:t>/  assignment</w:t>
      </w:r>
      <w:proofErr w:type="gramEnd"/>
    </w:p>
    <w:p w:rsidR="002D74BE" w:rsidRPr="002D74BE" w:rsidRDefault="002D74BE" w:rsidP="002D74BE">
      <w:pPr>
        <w:spacing w:before="240" w:after="240"/>
        <w:jc w:val="center"/>
        <w:rPr>
          <w:rFonts w:ascii="Georgia" w:eastAsia="Calibri" w:hAnsi="Georgia"/>
          <w:b/>
          <w:color w:val="FF0000"/>
          <w:sz w:val="36"/>
          <w:szCs w:val="36"/>
          <w:lang w:val="en-IN"/>
        </w:rPr>
      </w:pPr>
      <w:r w:rsidRPr="002D74BE">
        <w:rPr>
          <w:rFonts w:ascii="Georgia" w:eastAsia="Calibri" w:hAnsi="Georgia"/>
          <w:b/>
          <w:sz w:val="40"/>
          <w:szCs w:val="40"/>
          <w:lang w:val="en-IN"/>
        </w:rPr>
        <w:t xml:space="preserve">MUJ </w:t>
      </w:r>
      <w:r w:rsidRPr="002D74BE">
        <w:rPr>
          <w:rFonts w:ascii="Georgia" w:eastAsia="Calibri" w:hAnsi="Georgia"/>
          <w:b/>
          <w:sz w:val="40"/>
          <w:szCs w:val="40"/>
          <w:highlight w:val="yellow"/>
          <w:lang w:val="en-IN"/>
        </w:rPr>
        <w:t>Manipal University</w:t>
      </w:r>
      <w:r w:rsidRPr="002D74BE">
        <w:rPr>
          <w:rFonts w:ascii="Georgia" w:eastAsia="Calibri" w:hAnsi="Georgia"/>
          <w:b/>
          <w:color w:val="222222"/>
          <w:sz w:val="33"/>
          <w:szCs w:val="33"/>
          <w:highlight w:val="yellow"/>
          <w:shd w:val="clear" w:color="auto" w:fill="FFFF00"/>
          <w:lang w:val="en-IN"/>
        </w:rPr>
        <w:t xml:space="preserve"> </w:t>
      </w:r>
      <w:r w:rsidRPr="002D74BE">
        <w:rPr>
          <w:rFonts w:ascii="Georgia" w:eastAsia="Calibri" w:hAnsi="Georgia"/>
          <w:b/>
          <w:sz w:val="36"/>
          <w:szCs w:val="36"/>
          <w:lang w:val="en-IN"/>
        </w:rPr>
        <w:t xml:space="preserve">Complete </w:t>
      </w:r>
      <w:proofErr w:type="gramStart"/>
      <w:r w:rsidRPr="002D74BE">
        <w:rPr>
          <w:rFonts w:ascii="Georgia" w:eastAsia="Calibri" w:hAnsi="Georgia"/>
          <w:b/>
          <w:sz w:val="36"/>
          <w:szCs w:val="36"/>
          <w:lang w:val="en-IN"/>
        </w:rPr>
        <w:t>SolvedAssignments</w:t>
      </w:r>
      <w:r w:rsidRPr="002D74BE">
        <w:rPr>
          <w:rFonts w:ascii="Georgia" w:eastAsia="Calibri" w:hAnsi="Georgia"/>
          <w:b/>
          <w:bCs/>
          <w:color w:val="FFFFFF"/>
          <w:sz w:val="36"/>
          <w:szCs w:val="36"/>
          <w:highlight w:val="red"/>
          <w:shd w:val="clear" w:color="auto" w:fill="FFFF00"/>
          <w:lang w:val="en-IN"/>
        </w:rPr>
        <w:t xml:space="preserve">  JAN</w:t>
      </w:r>
      <w:proofErr w:type="gramEnd"/>
      <w:r w:rsidRPr="002D74BE">
        <w:rPr>
          <w:rFonts w:ascii="Georgia" w:eastAsia="Calibri" w:hAnsi="Georgia"/>
          <w:b/>
          <w:bCs/>
          <w:color w:val="FFFFFF"/>
          <w:sz w:val="36"/>
          <w:szCs w:val="36"/>
          <w:highlight w:val="red"/>
          <w:shd w:val="clear" w:color="auto" w:fill="FFFF00"/>
          <w:lang w:val="en-IN"/>
        </w:rPr>
        <w:t>- FEB  2026</w:t>
      </w:r>
    </w:p>
    <w:p w:rsidR="002D74BE" w:rsidRPr="002D74BE" w:rsidRDefault="002D74BE" w:rsidP="002D74BE">
      <w:pPr>
        <w:spacing w:before="240" w:after="240"/>
        <w:jc w:val="center"/>
        <w:rPr>
          <w:rFonts w:ascii="Georgia" w:eastAsia="Calibri" w:hAnsi="Georgia"/>
          <w:sz w:val="32"/>
          <w:szCs w:val="32"/>
          <w:lang w:val="en-IN"/>
        </w:rPr>
      </w:pPr>
      <w:proofErr w:type="gramStart"/>
      <w:r w:rsidRPr="002D74BE">
        <w:rPr>
          <w:rFonts w:ascii="Georgia" w:eastAsia="Calibri" w:hAnsi="Georgia"/>
          <w:sz w:val="32"/>
          <w:szCs w:val="32"/>
          <w:lang w:val="en-IN"/>
        </w:rPr>
        <w:t>buy</w:t>
      </w:r>
      <w:proofErr w:type="gramEnd"/>
      <w:r w:rsidRPr="002D74BE">
        <w:rPr>
          <w:rFonts w:ascii="Georgia" w:eastAsia="Calibri" w:hAnsi="Georgia"/>
          <w:sz w:val="32"/>
          <w:szCs w:val="32"/>
          <w:lang w:val="en-IN"/>
        </w:rPr>
        <w:t xml:space="preserve"> cheap assignment help online from us easily</w:t>
      </w:r>
    </w:p>
    <w:p w:rsidR="002D74BE" w:rsidRPr="002D74BE" w:rsidRDefault="002D74BE" w:rsidP="002D74BE">
      <w:pPr>
        <w:spacing w:before="240" w:after="240"/>
        <w:jc w:val="center"/>
        <w:rPr>
          <w:rFonts w:ascii="Georgia" w:eastAsia="Calibri" w:hAnsi="Georgia"/>
          <w:sz w:val="32"/>
          <w:szCs w:val="32"/>
          <w:lang w:val="en-GB"/>
        </w:rPr>
      </w:pPr>
      <w:proofErr w:type="gramStart"/>
      <w:r w:rsidRPr="002D74BE">
        <w:rPr>
          <w:rFonts w:ascii="Georgia" w:eastAsia="Calibri" w:hAnsi="Georgia"/>
          <w:sz w:val="32"/>
          <w:szCs w:val="32"/>
          <w:lang w:val="en-IN"/>
        </w:rPr>
        <w:t>we</w:t>
      </w:r>
      <w:proofErr w:type="gramEnd"/>
      <w:r w:rsidRPr="002D74BE">
        <w:rPr>
          <w:rFonts w:ascii="Georgia" w:eastAsia="Calibri" w:hAnsi="Georgia"/>
          <w:sz w:val="32"/>
          <w:szCs w:val="32"/>
          <w:lang w:val="en-IN"/>
        </w:rPr>
        <w:t xml:space="preserve"> are here to help you with the best and cheap help </w:t>
      </w:r>
    </w:p>
    <w:p w:rsidR="002D74BE" w:rsidRPr="002D74BE" w:rsidRDefault="002D74BE" w:rsidP="002D74BE">
      <w:pPr>
        <w:spacing w:before="240" w:after="240"/>
        <w:jc w:val="center"/>
        <w:rPr>
          <w:rFonts w:ascii="Georgia" w:eastAsia="Calibri" w:hAnsi="Georgia"/>
          <w:b/>
          <w:sz w:val="44"/>
          <w:szCs w:val="44"/>
          <w:lang w:val="en-IN"/>
        </w:rPr>
      </w:pPr>
      <w:r w:rsidRPr="002D74BE">
        <w:rPr>
          <w:rFonts w:ascii="Georgia" w:eastAsia="Calibri" w:hAnsi="Georgia"/>
          <w:b/>
          <w:sz w:val="36"/>
          <w:szCs w:val="36"/>
          <w:lang w:val="en-IN"/>
        </w:rPr>
        <w:t>Contact No –</w:t>
      </w:r>
      <w:r w:rsidRPr="002D74BE">
        <w:rPr>
          <w:rFonts w:ascii="Georgia" w:eastAsia="Calibri" w:hAnsi="Georgia"/>
          <w:b/>
          <w:sz w:val="44"/>
          <w:szCs w:val="44"/>
          <w:lang w:val="en-IN"/>
        </w:rPr>
        <w:t xml:space="preserve"> </w:t>
      </w:r>
      <w:r w:rsidRPr="002D74BE">
        <w:rPr>
          <w:rFonts w:ascii="Georgia" w:eastAsia="Calibri" w:hAnsi="Georgia"/>
          <w:b/>
          <w:sz w:val="40"/>
          <w:szCs w:val="40"/>
          <w:highlight w:val="yellow"/>
          <w:lang w:val="en-IN"/>
        </w:rPr>
        <w:t>8791514139</w:t>
      </w:r>
      <w:r w:rsidRPr="002D74BE">
        <w:rPr>
          <w:rFonts w:ascii="Georgia" w:eastAsia="Calibri" w:hAnsi="Georgia"/>
          <w:b/>
          <w:sz w:val="40"/>
          <w:szCs w:val="40"/>
          <w:lang w:val="en-IN"/>
        </w:rPr>
        <w:t xml:space="preserve"> (WhatsApp)</w:t>
      </w:r>
    </w:p>
    <w:p w:rsidR="002D74BE" w:rsidRPr="002D74BE" w:rsidRDefault="002D74BE" w:rsidP="002D74BE">
      <w:pPr>
        <w:spacing w:before="240" w:after="240"/>
        <w:jc w:val="center"/>
        <w:rPr>
          <w:rFonts w:ascii="Georgia" w:eastAsia="Calibri" w:hAnsi="Georgia"/>
          <w:b/>
          <w:sz w:val="32"/>
          <w:szCs w:val="32"/>
          <w:lang w:val="en-IN"/>
        </w:rPr>
      </w:pPr>
      <w:r w:rsidRPr="002D74BE">
        <w:rPr>
          <w:rFonts w:ascii="Georgia" w:eastAsia="Calibri" w:hAnsi="Georgia"/>
          <w:b/>
          <w:sz w:val="32"/>
          <w:szCs w:val="32"/>
          <w:lang w:val="en-IN"/>
        </w:rPr>
        <w:t>OR</w:t>
      </w:r>
    </w:p>
    <w:p w:rsidR="002D74BE" w:rsidRPr="002D74BE" w:rsidRDefault="002D74BE" w:rsidP="002D74BE">
      <w:pPr>
        <w:spacing w:before="240" w:after="240"/>
        <w:jc w:val="center"/>
        <w:rPr>
          <w:rFonts w:ascii="Georgia" w:eastAsia="Calibri" w:hAnsi="Georgia"/>
          <w:b/>
          <w:sz w:val="32"/>
          <w:szCs w:val="32"/>
          <w:lang w:val="en-IN"/>
        </w:rPr>
      </w:pPr>
      <w:r w:rsidRPr="002D74BE">
        <w:rPr>
          <w:rFonts w:ascii="Georgia" w:eastAsia="Calibri" w:hAnsi="Georgia"/>
          <w:b/>
          <w:sz w:val="32"/>
          <w:szCs w:val="32"/>
          <w:lang w:val="en-IN"/>
        </w:rPr>
        <w:t>Mail us</w:t>
      </w:r>
      <w:proofErr w:type="gramStart"/>
      <w:r w:rsidRPr="002D74BE">
        <w:rPr>
          <w:rFonts w:ascii="Georgia" w:eastAsia="Calibri" w:hAnsi="Georgia"/>
          <w:b/>
          <w:sz w:val="32"/>
          <w:szCs w:val="32"/>
          <w:lang w:val="en-IN"/>
        </w:rPr>
        <w:t xml:space="preserve">-  </w:t>
      </w:r>
      <w:proofErr w:type="gramEnd"/>
      <w:r w:rsidRPr="002D74BE">
        <w:rPr>
          <w:rFonts w:ascii="Calibri" w:eastAsia="Calibri" w:hAnsi="Calibri"/>
          <w:sz w:val="22"/>
          <w:szCs w:val="22"/>
          <w:lang w:val="en-IN"/>
        </w:rPr>
        <w:fldChar w:fldCharType="begin"/>
      </w:r>
      <w:r w:rsidRPr="002D74BE">
        <w:rPr>
          <w:rFonts w:ascii="Calibri" w:eastAsia="Calibri" w:hAnsi="Calibri"/>
          <w:sz w:val="22"/>
          <w:szCs w:val="22"/>
          <w:lang w:val="en-IN"/>
        </w:rPr>
        <w:instrText>HYPERLINK "mailto:bestassignment247@gmail.com"</w:instrText>
      </w:r>
      <w:r w:rsidRPr="002D74BE">
        <w:rPr>
          <w:rFonts w:ascii="Calibri" w:eastAsia="Calibri" w:hAnsi="Calibri"/>
          <w:sz w:val="22"/>
          <w:szCs w:val="22"/>
          <w:lang w:val="en-IN"/>
        </w:rPr>
        <w:fldChar w:fldCharType="separate"/>
      </w:r>
      <w:r w:rsidRPr="002D74BE">
        <w:rPr>
          <w:rFonts w:ascii="Georgia" w:eastAsia="Calibri" w:hAnsi="Georgia"/>
          <w:color w:val="0000FF"/>
          <w:sz w:val="32"/>
          <w:szCs w:val="22"/>
          <w:u w:val="single"/>
          <w:lang w:val="en-IN"/>
        </w:rPr>
        <w:t>bestassignment247@gmail.com</w:t>
      </w:r>
      <w:r w:rsidRPr="002D74BE">
        <w:rPr>
          <w:rFonts w:ascii="Calibri" w:eastAsia="Calibri" w:hAnsi="Calibri"/>
          <w:sz w:val="22"/>
          <w:szCs w:val="22"/>
          <w:lang w:val="en-IN"/>
        </w:rPr>
        <w:fldChar w:fldCharType="end"/>
      </w:r>
    </w:p>
    <w:p w:rsidR="002D74BE" w:rsidRPr="002D74BE" w:rsidRDefault="002D74BE" w:rsidP="002D74BE">
      <w:pPr>
        <w:spacing w:before="240" w:after="240"/>
        <w:jc w:val="center"/>
        <w:rPr>
          <w:rFonts w:ascii="Georgia" w:eastAsia="Calibri" w:hAnsi="Georgia"/>
          <w:b/>
          <w:color w:val="7030A0"/>
          <w:sz w:val="32"/>
          <w:szCs w:val="32"/>
          <w:lang w:val="en-IN"/>
        </w:rPr>
      </w:pPr>
      <w:r w:rsidRPr="002D74BE">
        <w:rPr>
          <w:rFonts w:ascii="Georgia" w:eastAsia="Calibri" w:hAnsi="Georgia"/>
          <w:b/>
          <w:sz w:val="32"/>
          <w:szCs w:val="32"/>
          <w:lang w:val="en-IN"/>
        </w:rPr>
        <w:t xml:space="preserve">Our website - </w:t>
      </w:r>
      <w:hyperlink r:id="rId4" w:history="1">
        <w:r w:rsidRPr="002D74BE">
          <w:rPr>
            <w:rFonts w:ascii="Georgia" w:eastAsia="Calibri" w:hAnsi="Georgia"/>
            <w:color w:val="0000FF"/>
            <w:sz w:val="32"/>
            <w:u w:val="single"/>
            <w:lang w:val="en-IN"/>
          </w:rPr>
          <w:t>https://muj.assignmentsupport.in/</w:t>
        </w:r>
      </w:hyperlink>
    </w:p>
    <w:p w:rsidR="002D74BE" w:rsidRPr="002D74BE" w:rsidRDefault="002D74BE" w:rsidP="002D74BE">
      <w:pPr>
        <w:spacing w:after="200" w:line="276" w:lineRule="auto"/>
        <w:jc w:val="center"/>
        <w:rPr>
          <w:rFonts w:eastAsia="Calibri"/>
          <w:b/>
          <w:sz w:val="32"/>
          <w:lang w:val="en-IN"/>
        </w:rPr>
      </w:pPr>
      <w:r w:rsidRPr="002D74BE">
        <w:rPr>
          <w:rFonts w:eastAsia="Calibri"/>
          <w:b/>
          <w:sz w:val="32"/>
          <w:lang w:val="en-IN"/>
        </w:rPr>
        <w:t>JAN-FEB 2026</w:t>
      </w:r>
    </w:p>
    <w:p w:rsidR="00CC5B9A" w:rsidRDefault="00CC5B9A" w:rsidP="00CC5B9A">
      <w:pPr>
        <w:spacing w:before="240" w:after="240" w:line="360" w:lineRule="auto"/>
        <w:jc w:val="both"/>
      </w:pPr>
    </w:p>
    <w:p w:rsidR="00CC5B9A" w:rsidRDefault="00CC5B9A" w:rsidP="00CC5B9A">
      <w:pPr>
        <w:spacing w:after="240" w:line="360" w:lineRule="auto"/>
        <w:jc w:val="both"/>
      </w:pPr>
      <w:r>
        <w:rPr>
          <w:b/>
          <w:bCs/>
        </w:rPr>
        <w:t xml:space="preserve">Q.2. </w:t>
      </w:r>
      <w:proofErr w:type="gramStart"/>
      <w:r>
        <w:rPr>
          <w:b/>
          <w:bCs/>
        </w:rPr>
        <w:t>Explain</w:t>
      </w:r>
      <w:proofErr w:type="gramEnd"/>
      <w:r>
        <w:rPr>
          <w:b/>
          <w:bCs/>
        </w:rPr>
        <w:t xml:space="preserve"> the concept of software reliability and discuss how software design principles including system models and architectural design contribute to improving reliability and overall software quality. (3+3+4 = 10 Marks)</w:t>
      </w:r>
    </w:p>
    <w:p w:rsidR="00CC5B9A" w:rsidRDefault="00CC5B9A" w:rsidP="00CC5B9A">
      <w:pPr>
        <w:spacing w:after="240" w:line="360" w:lineRule="auto"/>
        <w:jc w:val="both"/>
      </w:pPr>
      <w:proofErr w:type="gramStart"/>
      <w:r>
        <w:rPr>
          <w:b/>
          <w:bCs/>
        </w:rPr>
        <w:t>Ans 2.</w:t>
      </w:r>
      <w:proofErr w:type="gramEnd"/>
    </w:p>
    <w:p w:rsidR="00CC5B9A" w:rsidRDefault="00CC5B9A" w:rsidP="00CC5B9A">
      <w:pPr>
        <w:spacing w:after="240" w:line="360" w:lineRule="auto"/>
        <w:jc w:val="both"/>
      </w:pPr>
      <w:r>
        <w:rPr>
          <w:b/>
          <w:bCs/>
        </w:rPr>
        <w:t>Software Reliability</w:t>
      </w:r>
    </w:p>
    <w:p w:rsidR="00275E26" w:rsidRDefault="00CC5B9A" w:rsidP="002D74BE">
      <w:pPr>
        <w:spacing w:before="240" w:after="240" w:line="360" w:lineRule="auto"/>
        <w:jc w:val="both"/>
      </w:pPr>
      <w:r>
        <w:t xml:space="preserve">Software reliability relates to the possibility that software will perform its functions in a correct manner under stipulated conditions for a specific duration of time, without causing failure. It's one of the main aspects of software's quality, specifically in safety-critical systems like aviation, medical devices banks, telecommunications, and other fields. It is different from the accuracy A </w:t>
      </w:r>
    </w:p>
    <w:p w:rsidR="00CC5B9A" w:rsidRDefault="00CC5B9A" w:rsidP="00CC5B9A">
      <w:pPr>
        <w:spacing w:before="240" w:after="240" w:line="360" w:lineRule="auto"/>
        <w:jc w:val="both"/>
      </w:pPr>
    </w:p>
    <w:p w:rsidR="00CC5B9A" w:rsidRDefault="00CC5B9A" w:rsidP="00CC5B9A">
      <w:pPr>
        <w:spacing w:after="240" w:line="360" w:lineRule="auto"/>
        <w:jc w:val="both"/>
      </w:pPr>
      <w:proofErr w:type="gramStart"/>
      <w:r>
        <w:rPr>
          <w:b/>
          <w:bCs/>
        </w:rPr>
        <w:lastRenderedPageBreak/>
        <w:t>Q.3. Describe Object-Oriented Design concepts such as object interface design, service usage, and structural decomposition.</w:t>
      </w:r>
      <w:proofErr w:type="gramEnd"/>
      <w:r>
        <w:rPr>
          <w:b/>
          <w:bCs/>
        </w:rPr>
        <w:t xml:space="preserve"> Further, evaluate the assessment of process life-cycle models and the importance of business models in software engineering. (3+3+4 = 10 Marks)</w:t>
      </w:r>
    </w:p>
    <w:p w:rsidR="00CC5B9A" w:rsidRDefault="00CC5B9A" w:rsidP="00CC5B9A">
      <w:pPr>
        <w:spacing w:after="240" w:line="360" w:lineRule="auto"/>
        <w:jc w:val="both"/>
      </w:pPr>
      <w:proofErr w:type="gramStart"/>
      <w:r>
        <w:rPr>
          <w:b/>
          <w:bCs/>
        </w:rPr>
        <w:t>Ans 3.</w:t>
      </w:r>
      <w:proofErr w:type="gramEnd"/>
    </w:p>
    <w:p w:rsidR="00CC5B9A" w:rsidRDefault="00CC5B9A" w:rsidP="00CC5B9A">
      <w:pPr>
        <w:spacing w:after="240" w:line="360" w:lineRule="auto"/>
        <w:jc w:val="both"/>
      </w:pPr>
      <w:r>
        <w:rPr>
          <w:b/>
          <w:bCs/>
        </w:rPr>
        <w:t>Object-Oriented Design Concepts</w:t>
      </w:r>
    </w:p>
    <w:p w:rsidR="00275E26" w:rsidRDefault="00CC5B9A" w:rsidP="002D74BE">
      <w:pPr>
        <w:spacing w:before="240" w:after="240" w:line="360" w:lineRule="auto"/>
        <w:jc w:val="both"/>
      </w:pPr>
      <w:r>
        <w:t xml:space="preserve">Object-Oriented Design (OOD) extends analysis using Object-Oriented Design to create specific design specifications for software components that are identified in the study. Object Interface Design defines the particular interfaces that every class or object exposes its service to objects of other types, listing the signatures of methods, input parameters, return types, as well as post- </w:t>
      </w:r>
    </w:p>
    <w:p w:rsidR="00CC5B9A" w:rsidRDefault="00CC5B9A" w:rsidP="00CC5B9A">
      <w:pPr>
        <w:spacing w:after="240" w:line="360" w:lineRule="auto"/>
        <w:jc w:val="center"/>
        <w:rPr>
          <w:b/>
          <w:bCs/>
        </w:rPr>
      </w:pPr>
    </w:p>
    <w:p w:rsidR="00CC5B9A" w:rsidRDefault="00CC5B9A" w:rsidP="00CC5B9A">
      <w:pPr>
        <w:spacing w:after="240" w:line="360" w:lineRule="auto"/>
        <w:jc w:val="center"/>
      </w:pPr>
      <w:r>
        <w:rPr>
          <w:b/>
          <w:bCs/>
        </w:rPr>
        <w:t>Assignment Set – 2</w:t>
      </w:r>
    </w:p>
    <w:p w:rsidR="00CC5B9A" w:rsidRDefault="00CC5B9A" w:rsidP="00CC5B9A">
      <w:pPr>
        <w:spacing w:after="240" w:line="360" w:lineRule="auto"/>
      </w:pPr>
    </w:p>
    <w:p w:rsidR="00CC5B9A" w:rsidRDefault="00CC5B9A" w:rsidP="00CC5B9A">
      <w:pPr>
        <w:spacing w:after="240" w:line="360" w:lineRule="auto"/>
        <w:jc w:val="both"/>
      </w:pPr>
      <w:proofErr w:type="gramStart"/>
      <w:r>
        <w:rPr>
          <w:b/>
          <w:bCs/>
        </w:rPr>
        <w:t>Q.4. Explain Software Configuration Management including change management, version and release management, and software maintenance.</w:t>
      </w:r>
      <w:proofErr w:type="gramEnd"/>
      <w:r>
        <w:rPr>
          <w:b/>
          <w:bCs/>
        </w:rPr>
        <w:t xml:space="preserve"> Discuss white-box, black-box testing, and boundary value analysis. (2+3+3+2 = 10 Marks)</w:t>
      </w:r>
    </w:p>
    <w:p w:rsidR="00CC5B9A" w:rsidRDefault="00CC5B9A" w:rsidP="00CC5B9A">
      <w:pPr>
        <w:spacing w:after="240" w:line="360" w:lineRule="auto"/>
        <w:jc w:val="both"/>
      </w:pPr>
      <w:proofErr w:type="gramStart"/>
      <w:r>
        <w:rPr>
          <w:b/>
          <w:bCs/>
        </w:rPr>
        <w:t>Ans 4.</w:t>
      </w:r>
      <w:proofErr w:type="gramEnd"/>
    </w:p>
    <w:p w:rsidR="00CC5B9A" w:rsidRDefault="00CC5B9A" w:rsidP="00CC5B9A">
      <w:pPr>
        <w:spacing w:after="240" w:line="360" w:lineRule="auto"/>
        <w:jc w:val="both"/>
      </w:pPr>
      <w:r>
        <w:rPr>
          <w:b/>
          <w:bCs/>
        </w:rPr>
        <w:t>Software Configuration Management (SCM)</w:t>
      </w:r>
    </w:p>
    <w:p w:rsidR="00275E26" w:rsidRDefault="00CC5B9A" w:rsidP="00CC5B9A">
      <w:pPr>
        <w:spacing w:before="240" w:after="240" w:line="360" w:lineRule="auto"/>
        <w:jc w:val="both"/>
      </w:pPr>
      <w:r>
        <w:t xml:space="preserve">Software Configuration Management is the process of consistently monitoring and controlling the changes made to software products through the entire life cycle of software. Its aim is to preserve the integrity and traceability of software throughout the entire lifecycle of development and maintenance history. </w:t>
      </w:r>
    </w:p>
    <w:p w:rsidR="00275E26" w:rsidRDefault="00CC5B9A" w:rsidP="00CC5B9A">
      <w:pPr>
        <w:spacing w:before="240" w:after="240" w:line="360" w:lineRule="auto"/>
        <w:jc w:val="both"/>
      </w:pPr>
      <w:r>
        <w:rPr>
          <w:b/>
          <w:bCs/>
        </w:rPr>
        <w:t xml:space="preserve">Change Management </w:t>
      </w:r>
    </w:p>
    <w:p w:rsidR="00275E26" w:rsidRDefault="00CC5B9A" w:rsidP="002D74BE">
      <w:pPr>
        <w:spacing w:before="240" w:after="240" w:line="360" w:lineRule="auto"/>
        <w:jc w:val="both"/>
      </w:pPr>
      <w:r>
        <w:t xml:space="preserve">Change management establishes a procedure for making and approving, evaluating, the </w:t>
      </w:r>
    </w:p>
    <w:p w:rsidR="00CC5B9A" w:rsidRDefault="00CC5B9A" w:rsidP="00CC5B9A">
      <w:pPr>
        <w:spacing w:before="240" w:after="240" w:line="360" w:lineRule="auto"/>
        <w:jc w:val="both"/>
      </w:pPr>
    </w:p>
    <w:p w:rsidR="00CC5B9A" w:rsidRDefault="00CC5B9A" w:rsidP="00CC5B9A">
      <w:pPr>
        <w:spacing w:after="240" w:line="360" w:lineRule="auto"/>
      </w:pPr>
    </w:p>
    <w:p w:rsidR="00CC5B9A" w:rsidRDefault="00CC5B9A" w:rsidP="00CC5B9A">
      <w:pPr>
        <w:spacing w:after="240" w:line="360" w:lineRule="auto"/>
        <w:jc w:val="both"/>
      </w:pPr>
      <w:r>
        <w:rPr>
          <w:b/>
          <w:bCs/>
        </w:rPr>
        <w:t>Q.5. Discuss Software Testing Assurance including Verification &amp; Validation, test planning, and testing tools. Explain unit testing, top-down and bottom-up integration testing. (5+5 = 10 Marks)</w:t>
      </w:r>
    </w:p>
    <w:p w:rsidR="00CC5B9A" w:rsidRDefault="00CC5B9A" w:rsidP="00CC5B9A">
      <w:pPr>
        <w:spacing w:after="240" w:line="360" w:lineRule="auto"/>
        <w:jc w:val="both"/>
      </w:pPr>
      <w:proofErr w:type="gramStart"/>
      <w:r>
        <w:rPr>
          <w:b/>
          <w:bCs/>
        </w:rPr>
        <w:t>Ans 5.</w:t>
      </w:r>
      <w:proofErr w:type="gramEnd"/>
    </w:p>
    <w:p w:rsidR="00CC5B9A" w:rsidRDefault="00CC5B9A" w:rsidP="00CC5B9A">
      <w:pPr>
        <w:spacing w:after="240" w:line="360" w:lineRule="auto"/>
        <w:jc w:val="both"/>
      </w:pPr>
      <w:r>
        <w:rPr>
          <w:b/>
          <w:bCs/>
        </w:rPr>
        <w:t>Software Testing Assurance</w:t>
      </w:r>
    </w:p>
    <w:p w:rsidR="00275E26" w:rsidRDefault="00CC5B9A" w:rsidP="00CC5B9A">
      <w:pPr>
        <w:spacing w:before="240" w:after="240" w:line="360" w:lineRule="auto"/>
        <w:jc w:val="both"/>
      </w:pPr>
      <w:r>
        <w:t xml:space="preserve">Software Testing Assurance encompasses all processes that make sure software meets the specifications and exceeds the expectations of users prior to and following deployment. </w:t>
      </w:r>
    </w:p>
    <w:p w:rsidR="00275E26" w:rsidRDefault="00CC5B9A" w:rsidP="00CC5B9A">
      <w:pPr>
        <w:spacing w:before="240" w:after="240" w:line="360" w:lineRule="auto"/>
        <w:jc w:val="both"/>
      </w:pPr>
      <w:r>
        <w:rPr>
          <w:b/>
          <w:bCs/>
        </w:rPr>
        <w:t xml:space="preserve">Verification and Validation (V&amp;V) </w:t>
      </w:r>
    </w:p>
    <w:p w:rsidR="00CC5B9A" w:rsidRDefault="00CC5B9A" w:rsidP="002D74BE">
      <w:pPr>
        <w:spacing w:before="240" w:after="240" w:line="360" w:lineRule="auto"/>
        <w:jc w:val="both"/>
      </w:pPr>
      <w:r>
        <w:t xml:space="preserve">Verification asks 'Are we building the product right?' â€¢ ensuring that software correctly implements the specified design through reviews, inspections, and walkthroughs of the </w:t>
      </w:r>
    </w:p>
    <w:p w:rsidR="00CC5B9A" w:rsidRDefault="00CC5B9A" w:rsidP="00CC5B9A">
      <w:pPr>
        <w:spacing w:before="240" w:after="240" w:line="360" w:lineRule="auto"/>
        <w:jc w:val="both"/>
      </w:pPr>
    </w:p>
    <w:p w:rsidR="00CC5B9A" w:rsidRDefault="00CC5B9A" w:rsidP="00CC5B9A">
      <w:pPr>
        <w:spacing w:after="240" w:line="360" w:lineRule="auto"/>
        <w:jc w:val="both"/>
      </w:pPr>
      <w:r>
        <w:rPr>
          <w:b/>
          <w:bCs/>
        </w:rPr>
        <w:t>Q.6. Compare traditional and modern software engineering approaches and analyse the role of software technology as an enabling and limiting business tool. Discuss how diversified problem-solving strategies contribute to effective software development. (3+3+4 = 10 Marks)</w:t>
      </w:r>
    </w:p>
    <w:p w:rsidR="00CC5B9A" w:rsidRDefault="00CC5B9A" w:rsidP="00CC5B9A">
      <w:pPr>
        <w:spacing w:after="240" w:line="360" w:lineRule="auto"/>
        <w:jc w:val="both"/>
      </w:pPr>
      <w:proofErr w:type="gramStart"/>
      <w:r>
        <w:rPr>
          <w:b/>
          <w:bCs/>
        </w:rPr>
        <w:t>Ans 6.</w:t>
      </w:r>
      <w:proofErr w:type="gramEnd"/>
    </w:p>
    <w:p w:rsidR="00CC5B9A" w:rsidRDefault="00CC5B9A" w:rsidP="00CC5B9A">
      <w:pPr>
        <w:spacing w:after="240" w:line="360" w:lineRule="auto"/>
        <w:jc w:val="both"/>
      </w:pPr>
      <w:r>
        <w:rPr>
          <w:b/>
          <w:bCs/>
        </w:rPr>
        <w:t>Traditional vs Modern Software Engineering</w:t>
      </w:r>
    </w:p>
    <w:p w:rsidR="00275E26" w:rsidRDefault="00CC5B9A" w:rsidP="002D74BE">
      <w:pPr>
        <w:spacing w:before="240" w:after="240" w:line="360" w:lineRule="auto"/>
        <w:jc w:val="both"/>
      </w:pPr>
      <w:r>
        <w:t xml:space="preserve">The traditional software engineering approach, as illustrated through the Waterfall model, focuses on thorough initial planning, detailed documentation, a rigid phase gate, and continuous execution. Specifications are set before design begins, and changes following development start are expensive and can be disruptive. Traditional approaches work well in projects that have solid expectations, well-understood specifications and lengthy delivery timelines such as large </w:t>
      </w:r>
    </w:p>
    <w:sectPr w:rsidR="00275E26" w:rsidSect="00275E2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75E26"/>
    <w:rsid w:val="00275E26"/>
    <w:rsid w:val="002D74BE"/>
    <w:rsid w:val="003661C9"/>
    <w:rsid w:val="00CC5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2026-05-16T00:49:00Z</dcterms:created>
  <dcterms:modified xsi:type="dcterms:W3CDTF">2026-05-16T01:22:00Z</dcterms:modified>
</cp:coreProperties>
</file>