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4A670F" w:rsidRPr="004A670F" w:rsidTr="004A670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BC57BD" w:rsidP="004A670F">
            <w:pPr>
              <w:spacing w:line="280" w:lineRule="auto"/>
            </w:pPr>
            <w:r>
              <w:rPr>
                <w:b/>
                <w:bCs/>
              </w:rPr>
              <w:t xml:space="preserve">JAN </w:t>
            </w:r>
            <w:r w:rsidR="004A670F" w:rsidRPr="004A670F">
              <w:rPr>
                <w:b/>
                <w:bCs/>
              </w:rPr>
              <w:t>FEB 2026</w:t>
            </w:r>
          </w:p>
        </w:tc>
      </w:tr>
      <w:tr w:rsidR="004A670F" w:rsidRPr="004A670F" w:rsidTr="004A670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MASTER OF COMPUTER APPLICATIONS (MCA)</w:t>
            </w:r>
          </w:p>
        </w:tc>
      </w:tr>
      <w:tr w:rsidR="004A670F" w:rsidRPr="004A670F" w:rsidTr="004A670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I</w:t>
            </w:r>
          </w:p>
        </w:tc>
      </w:tr>
      <w:tr w:rsidR="004A670F" w:rsidRPr="004A670F" w:rsidTr="004A670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Pr>
                <w:b/>
                <w:bCs/>
              </w:rPr>
              <w:t xml:space="preserve">DCA6108 </w:t>
            </w:r>
            <w:r w:rsidRPr="004A670F">
              <w:rPr>
                <w:b/>
                <w:bCs/>
              </w:rPr>
              <w:t xml:space="preserve"> DISCRETE MATHEMATICS &amp; GRAPH THEORY</w:t>
            </w:r>
          </w:p>
        </w:tc>
      </w:tr>
      <w:tr w:rsidR="004A670F" w:rsidRPr="004A670F" w:rsidTr="004A670F">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A670F" w:rsidRPr="004A670F" w:rsidRDefault="004A670F" w:rsidP="004A670F">
            <w:r w:rsidRPr="004A670F">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A670F" w:rsidRPr="004A670F" w:rsidRDefault="004A670F" w:rsidP="004A670F">
            <w:r w:rsidRPr="004A670F">
              <w:t xml:space="preserve"> </w:t>
            </w:r>
          </w:p>
        </w:tc>
      </w:tr>
      <w:tr w:rsidR="004A670F" w:rsidRPr="004A670F" w:rsidTr="004A670F">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A670F" w:rsidRPr="004A670F" w:rsidRDefault="004A670F" w:rsidP="004A670F">
            <w:r w:rsidRPr="004A670F">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A670F" w:rsidRPr="004A670F" w:rsidRDefault="004A670F" w:rsidP="004A670F">
            <w:r w:rsidRPr="004A670F">
              <w:t xml:space="preserve"> </w:t>
            </w:r>
          </w:p>
        </w:tc>
      </w:tr>
    </w:tbl>
    <w:p w:rsidR="004A670F" w:rsidRPr="004A670F" w:rsidRDefault="004A670F" w:rsidP="004A670F">
      <w:pPr>
        <w:spacing w:line="360" w:lineRule="auto"/>
        <w:jc w:val="both"/>
      </w:pPr>
    </w:p>
    <w:p w:rsidR="004A670F" w:rsidRDefault="004A670F" w:rsidP="004A670F">
      <w:pPr>
        <w:spacing w:line="360" w:lineRule="auto"/>
        <w:jc w:val="center"/>
        <w:rPr>
          <w:b/>
          <w:bCs/>
        </w:rPr>
      </w:pPr>
    </w:p>
    <w:p w:rsidR="004A670F" w:rsidRDefault="004A670F" w:rsidP="004A670F">
      <w:pPr>
        <w:spacing w:line="360" w:lineRule="auto"/>
        <w:jc w:val="center"/>
        <w:rPr>
          <w:b/>
          <w:bCs/>
        </w:rPr>
      </w:pPr>
      <w:r w:rsidRPr="004A670F">
        <w:rPr>
          <w:b/>
          <w:bCs/>
        </w:rPr>
        <w:t>Assignment Set – 1</w:t>
      </w:r>
    </w:p>
    <w:p w:rsidR="004A670F" w:rsidRPr="004A670F" w:rsidRDefault="004A670F" w:rsidP="004A670F">
      <w:pPr>
        <w:spacing w:line="360" w:lineRule="auto"/>
        <w:jc w:val="center"/>
      </w:pPr>
    </w:p>
    <w:p w:rsidR="004A670F" w:rsidRPr="004A670F" w:rsidRDefault="004A670F" w:rsidP="004A670F">
      <w:pPr>
        <w:spacing w:line="360" w:lineRule="auto"/>
        <w:jc w:val="both"/>
      </w:pPr>
    </w:p>
    <w:p w:rsidR="004A670F" w:rsidRPr="004A670F" w:rsidRDefault="004A670F" w:rsidP="004A670F">
      <w:pPr>
        <w:spacing w:line="360" w:lineRule="auto"/>
        <w:jc w:val="both"/>
      </w:pPr>
      <w:r w:rsidRPr="004A670F">
        <w:rPr>
          <w:b/>
          <w:bCs/>
        </w:rPr>
        <w:t>Q.1. Find the inverse of the matrix A</w:t>
      </w:r>
      <w:proofErr w:type="gramStart"/>
      <w:r w:rsidRPr="004A670F">
        <w:rPr>
          <w:b/>
          <w:bCs/>
        </w:rPr>
        <w:t>=  using</w:t>
      </w:r>
      <w:proofErr w:type="gramEnd"/>
      <w:r w:rsidRPr="004A670F">
        <w:rPr>
          <w:b/>
          <w:bCs/>
        </w:rPr>
        <w:t xml:space="preserve"> the adjoint method. (10 Marks)</w:t>
      </w:r>
    </w:p>
    <w:p w:rsidR="004A670F" w:rsidRPr="004A670F" w:rsidRDefault="004A670F" w:rsidP="004A670F">
      <w:pPr>
        <w:spacing w:line="360" w:lineRule="auto"/>
        <w:jc w:val="both"/>
      </w:pPr>
    </w:p>
    <w:p w:rsidR="004A670F" w:rsidRPr="004A670F" w:rsidRDefault="004A670F" w:rsidP="004A670F">
      <w:pPr>
        <w:spacing w:line="360" w:lineRule="auto"/>
        <w:jc w:val="both"/>
      </w:pPr>
      <w:proofErr w:type="gramStart"/>
      <w:r w:rsidRPr="004A670F">
        <w:rPr>
          <w:b/>
          <w:bCs/>
        </w:rPr>
        <w:t>Ans 1.</w:t>
      </w:r>
      <w:proofErr w:type="gramEnd"/>
    </w:p>
    <w:p w:rsidR="004A670F" w:rsidRPr="004A670F" w:rsidRDefault="004A670F" w:rsidP="004A670F">
      <w:pPr>
        <w:spacing w:line="360" w:lineRule="auto"/>
        <w:jc w:val="both"/>
      </w:pPr>
    </w:p>
    <w:p w:rsidR="004A670F" w:rsidRPr="004A670F" w:rsidRDefault="004A670F" w:rsidP="004A670F">
      <w:pPr>
        <w:spacing w:line="360" w:lineRule="auto"/>
        <w:jc w:val="both"/>
      </w:pPr>
      <w:r w:rsidRPr="004A670F">
        <w:rPr>
          <w:b/>
          <w:bCs/>
        </w:rPr>
        <w:t>Matrix Inverse Using Adjoint Method</w:t>
      </w:r>
    </w:p>
    <w:p w:rsidR="004A670F" w:rsidRDefault="004A670F" w:rsidP="00754F3F">
      <w:pPr>
        <w:spacing w:before="240" w:after="240" w:line="360" w:lineRule="auto"/>
        <w:jc w:val="both"/>
      </w:pPr>
      <w:r>
        <w:t xml:space="preserve">The concept of the inverse of a matrice is an essential concept in linear algebra, with numerous applications in solving linear equations in systems, computers, cryptography, and analysis of networks. If a matrix is square, of order n, the inverse exists only when the determinant of A is non-zero. A matrix like this is referred to as invertible or non-singular. The approach of the adjoint is an organized algebraic strategy for finding the inverse, without relying upon row </w:t>
      </w:r>
    </w:p>
    <w:p w:rsidR="00754F3F" w:rsidRDefault="00754F3F" w:rsidP="00754F3F">
      <w:pPr>
        <w:spacing w:before="240" w:after="240" w:line="360" w:lineRule="auto"/>
        <w:jc w:val="both"/>
      </w:pPr>
    </w:p>
    <w:p w:rsidR="00754F3F" w:rsidRPr="00754F3F" w:rsidRDefault="00754F3F" w:rsidP="00754F3F">
      <w:pPr>
        <w:spacing w:after="200" w:line="276" w:lineRule="auto"/>
        <w:jc w:val="center"/>
        <w:rPr>
          <w:rFonts w:eastAsia="Calibri"/>
          <w:b/>
          <w:sz w:val="32"/>
          <w:lang w:val="en-IN"/>
        </w:rPr>
      </w:pPr>
      <w:r w:rsidRPr="00754F3F">
        <w:rPr>
          <w:rFonts w:eastAsia="Calibri"/>
          <w:b/>
          <w:sz w:val="32"/>
          <w:lang w:val="en-IN"/>
        </w:rPr>
        <w:t>MUJ</w:t>
      </w:r>
    </w:p>
    <w:p w:rsidR="00754F3F" w:rsidRPr="00754F3F" w:rsidRDefault="00754F3F" w:rsidP="00754F3F">
      <w:pPr>
        <w:shd w:val="clear" w:color="auto" w:fill="FFFFFF"/>
        <w:jc w:val="center"/>
        <w:rPr>
          <w:rFonts w:ascii="Arial" w:eastAsia="Calibri" w:hAnsi="Arial"/>
          <w:color w:val="222222"/>
          <w:sz w:val="20"/>
          <w:szCs w:val="20"/>
          <w:lang w:val="en-IN"/>
        </w:rPr>
      </w:pPr>
      <w:proofErr w:type="gramStart"/>
      <w:r w:rsidRPr="00754F3F">
        <w:rPr>
          <w:rFonts w:ascii="Georgia" w:eastAsia="Calibri" w:hAnsi="Georgia"/>
          <w:color w:val="000000"/>
          <w:sz w:val="33"/>
          <w:szCs w:val="33"/>
          <w:highlight w:val="cyan"/>
          <w:shd w:val="clear" w:color="auto" w:fill="FF0000"/>
          <w:lang w:val="en-IN"/>
        </w:rPr>
        <w:t>Its</w:t>
      </w:r>
      <w:proofErr w:type="gramEnd"/>
      <w:r w:rsidRPr="00754F3F">
        <w:rPr>
          <w:rFonts w:ascii="Georgia" w:eastAsia="Calibri" w:hAnsi="Georgia"/>
          <w:color w:val="000000"/>
          <w:sz w:val="33"/>
          <w:szCs w:val="33"/>
          <w:highlight w:val="cyan"/>
          <w:shd w:val="clear" w:color="auto" w:fill="FF0000"/>
          <w:lang w:val="en-IN"/>
        </w:rPr>
        <w:t xml:space="preserve"> Half solved only</w:t>
      </w:r>
    </w:p>
    <w:p w:rsidR="00754F3F" w:rsidRPr="00754F3F" w:rsidRDefault="00754F3F" w:rsidP="00754F3F">
      <w:pPr>
        <w:shd w:val="clear" w:color="auto" w:fill="FFFFFF"/>
        <w:spacing w:before="240" w:after="240"/>
        <w:jc w:val="center"/>
        <w:rPr>
          <w:rFonts w:ascii="Georgia" w:eastAsia="Calibri" w:hAnsi="Georgia"/>
          <w:sz w:val="40"/>
          <w:szCs w:val="33"/>
          <w:shd w:val="clear" w:color="auto" w:fill="FFFF00"/>
          <w:lang w:val="en-IN"/>
        </w:rPr>
      </w:pPr>
      <w:r w:rsidRPr="00754F3F">
        <w:rPr>
          <w:rFonts w:ascii="Georgia" w:eastAsia="Calibri" w:hAnsi="Georgia"/>
          <w:sz w:val="40"/>
          <w:szCs w:val="33"/>
          <w:shd w:val="clear" w:color="auto" w:fill="FFFF00"/>
          <w:lang w:val="en-IN"/>
        </w:rPr>
        <w:t xml:space="preserve">Buy </w:t>
      </w:r>
      <w:proofErr w:type="gramStart"/>
      <w:r w:rsidRPr="00754F3F">
        <w:rPr>
          <w:rFonts w:ascii="Georgia" w:eastAsia="Calibri" w:hAnsi="Georgia"/>
          <w:sz w:val="40"/>
          <w:szCs w:val="33"/>
          <w:shd w:val="clear" w:color="auto" w:fill="FFFF00"/>
          <w:lang w:val="en-IN"/>
        </w:rPr>
        <w:t>Complete</w:t>
      </w:r>
      <w:proofErr w:type="gramEnd"/>
      <w:r w:rsidRPr="00754F3F">
        <w:rPr>
          <w:rFonts w:ascii="Georgia" w:eastAsia="Calibri" w:hAnsi="Georgia"/>
          <w:sz w:val="40"/>
          <w:szCs w:val="33"/>
          <w:shd w:val="clear" w:color="auto" w:fill="FFFF00"/>
          <w:lang w:val="en-IN"/>
        </w:rPr>
        <w:t xml:space="preserve"> assignment from us</w:t>
      </w:r>
    </w:p>
    <w:p w:rsidR="00754F3F" w:rsidRPr="00754F3F" w:rsidRDefault="00754F3F" w:rsidP="00754F3F">
      <w:pPr>
        <w:shd w:val="clear" w:color="auto" w:fill="FFFFFF"/>
        <w:spacing w:before="240" w:after="240"/>
        <w:jc w:val="center"/>
        <w:rPr>
          <w:rFonts w:ascii="Georgia" w:eastAsia="Calibri" w:hAnsi="Georgia"/>
          <w:b/>
          <w:color w:val="222222"/>
          <w:sz w:val="33"/>
          <w:szCs w:val="33"/>
          <w:shd w:val="clear" w:color="auto" w:fill="FFFF00"/>
          <w:lang w:val="en-IN"/>
        </w:rPr>
      </w:pPr>
      <w:r w:rsidRPr="00754F3F">
        <w:rPr>
          <w:rFonts w:ascii="Georgia" w:eastAsia="Calibri" w:hAnsi="Georgia"/>
          <w:b/>
          <w:color w:val="222222"/>
          <w:sz w:val="33"/>
          <w:szCs w:val="33"/>
          <w:shd w:val="clear" w:color="auto" w:fill="FFFF00"/>
          <w:lang w:val="en-IN"/>
        </w:rPr>
        <w:t>Price – 190</w:t>
      </w:r>
      <w:proofErr w:type="gramStart"/>
      <w:r w:rsidRPr="00754F3F">
        <w:rPr>
          <w:rFonts w:ascii="Georgia" w:eastAsia="Calibri" w:hAnsi="Georgia"/>
          <w:b/>
          <w:color w:val="222222"/>
          <w:sz w:val="33"/>
          <w:szCs w:val="33"/>
          <w:shd w:val="clear" w:color="auto" w:fill="FFFF00"/>
          <w:lang w:val="en-IN"/>
        </w:rPr>
        <w:t>/  assignment</w:t>
      </w:r>
      <w:proofErr w:type="gramEnd"/>
    </w:p>
    <w:p w:rsidR="00754F3F" w:rsidRPr="00754F3F" w:rsidRDefault="00754F3F" w:rsidP="00754F3F">
      <w:pPr>
        <w:spacing w:before="240" w:after="240"/>
        <w:jc w:val="center"/>
        <w:rPr>
          <w:rFonts w:ascii="Georgia" w:eastAsia="Calibri" w:hAnsi="Georgia"/>
          <w:b/>
          <w:color w:val="FF0000"/>
          <w:sz w:val="36"/>
          <w:szCs w:val="36"/>
          <w:lang w:val="en-IN"/>
        </w:rPr>
      </w:pPr>
      <w:r w:rsidRPr="00754F3F">
        <w:rPr>
          <w:rFonts w:ascii="Georgia" w:eastAsia="Calibri" w:hAnsi="Georgia"/>
          <w:b/>
          <w:sz w:val="40"/>
          <w:szCs w:val="40"/>
          <w:lang w:val="en-IN"/>
        </w:rPr>
        <w:lastRenderedPageBreak/>
        <w:t xml:space="preserve">MUJ </w:t>
      </w:r>
      <w:r w:rsidRPr="00754F3F">
        <w:rPr>
          <w:rFonts w:ascii="Georgia" w:eastAsia="Calibri" w:hAnsi="Georgia"/>
          <w:b/>
          <w:sz w:val="40"/>
          <w:szCs w:val="40"/>
          <w:highlight w:val="yellow"/>
          <w:lang w:val="en-IN"/>
        </w:rPr>
        <w:t>Manipal University</w:t>
      </w:r>
      <w:r w:rsidRPr="00754F3F">
        <w:rPr>
          <w:rFonts w:ascii="Georgia" w:eastAsia="Calibri" w:hAnsi="Georgia"/>
          <w:b/>
          <w:color w:val="222222"/>
          <w:sz w:val="33"/>
          <w:szCs w:val="33"/>
          <w:highlight w:val="yellow"/>
          <w:shd w:val="clear" w:color="auto" w:fill="FFFF00"/>
          <w:lang w:val="en-IN"/>
        </w:rPr>
        <w:t xml:space="preserve"> </w:t>
      </w:r>
      <w:r w:rsidRPr="00754F3F">
        <w:rPr>
          <w:rFonts w:ascii="Georgia" w:eastAsia="Calibri" w:hAnsi="Georgia"/>
          <w:b/>
          <w:sz w:val="36"/>
          <w:szCs w:val="36"/>
          <w:lang w:val="en-IN"/>
        </w:rPr>
        <w:t xml:space="preserve">Complete </w:t>
      </w:r>
      <w:proofErr w:type="gramStart"/>
      <w:r w:rsidRPr="00754F3F">
        <w:rPr>
          <w:rFonts w:ascii="Georgia" w:eastAsia="Calibri" w:hAnsi="Georgia"/>
          <w:b/>
          <w:sz w:val="36"/>
          <w:szCs w:val="36"/>
          <w:lang w:val="en-IN"/>
        </w:rPr>
        <w:t>SolvedAssignments</w:t>
      </w:r>
      <w:r w:rsidRPr="00754F3F">
        <w:rPr>
          <w:rFonts w:ascii="Georgia" w:eastAsia="Calibri" w:hAnsi="Georgia"/>
          <w:b/>
          <w:bCs/>
          <w:color w:val="FFFFFF"/>
          <w:sz w:val="36"/>
          <w:szCs w:val="36"/>
          <w:highlight w:val="red"/>
          <w:shd w:val="clear" w:color="auto" w:fill="FFFF00"/>
          <w:lang w:val="en-IN"/>
        </w:rPr>
        <w:t xml:space="preserve">  JAN</w:t>
      </w:r>
      <w:proofErr w:type="gramEnd"/>
      <w:r w:rsidRPr="00754F3F">
        <w:rPr>
          <w:rFonts w:ascii="Georgia" w:eastAsia="Calibri" w:hAnsi="Georgia"/>
          <w:b/>
          <w:bCs/>
          <w:color w:val="FFFFFF"/>
          <w:sz w:val="36"/>
          <w:szCs w:val="36"/>
          <w:highlight w:val="red"/>
          <w:shd w:val="clear" w:color="auto" w:fill="FFFF00"/>
          <w:lang w:val="en-IN"/>
        </w:rPr>
        <w:t>- FEB  2026</w:t>
      </w:r>
    </w:p>
    <w:p w:rsidR="00754F3F" w:rsidRPr="00754F3F" w:rsidRDefault="00754F3F" w:rsidP="00754F3F">
      <w:pPr>
        <w:spacing w:before="240" w:after="240"/>
        <w:jc w:val="center"/>
        <w:rPr>
          <w:rFonts w:ascii="Georgia" w:eastAsia="Calibri" w:hAnsi="Georgia"/>
          <w:sz w:val="32"/>
          <w:szCs w:val="32"/>
          <w:lang w:val="en-IN"/>
        </w:rPr>
      </w:pPr>
      <w:proofErr w:type="gramStart"/>
      <w:r w:rsidRPr="00754F3F">
        <w:rPr>
          <w:rFonts w:ascii="Georgia" w:eastAsia="Calibri" w:hAnsi="Georgia"/>
          <w:sz w:val="32"/>
          <w:szCs w:val="32"/>
          <w:lang w:val="en-IN"/>
        </w:rPr>
        <w:t>buy</w:t>
      </w:r>
      <w:proofErr w:type="gramEnd"/>
      <w:r w:rsidRPr="00754F3F">
        <w:rPr>
          <w:rFonts w:ascii="Georgia" w:eastAsia="Calibri" w:hAnsi="Georgia"/>
          <w:sz w:val="32"/>
          <w:szCs w:val="32"/>
          <w:lang w:val="en-IN"/>
        </w:rPr>
        <w:t xml:space="preserve"> cheap assignment help online from us easily</w:t>
      </w:r>
    </w:p>
    <w:p w:rsidR="00754F3F" w:rsidRPr="00754F3F" w:rsidRDefault="00754F3F" w:rsidP="00754F3F">
      <w:pPr>
        <w:spacing w:before="240" w:after="240"/>
        <w:jc w:val="center"/>
        <w:rPr>
          <w:rFonts w:ascii="Georgia" w:eastAsia="Calibri" w:hAnsi="Georgia"/>
          <w:sz w:val="32"/>
          <w:szCs w:val="32"/>
          <w:lang w:val="en-GB"/>
        </w:rPr>
      </w:pPr>
      <w:proofErr w:type="gramStart"/>
      <w:r w:rsidRPr="00754F3F">
        <w:rPr>
          <w:rFonts w:ascii="Georgia" w:eastAsia="Calibri" w:hAnsi="Georgia"/>
          <w:sz w:val="32"/>
          <w:szCs w:val="32"/>
          <w:lang w:val="en-IN"/>
        </w:rPr>
        <w:t>we</w:t>
      </w:r>
      <w:proofErr w:type="gramEnd"/>
      <w:r w:rsidRPr="00754F3F">
        <w:rPr>
          <w:rFonts w:ascii="Georgia" w:eastAsia="Calibri" w:hAnsi="Georgia"/>
          <w:sz w:val="32"/>
          <w:szCs w:val="32"/>
          <w:lang w:val="en-IN"/>
        </w:rPr>
        <w:t xml:space="preserve"> are here to help you with the best and cheap help </w:t>
      </w:r>
    </w:p>
    <w:p w:rsidR="00754F3F" w:rsidRPr="00754F3F" w:rsidRDefault="00754F3F" w:rsidP="00754F3F">
      <w:pPr>
        <w:spacing w:before="240" w:after="240"/>
        <w:jc w:val="center"/>
        <w:rPr>
          <w:rFonts w:ascii="Georgia" w:eastAsia="Calibri" w:hAnsi="Georgia"/>
          <w:b/>
          <w:sz w:val="44"/>
          <w:szCs w:val="44"/>
          <w:lang w:val="en-IN"/>
        </w:rPr>
      </w:pPr>
      <w:r w:rsidRPr="00754F3F">
        <w:rPr>
          <w:rFonts w:ascii="Georgia" w:eastAsia="Calibri" w:hAnsi="Georgia"/>
          <w:b/>
          <w:sz w:val="36"/>
          <w:szCs w:val="36"/>
          <w:lang w:val="en-IN"/>
        </w:rPr>
        <w:t>Contact No –</w:t>
      </w:r>
      <w:r w:rsidRPr="00754F3F">
        <w:rPr>
          <w:rFonts w:ascii="Georgia" w:eastAsia="Calibri" w:hAnsi="Georgia"/>
          <w:b/>
          <w:sz w:val="44"/>
          <w:szCs w:val="44"/>
          <w:lang w:val="en-IN"/>
        </w:rPr>
        <w:t xml:space="preserve"> </w:t>
      </w:r>
      <w:r w:rsidRPr="00754F3F">
        <w:rPr>
          <w:rFonts w:ascii="Georgia" w:eastAsia="Calibri" w:hAnsi="Georgia"/>
          <w:b/>
          <w:sz w:val="40"/>
          <w:szCs w:val="40"/>
          <w:highlight w:val="yellow"/>
          <w:lang w:val="en-IN"/>
        </w:rPr>
        <w:t>8791514139</w:t>
      </w:r>
      <w:r w:rsidRPr="00754F3F">
        <w:rPr>
          <w:rFonts w:ascii="Georgia" w:eastAsia="Calibri" w:hAnsi="Georgia"/>
          <w:b/>
          <w:sz w:val="40"/>
          <w:szCs w:val="40"/>
          <w:lang w:val="en-IN"/>
        </w:rPr>
        <w:t xml:space="preserve"> (WhatsApp)</w:t>
      </w:r>
    </w:p>
    <w:p w:rsidR="00754F3F" w:rsidRPr="00754F3F" w:rsidRDefault="00754F3F" w:rsidP="00754F3F">
      <w:pPr>
        <w:spacing w:before="240" w:after="240"/>
        <w:jc w:val="center"/>
        <w:rPr>
          <w:rFonts w:ascii="Georgia" w:eastAsia="Calibri" w:hAnsi="Georgia"/>
          <w:b/>
          <w:sz w:val="32"/>
          <w:szCs w:val="32"/>
          <w:lang w:val="en-IN"/>
        </w:rPr>
      </w:pPr>
      <w:r w:rsidRPr="00754F3F">
        <w:rPr>
          <w:rFonts w:ascii="Georgia" w:eastAsia="Calibri" w:hAnsi="Georgia"/>
          <w:b/>
          <w:sz w:val="32"/>
          <w:szCs w:val="32"/>
          <w:lang w:val="en-IN"/>
        </w:rPr>
        <w:t>OR</w:t>
      </w:r>
    </w:p>
    <w:p w:rsidR="00754F3F" w:rsidRPr="00754F3F" w:rsidRDefault="00754F3F" w:rsidP="00754F3F">
      <w:pPr>
        <w:spacing w:before="240" w:after="240"/>
        <w:jc w:val="center"/>
        <w:rPr>
          <w:rFonts w:ascii="Georgia" w:eastAsia="Calibri" w:hAnsi="Georgia"/>
          <w:b/>
          <w:sz w:val="32"/>
          <w:szCs w:val="32"/>
          <w:lang w:val="en-IN"/>
        </w:rPr>
      </w:pPr>
      <w:r w:rsidRPr="00754F3F">
        <w:rPr>
          <w:rFonts w:ascii="Georgia" w:eastAsia="Calibri" w:hAnsi="Georgia"/>
          <w:b/>
          <w:sz w:val="32"/>
          <w:szCs w:val="32"/>
          <w:lang w:val="en-IN"/>
        </w:rPr>
        <w:t>Mail us</w:t>
      </w:r>
      <w:proofErr w:type="gramStart"/>
      <w:r w:rsidRPr="00754F3F">
        <w:rPr>
          <w:rFonts w:ascii="Georgia" w:eastAsia="Calibri" w:hAnsi="Georgia"/>
          <w:b/>
          <w:sz w:val="32"/>
          <w:szCs w:val="32"/>
          <w:lang w:val="en-IN"/>
        </w:rPr>
        <w:t xml:space="preserve">-  </w:t>
      </w:r>
      <w:proofErr w:type="gramEnd"/>
      <w:r w:rsidRPr="00754F3F">
        <w:rPr>
          <w:rFonts w:ascii="Calibri" w:eastAsia="Calibri" w:hAnsi="Calibri"/>
          <w:sz w:val="22"/>
          <w:szCs w:val="22"/>
          <w:lang w:val="en-IN"/>
        </w:rPr>
        <w:fldChar w:fldCharType="begin"/>
      </w:r>
      <w:r w:rsidRPr="00754F3F">
        <w:rPr>
          <w:rFonts w:ascii="Calibri" w:eastAsia="Calibri" w:hAnsi="Calibri"/>
          <w:sz w:val="22"/>
          <w:szCs w:val="22"/>
          <w:lang w:val="en-IN"/>
        </w:rPr>
        <w:instrText>HYPERLINK "mailto:bestassignment247@gmail.com"</w:instrText>
      </w:r>
      <w:r w:rsidRPr="00754F3F">
        <w:rPr>
          <w:rFonts w:ascii="Calibri" w:eastAsia="Calibri" w:hAnsi="Calibri"/>
          <w:sz w:val="22"/>
          <w:szCs w:val="22"/>
          <w:lang w:val="en-IN"/>
        </w:rPr>
        <w:fldChar w:fldCharType="separate"/>
      </w:r>
      <w:r w:rsidRPr="00754F3F">
        <w:rPr>
          <w:rFonts w:ascii="Georgia" w:eastAsia="Calibri" w:hAnsi="Georgia"/>
          <w:color w:val="0000FF"/>
          <w:sz w:val="32"/>
          <w:szCs w:val="22"/>
          <w:u w:val="single"/>
          <w:lang w:val="en-IN"/>
        </w:rPr>
        <w:t>bestassignment247@gmail.com</w:t>
      </w:r>
      <w:r w:rsidRPr="00754F3F">
        <w:rPr>
          <w:rFonts w:ascii="Calibri" w:eastAsia="Calibri" w:hAnsi="Calibri"/>
          <w:sz w:val="22"/>
          <w:szCs w:val="22"/>
          <w:lang w:val="en-IN"/>
        </w:rPr>
        <w:fldChar w:fldCharType="end"/>
      </w:r>
    </w:p>
    <w:p w:rsidR="00754F3F" w:rsidRPr="00754F3F" w:rsidRDefault="00754F3F" w:rsidP="00754F3F">
      <w:pPr>
        <w:spacing w:before="240" w:after="240"/>
        <w:jc w:val="center"/>
        <w:rPr>
          <w:rFonts w:ascii="Georgia" w:eastAsia="Calibri" w:hAnsi="Georgia"/>
          <w:b/>
          <w:color w:val="7030A0"/>
          <w:sz w:val="32"/>
          <w:szCs w:val="32"/>
          <w:lang w:val="en-IN"/>
        </w:rPr>
      </w:pPr>
      <w:r w:rsidRPr="00754F3F">
        <w:rPr>
          <w:rFonts w:ascii="Georgia" w:eastAsia="Calibri" w:hAnsi="Georgia"/>
          <w:b/>
          <w:sz w:val="32"/>
          <w:szCs w:val="32"/>
          <w:lang w:val="en-IN"/>
        </w:rPr>
        <w:t xml:space="preserve">Our website - </w:t>
      </w:r>
      <w:hyperlink r:id="rId4" w:history="1">
        <w:r w:rsidRPr="00754F3F">
          <w:rPr>
            <w:rFonts w:ascii="Georgia" w:eastAsia="Calibri" w:hAnsi="Georgia"/>
            <w:color w:val="0000FF"/>
            <w:sz w:val="32"/>
            <w:u w:val="single"/>
            <w:lang w:val="en-IN"/>
          </w:rPr>
          <w:t>https://muj.assignmentsupport.in/</w:t>
        </w:r>
      </w:hyperlink>
    </w:p>
    <w:p w:rsidR="00754F3F" w:rsidRPr="00754F3F" w:rsidRDefault="00754F3F" w:rsidP="00754F3F">
      <w:pPr>
        <w:spacing w:after="200" w:line="276" w:lineRule="auto"/>
        <w:jc w:val="center"/>
        <w:rPr>
          <w:rFonts w:eastAsia="Calibri"/>
          <w:b/>
          <w:sz w:val="32"/>
          <w:lang w:val="en-IN"/>
        </w:rPr>
      </w:pPr>
      <w:r w:rsidRPr="00754F3F">
        <w:rPr>
          <w:rFonts w:eastAsia="Calibri"/>
          <w:b/>
          <w:sz w:val="32"/>
          <w:lang w:val="en-IN"/>
        </w:rPr>
        <w:t>JAN-FEB 2026</w:t>
      </w:r>
    </w:p>
    <w:p w:rsidR="00414DB5" w:rsidRDefault="00414DB5" w:rsidP="004A670F">
      <w:pPr>
        <w:spacing w:line="360" w:lineRule="auto"/>
        <w:jc w:val="both"/>
      </w:pPr>
    </w:p>
    <w:p w:rsidR="004A670F" w:rsidRDefault="004A670F" w:rsidP="004A670F">
      <w:pPr>
        <w:spacing w:line="360" w:lineRule="auto"/>
        <w:jc w:val="both"/>
      </w:pPr>
    </w:p>
    <w:p w:rsidR="004A670F" w:rsidRDefault="004A670F" w:rsidP="004A670F">
      <w:pPr>
        <w:spacing w:line="360" w:lineRule="auto"/>
        <w:jc w:val="both"/>
      </w:pPr>
    </w:p>
    <w:p w:rsidR="004A670F" w:rsidRPr="004A670F" w:rsidRDefault="004A670F" w:rsidP="004A670F">
      <w:pPr>
        <w:spacing w:line="360" w:lineRule="auto"/>
        <w:jc w:val="both"/>
      </w:pPr>
      <w:r>
        <w:rPr>
          <w:b/>
          <w:bCs/>
        </w:rPr>
        <w:t>Q.2. Use Gauss's Elimination Method to solve: x - 2y = -4, -5y + z = -9, 4x - 3z = -10. (10 Marks)</w:t>
      </w:r>
    </w:p>
    <w:p w:rsidR="00414DB5" w:rsidRDefault="004A670F" w:rsidP="004A670F">
      <w:pPr>
        <w:spacing w:before="240" w:after="240" w:line="360" w:lineRule="auto"/>
        <w:jc w:val="both"/>
      </w:pPr>
      <w:proofErr w:type="gramStart"/>
      <w:r>
        <w:rPr>
          <w:b/>
          <w:bCs/>
        </w:rPr>
        <w:t>Ans 2.</w:t>
      </w:r>
      <w:proofErr w:type="gramEnd"/>
      <w:r>
        <w:rPr>
          <w:b/>
          <w:bCs/>
        </w:rPr>
        <w:t xml:space="preserve"> </w:t>
      </w:r>
    </w:p>
    <w:p w:rsidR="00414DB5" w:rsidRDefault="004A670F" w:rsidP="004A670F">
      <w:pPr>
        <w:spacing w:before="240" w:after="240" w:line="360" w:lineRule="auto"/>
        <w:jc w:val="both"/>
      </w:pPr>
      <w:r>
        <w:rPr>
          <w:b/>
          <w:bCs/>
        </w:rPr>
        <w:t xml:space="preserve">Gauss Elimination Method </w:t>
      </w:r>
    </w:p>
    <w:p w:rsidR="00414DB5" w:rsidRDefault="004A670F" w:rsidP="00754F3F">
      <w:pPr>
        <w:spacing w:before="240" w:after="240" w:line="360" w:lineRule="auto"/>
        <w:jc w:val="both"/>
      </w:pPr>
      <w:r>
        <w:t xml:space="preserve">Gauss Elimination is one of the most popular direct methods for solving systems that are linear in nature. It is named after the German mathematician Carl Friedrich Gauss and transforms a particular system into an upper triangular structure using the simplest row operations. These include swapping between two rows, multiplying a row with a non-zero scalar and subtracting or adding a multiple of one row from the other. These operations do not alter the algorithmic </w:t>
      </w:r>
    </w:p>
    <w:p w:rsidR="004A670F" w:rsidRDefault="004A670F" w:rsidP="004A670F">
      <w:pPr>
        <w:spacing w:line="360" w:lineRule="auto"/>
        <w:jc w:val="both"/>
      </w:pPr>
    </w:p>
    <w:p w:rsidR="004A670F" w:rsidRDefault="004A670F" w:rsidP="004A670F">
      <w:pPr>
        <w:spacing w:line="360" w:lineRule="auto"/>
        <w:jc w:val="both"/>
      </w:pPr>
    </w:p>
    <w:p w:rsidR="004A670F" w:rsidRPr="004A670F" w:rsidRDefault="004A670F" w:rsidP="004A670F">
      <w:pPr>
        <w:spacing w:line="360" w:lineRule="auto"/>
        <w:jc w:val="both"/>
      </w:pPr>
      <w:r>
        <w:rPr>
          <w:b/>
          <w:bCs/>
        </w:rPr>
        <w:t>Q.3. Let f</w:t>
      </w:r>
      <w:proofErr w:type="gramStart"/>
      <w:r>
        <w:rPr>
          <w:b/>
          <w:bCs/>
        </w:rPr>
        <w:t>:A</w:t>
      </w:r>
      <w:proofErr w:type="gramEnd"/>
      <w:r>
        <w:rPr>
          <w:b/>
          <w:bCs/>
        </w:rPr>
        <w:t xml:space="preserve">→B, g:B→C, and h:C→D. If f(x) = x+1, g(y) = y², and </w:t>
      </w:r>
      <w:proofErr w:type="gramStart"/>
      <w:r>
        <w:rPr>
          <w:b/>
          <w:bCs/>
        </w:rPr>
        <w:t>h(</w:t>
      </w:r>
      <w:proofErr w:type="gramEnd"/>
      <w:r>
        <w:rPr>
          <w:b/>
          <w:bCs/>
        </w:rPr>
        <w:t>z) = √z, find the composition h∘g∘f(x). Also, check the bijectiveness of mappings. (10 Marks)</w:t>
      </w:r>
    </w:p>
    <w:p w:rsidR="00414DB5" w:rsidRDefault="004A670F" w:rsidP="004A670F">
      <w:pPr>
        <w:spacing w:before="240" w:after="240" w:line="360" w:lineRule="auto"/>
        <w:jc w:val="both"/>
      </w:pPr>
      <w:proofErr w:type="gramStart"/>
      <w:r>
        <w:rPr>
          <w:b/>
          <w:bCs/>
        </w:rPr>
        <w:lastRenderedPageBreak/>
        <w:t>Ans 3.</w:t>
      </w:r>
      <w:proofErr w:type="gramEnd"/>
      <w:r>
        <w:rPr>
          <w:b/>
          <w:bCs/>
        </w:rPr>
        <w:t xml:space="preserve"> </w:t>
      </w:r>
    </w:p>
    <w:p w:rsidR="00414DB5" w:rsidRDefault="004A670F" w:rsidP="004A670F">
      <w:pPr>
        <w:spacing w:before="240" w:after="240" w:line="360" w:lineRule="auto"/>
        <w:jc w:val="both"/>
      </w:pPr>
      <w:r>
        <w:rPr>
          <w:b/>
          <w:bCs/>
        </w:rPr>
        <w:t xml:space="preserve">Function Composition and Bijectiveness </w:t>
      </w:r>
    </w:p>
    <w:p w:rsidR="004A670F" w:rsidRDefault="004A670F" w:rsidP="00754F3F">
      <w:pPr>
        <w:spacing w:before="240" w:after="240" w:line="360" w:lineRule="auto"/>
        <w:jc w:val="both"/>
      </w:pPr>
      <w:r>
        <w:t xml:space="preserve">In math, a function creates a relationship between two sets such that each of the </w:t>
      </w:r>
      <w:proofErr w:type="gramStart"/>
      <w:r>
        <w:t>domain</w:t>
      </w:r>
      <w:proofErr w:type="gramEnd"/>
      <w:r>
        <w:t xml:space="preserve"> is exactly one element in the codomain. Composition of functions can be described as an option of mixing multiple functions, so that the output of one function becomes the input of the following. For functions like f</w:t>
      </w:r>
      <w:proofErr w:type="gramStart"/>
      <w:r>
        <w:t>:A</w:t>
      </w:r>
      <w:proofErr w:type="gramEnd"/>
      <w:r>
        <w:t xml:space="preserve"> and B and the g:B function to C and C, the composition made with f is </w:t>
      </w:r>
    </w:p>
    <w:p w:rsidR="004A670F" w:rsidRDefault="004A670F" w:rsidP="004A670F">
      <w:pPr>
        <w:spacing w:line="360" w:lineRule="auto"/>
        <w:jc w:val="both"/>
      </w:pPr>
    </w:p>
    <w:p w:rsidR="004A670F" w:rsidRDefault="004A670F" w:rsidP="004A670F">
      <w:pPr>
        <w:spacing w:line="360" w:lineRule="auto"/>
        <w:jc w:val="both"/>
      </w:pPr>
    </w:p>
    <w:p w:rsidR="004A670F" w:rsidRDefault="004A670F" w:rsidP="004A670F">
      <w:pPr>
        <w:spacing w:line="360" w:lineRule="auto"/>
        <w:jc w:val="center"/>
        <w:rPr>
          <w:b/>
          <w:bCs/>
        </w:rPr>
      </w:pPr>
    </w:p>
    <w:p w:rsidR="004A670F" w:rsidRDefault="004A670F" w:rsidP="004A670F">
      <w:pPr>
        <w:spacing w:line="360" w:lineRule="auto"/>
        <w:jc w:val="center"/>
        <w:rPr>
          <w:b/>
          <w:bCs/>
        </w:rPr>
      </w:pPr>
      <w:r>
        <w:rPr>
          <w:b/>
          <w:bCs/>
        </w:rPr>
        <w:t>Assignment Set – 2</w:t>
      </w:r>
    </w:p>
    <w:p w:rsidR="004A670F" w:rsidRDefault="004A670F" w:rsidP="004A670F">
      <w:pPr>
        <w:spacing w:line="360" w:lineRule="auto"/>
        <w:jc w:val="center"/>
      </w:pPr>
    </w:p>
    <w:p w:rsidR="004A670F" w:rsidRDefault="004A670F" w:rsidP="004A670F">
      <w:pPr>
        <w:spacing w:line="360" w:lineRule="auto"/>
        <w:jc w:val="both"/>
      </w:pPr>
    </w:p>
    <w:p w:rsidR="004A670F" w:rsidRDefault="004A670F" w:rsidP="004A670F">
      <w:pPr>
        <w:spacing w:line="360" w:lineRule="auto"/>
        <w:jc w:val="both"/>
      </w:pPr>
      <w:r>
        <w:rPr>
          <w:b/>
          <w:bCs/>
        </w:rPr>
        <w:t>Q.4. Demonstrate that (p ∧ (q ∨ r)) ≡ ((p ∧ q) ∨ (p ∧ r)). (10 Marks)</w:t>
      </w:r>
    </w:p>
    <w:p w:rsidR="004A670F" w:rsidRDefault="004A670F" w:rsidP="004A670F">
      <w:pPr>
        <w:spacing w:line="360" w:lineRule="auto"/>
        <w:jc w:val="both"/>
      </w:pPr>
    </w:p>
    <w:p w:rsidR="004A670F" w:rsidRDefault="004A670F" w:rsidP="004A670F">
      <w:pPr>
        <w:spacing w:line="360" w:lineRule="auto"/>
        <w:jc w:val="both"/>
      </w:pPr>
      <w:proofErr w:type="gramStart"/>
      <w:r>
        <w:rPr>
          <w:b/>
          <w:bCs/>
        </w:rPr>
        <w:t>Ans 4.</w:t>
      </w:r>
      <w:proofErr w:type="gramEnd"/>
    </w:p>
    <w:p w:rsidR="004A670F" w:rsidRDefault="004A670F" w:rsidP="004A670F">
      <w:pPr>
        <w:spacing w:line="360" w:lineRule="auto"/>
        <w:jc w:val="both"/>
      </w:pPr>
    </w:p>
    <w:p w:rsidR="004A670F" w:rsidRDefault="004A670F" w:rsidP="004A670F">
      <w:pPr>
        <w:spacing w:line="360" w:lineRule="auto"/>
        <w:jc w:val="both"/>
      </w:pPr>
      <w:r>
        <w:rPr>
          <w:b/>
          <w:bCs/>
        </w:rPr>
        <w:t>Theory: Distributive Law in Propositional Logic</w:t>
      </w:r>
    </w:p>
    <w:p w:rsidR="004A670F" w:rsidRPr="004A670F" w:rsidRDefault="004A670F" w:rsidP="00754F3F">
      <w:pPr>
        <w:spacing w:before="240" w:after="240" w:line="360" w:lineRule="auto"/>
        <w:jc w:val="both"/>
      </w:pPr>
      <w:r>
        <w:t xml:space="preserve">Propositional logic is a branch of logic which deals with propositions. They're statements that can be taken as true or false. Logical connectives like conjunction (AND) and disjunction (OR) negation (NOT), implication, and biconditional can be used to make compound propositions out of simple ones. Two complex propositions are considered to be logically similar if they have identical the truth value for every combination of the truth values of their component propositions. Equivalence is denoted by the symbol of the triple bar or the double implication </w:t>
      </w:r>
    </w:p>
    <w:p w:rsidR="004A670F" w:rsidRDefault="004A670F" w:rsidP="004A670F">
      <w:pPr>
        <w:spacing w:before="240" w:after="240" w:line="360" w:lineRule="auto"/>
        <w:jc w:val="both"/>
        <w:rPr>
          <w:b/>
          <w:bCs/>
        </w:rPr>
      </w:pPr>
    </w:p>
    <w:p w:rsidR="004A670F" w:rsidRDefault="004A670F" w:rsidP="004A670F">
      <w:pPr>
        <w:spacing w:before="240" w:after="240" w:line="360" w:lineRule="auto"/>
        <w:jc w:val="both"/>
        <w:rPr>
          <w:b/>
          <w:bCs/>
        </w:rPr>
      </w:pPr>
    </w:p>
    <w:p w:rsidR="004A670F" w:rsidRDefault="004A670F" w:rsidP="004A670F">
      <w:pPr>
        <w:spacing w:line="360" w:lineRule="auto"/>
        <w:jc w:val="both"/>
      </w:pPr>
      <w:r>
        <w:rPr>
          <w:b/>
          <w:bCs/>
        </w:rPr>
        <w:t xml:space="preserve">Q.5. </w:t>
      </w:r>
      <w:proofErr w:type="gramStart"/>
      <w:r>
        <w:rPr>
          <w:b/>
          <w:bCs/>
        </w:rPr>
        <w:t>The</w:t>
      </w:r>
      <w:proofErr w:type="gramEnd"/>
      <w:r>
        <w:rPr>
          <w:b/>
          <w:bCs/>
        </w:rPr>
        <w:t xml:space="preserve"> marks scored by students in a test are as follows: [0-20: 6], [20-40: 10], [40-60: 15], [60-80: 8], [80-100: 4]. Find the median marks. (10 Marks)</w:t>
      </w:r>
    </w:p>
    <w:p w:rsidR="004A670F" w:rsidRDefault="004A670F" w:rsidP="004A670F">
      <w:pPr>
        <w:spacing w:line="360" w:lineRule="auto"/>
        <w:jc w:val="both"/>
      </w:pPr>
    </w:p>
    <w:p w:rsidR="004A670F" w:rsidRDefault="004A670F" w:rsidP="004A670F">
      <w:pPr>
        <w:spacing w:line="360" w:lineRule="auto"/>
        <w:jc w:val="both"/>
      </w:pPr>
      <w:proofErr w:type="gramStart"/>
      <w:r>
        <w:rPr>
          <w:b/>
          <w:bCs/>
        </w:rPr>
        <w:t>Ans 5.</w:t>
      </w:r>
      <w:proofErr w:type="gramEnd"/>
    </w:p>
    <w:p w:rsidR="004A670F" w:rsidRDefault="004A670F" w:rsidP="004A670F">
      <w:pPr>
        <w:spacing w:line="360" w:lineRule="auto"/>
        <w:jc w:val="both"/>
      </w:pPr>
    </w:p>
    <w:p w:rsidR="004A670F" w:rsidRDefault="004A670F" w:rsidP="004A670F">
      <w:pPr>
        <w:spacing w:line="360" w:lineRule="auto"/>
        <w:jc w:val="both"/>
      </w:pPr>
      <w:r>
        <w:rPr>
          <w:b/>
          <w:bCs/>
        </w:rPr>
        <w:t>Theory: Median for Grouped Data</w:t>
      </w:r>
    </w:p>
    <w:p w:rsidR="004A670F" w:rsidRPr="004A670F" w:rsidRDefault="004A670F" w:rsidP="00754F3F">
      <w:pPr>
        <w:spacing w:before="240" w:after="240" w:line="360" w:lineRule="auto"/>
        <w:jc w:val="both"/>
      </w:pPr>
      <w:r>
        <w:t xml:space="preserve">The median is a measure of central tendency that represents the middle-point for a set of data points when they are arranged in an order. For grouped frequency distributions, the median does not just represent an observation in the middle, but calculated using a statistical formula that takes into account the </w:t>
      </w:r>
      <w:proofErr w:type="gramStart"/>
      <w:r>
        <w:t>classes</w:t>
      </w:r>
      <w:proofErr w:type="gramEnd"/>
      <w:r>
        <w:t xml:space="preserve"> interval, the cumulative frequencies as well as the class that contains the median. It divides the frequency distribution into two equal portions and fifty </w:t>
      </w:r>
    </w:p>
    <w:p w:rsidR="004A670F" w:rsidRDefault="004A670F" w:rsidP="004A670F">
      <w:pPr>
        <w:spacing w:before="240" w:after="240" w:line="360" w:lineRule="auto"/>
        <w:jc w:val="both"/>
        <w:rPr>
          <w:b/>
          <w:bCs/>
        </w:rPr>
      </w:pPr>
    </w:p>
    <w:p w:rsidR="004A670F" w:rsidRDefault="004A670F" w:rsidP="004A670F">
      <w:pPr>
        <w:spacing w:line="360" w:lineRule="auto"/>
        <w:jc w:val="both"/>
      </w:pPr>
      <w:r>
        <w:rPr>
          <w:b/>
          <w:bCs/>
        </w:rPr>
        <w:t xml:space="preserve">Q.6. </w:t>
      </w:r>
      <w:proofErr w:type="gramStart"/>
      <w:r>
        <w:rPr>
          <w:b/>
          <w:bCs/>
        </w:rPr>
        <w:t>What</w:t>
      </w:r>
      <w:proofErr w:type="gramEnd"/>
      <w:r>
        <w:rPr>
          <w:b/>
          <w:bCs/>
        </w:rPr>
        <w:t xml:space="preserve"> is a connected graph? What is a cycle in a graph? (10 Marks)</w:t>
      </w:r>
    </w:p>
    <w:p w:rsidR="004A670F" w:rsidRDefault="004A670F" w:rsidP="004A670F">
      <w:pPr>
        <w:spacing w:line="360" w:lineRule="auto"/>
        <w:jc w:val="both"/>
      </w:pPr>
    </w:p>
    <w:p w:rsidR="004A670F" w:rsidRDefault="004A670F" w:rsidP="004A670F">
      <w:pPr>
        <w:spacing w:after="240" w:line="360" w:lineRule="auto"/>
        <w:jc w:val="both"/>
      </w:pPr>
      <w:proofErr w:type="gramStart"/>
      <w:r>
        <w:rPr>
          <w:b/>
          <w:bCs/>
        </w:rPr>
        <w:t>Ans 6.</w:t>
      </w:r>
      <w:proofErr w:type="gramEnd"/>
    </w:p>
    <w:p w:rsidR="004A670F" w:rsidRDefault="004A670F" w:rsidP="004A670F">
      <w:pPr>
        <w:spacing w:after="240" w:line="360" w:lineRule="auto"/>
        <w:jc w:val="both"/>
      </w:pPr>
      <w:r>
        <w:rPr>
          <w:b/>
          <w:bCs/>
        </w:rPr>
        <w:t>Connected Graph</w:t>
      </w:r>
    </w:p>
    <w:p w:rsidR="00414DB5" w:rsidRDefault="004A670F" w:rsidP="00754F3F">
      <w:pPr>
        <w:spacing w:before="240" w:after="240" w:line="360" w:lineRule="auto"/>
        <w:jc w:val="both"/>
      </w:pPr>
      <w:r>
        <w:t xml:space="preserve">The field of Graph Theory is one of discrete maths which studies graphs, which are mathematical models composed of vertices (also known as nodes) as well as edges (also known as arches) which connect two vertices. Graphs are used to model connections and networks within diverse disciplines, such as computer networks social media, transportation systems electrical circuits, as </w:t>
      </w:r>
    </w:p>
    <w:sectPr w:rsidR="00414DB5" w:rsidSect="00414DB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414DB5"/>
    <w:rsid w:val="00414DB5"/>
    <w:rsid w:val="004A670F"/>
    <w:rsid w:val="006265D3"/>
    <w:rsid w:val="00754F3F"/>
    <w:rsid w:val="007E5EF1"/>
    <w:rsid w:val="00BC5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2026-05-02T18:07:00Z</dcterms:created>
  <dcterms:modified xsi:type="dcterms:W3CDTF">2026-05-02T22:18:00Z</dcterms:modified>
</cp:coreProperties>
</file>