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000"/>
      </w:tblPr>
      <w:tblGrid>
        <w:gridCol w:w="3227"/>
        <w:gridCol w:w="6133"/>
      </w:tblGrid>
      <w:tr w:rsidR="00FC2554" w:rsidRPr="0020532D" w:rsidTr="00FC2554">
        <w:tc>
          <w:tcPr>
            <w:tcW w:w="3227" w:type="dxa"/>
          </w:tcPr>
          <w:p w:rsidR="00FC2554" w:rsidRPr="0020532D" w:rsidRDefault="00FC2554" w:rsidP="008C5BA9">
            <w:pPr>
              <w:spacing w:line="360" w:lineRule="auto"/>
              <w:rPr>
                <w:b/>
              </w:rPr>
            </w:pPr>
            <w:r w:rsidRPr="0020532D">
              <w:rPr>
                <w:b/>
                <w:bCs/>
              </w:rPr>
              <w:t>SESSION</w:t>
            </w:r>
          </w:p>
        </w:tc>
        <w:tc>
          <w:tcPr>
            <w:tcW w:w="6133" w:type="dxa"/>
          </w:tcPr>
          <w:p w:rsidR="00FC2554" w:rsidRPr="0020532D" w:rsidRDefault="00FC2554" w:rsidP="008C5BA9">
            <w:pPr>
              <w:spacing w:line="360" w:lineRule="auto"/>
              <w:rPr>
                <w:b/>
              </w:rPr>
            </w:pPr>
            <w:r w:rsidRPr="0020532D">
              <w:rPr>
                <w:b/>
              </w:rPr>
              <w:t>JAN 2026</w:t>
            </w:r>
          </w:p>
        </w:tc>
      </w:tr>
      <w:tr w:rsidR="00FC2554" w:rsidRPr="0020532D" w:rsidTr="00FC2554">
        <w:tc>
          <w:tcPr>
            <w:tcW w:w="3227" w:type="dxa"/>
          </w:tcPr>
          <w:p w:rsidR="00FC2554" w:rsidRPr="0020532D" w:rsidRDefault="00FC2554" w:rsidP="008C5BA9">
            <w:pPr>
              <w:spacing w:line="360" w:lineRule="auto"/>
              <w:rPr>
                <w:b/>
              </w:rPr>
            </w:pPr>
            <w:r w:rsidRPr="0020532D">
              <w:rPr>
                <w:b/>
                <w:bCs/>
              </w:rPr>
              <w:t>PROGRAM</w:t>
            </w:r>
          </w:p>
        </w:tc>
        <w:tc>
          <w:tcPr>
            <w:tcW w:w="6133" w:type="dxa"/>
          </w:tcPr>
          <w:p w:rsidR="00FC2554" w:rsidRPr="0020532D" w:rsidRDefault="00FC2554" w:rsidP="008C5BA9">
            <w:pPr>
              <w:spacing w:line="360" w:lineRule="auto"/>
              <w:rPr>
                <w:b/>
              </w:rPr>
            </w:pPr>
            <w:r w:rsidRPr="0020532D">
              <w:rPr>
                <w:b/>
              </w:rPr>
              <w:t>MASTER OF COMPUTER APPLICATIONS (MCA)</w:t>
            </w:r>
          </w:p>
        </w:tc>
      </w:tr>
      <w:tr w:rsidR="00FC2554" w:rsidRPr="0020532D" w:rsidTr="00FC2554">
        <w:tc>
          <w:tcPr>
            <w:tcW w:w="3227" w:type="dxa"/>
          </w:tcPr>
          <w:p w:rsidR="00FC2554" w:rsidRPr="0020532D" w:rsidRDefault="00FC2554" w:rsidP="008C5BA9">
            <w:pPr>
              <w:spacing w:line="360" w:lineRule="auto"/>
              <w:rPr>
                <w:b/>
              </w:rPr>
            </w:pPr>
            <w:r w:rsidRPr="0020532D">
              <w:rPr>
                <w:b/>
                <w:bCs/>
              </w:rPr>
              <w:t>SEMESTER</w:t>
            </w:r>
          </w:p>
        </w:tc>
        <w:tc>
          <w:tcPr>
            <w:tcW w:w="6133" w:type="dxa"/>
          </w:tcPr>
          <w:p w:rsidR="00FC2554" w:rsidRPr="0020532D" w:rsidRDefault="00FC2554" w:rsidP="008C5BA9">
            <w:pPr>
              <w:spacing w:line="360" w:lineRule="auto"/>
              <w:rPr>
                <w:b/>
              </w:rPr>
            </w:pPr>
            <w:r w:rsidRPr="0020532D">
              <w:rPr>
                <w:b/>
              </w:rPr>
              <w:t>II</w:t>
            </w:r>
          </w:p>
        </w:tc>
      </w:tr>
      <w:tr w:rsidR="00FC2554" w:rsidRPr="0020532D" w:rsidTr="00FC2554">
        <w:tc>
          <w:tcPr>
            <w:tcW w:w="3227" w:type="dxa"/>
          </w:tcPr>
          <w:p w:rsidR="00FC2554" w:rsidRPr="0020532D" w:rsidRDefault="00FC2554" w:rsidP="008C5BA9">
            <w:pPr>
              <w:spacing w:line="360" w:lineRule="auto"/>
              <w:rPr>
                <w:b/>
              </w:rPr>
            </w:pPr>
            <w:r w:rsidRPr="0020532D">
              <w:rPr>
                <w:b/>
                <w:bCs/>
              </w:rPr>
              <w:t>COURSE CODE &amp; NAME</w:t>
            </w:r>
          </w:p>
        </w:tc>
        <w:tc>
          <w:tcPr>
            <w:tcW w:w="6133" w:type="dxa"/>
          </w:tcPr>
          <w:p w:rsidR="00FC2554" w:rsidRPr="0020532D" w:rsidRDefault="00FC2554" w:rsidP="008C5BA9">
            <w:pPr>
              <w:spacing w:line="360" w:lineRule="auto"/>
              <w:rPr>
                <w:b/>
              </w:rPr>
            </w:pPr>
            <w:r w:rsidRPr="0020532D">
              <w:rPr>
                <w:b/>
              </w:rPr>
              <w:t>DCA6206  COMPUTER NETWORKS &amp; PROTOCOLS</w:t>
            </w:r>
          </w:p>
        </w:tc>
      </w:tr>
      <w:tr w:rsidR="00FC2554" w:rsidRPr="0020532D" w:rsidTr="00FC2554">
        <w:tc>
          <w:tcPr>
            <w:tcW w:w="3227" w:type="dxa"/>
          </w:tcPr>
          <w:p w:rsidR="00FC2554" w:rsidRPr="0020532D" w:rsidRDefault="00FC2554" w:rsidP="008C5BA9">
            <w:pPr>
              <w:spacing w:line="360" w:lineRule="auto"/>
              <w:rPr>
                <w:b/>
                <w:bCs/>
              </w:rPr>
            </w:pPr>
          </w:p>
        </w:tc>
        <w:tc>
          <w:tcPr>
            <w:tcW w:w="6133" w:type="dxa"/>
          </w:tcPr>
          <w:p w:rsidR="00FC2554" w:rsidRPr="0020532D" w:rsidRDefault="00FC2554" w:rsidP="008C5BA9">
            <w:pPr>
              <w:spacing w:line="360" w:lineRule="auto"/>
              <w:rPr>
                <w:b/>
              </w:rPr>
            </w:pPr>
          </w:p>
        </w:tc>
      </w:tr>
      <w:tr w:rsidR="00FC2554" w:rsidRPr="0020532D" w:rsidTr="00FC2554">
        <w:tc>
          <w:tcPr>
            <w:tcW w:w="3227" w:type="dxa"/>
          </w:tcPr>
          <w:p w:rsidR="00FC2554" w:rsidRPr="0020532D" w:rsidRDefault="00FC2554" w:rsidP="008C5BA9">
            <w:pPr>
              <w:spacing w:line="360" w:lineRule="auto"/>
              <w:rPr>
                <w:b/>
                <w:bCs/>
              </w:rPr>
            </w:pPr>
          </w:p>
        </w:tc>
        <w:tc>
          <w:tcPr>
            <w:tcW w:w="6133" w:type="dxa"/>
          </w:tcPr>
          <w:p w:rsidR="00FC2554" w:rsidRPr="0020532D" w:rsidRDefault="00FC2554" w:rsidP="008C5BA9">
            <w:pPr>
              <w:spacing w:line="360" w:lineRule="auto"/>
              <w:rPr>
                <w:b/>
              </w:rPr>
            </w:pPr>
          </w:p>
        </w:tc>
      </w:tr>
    </w:tbl>
    <w:p w:rsidR="00FC2554" w:rsidRDefault="00FC2554" w:rsidP="00FC2554">
      <w:pPr>
        <w:spacing w:before="200" w:line="360" w:lineRule="auto"/>
      </w:pPr>
    </w:p>
    <w:p w:rsidR="00FC2554" w:rsidRDefault="00FC2554" w:rsidP="00FC2554">
      <w:pPr>
        <w:spacing w:before="280" w:after="200" w:line="360" w:lineRule="auto"/>
        <w:jc w:val="center"/>
        <w:rPr>
          <w:b/>
          <w:bCs/>
        </w:rPr>
      </w:pPr>
      <w:r>
        <w:rPr>
          <w:b/>
          <w:bCs/>
        </w:rPr>
        <w:t>Assignment Set – 1</w:t>
      </w:r>
    </w:p>
    <w:p w:rsidR="00FC2554" w:rsidRDefault="00FC2554" w:rsidP="00FC2554">
      <w:pPr>
        <w:spacing w:before="280" w:after="200" w:line="360" w:lineRule="auto"/>
        <w:jc w:val="center"/>
      </w:pPr>
    </w:p>
    <w:p w:rsidR="00FC2554" w:rsidRDefault="00FC2554" w:rsidP="00FC2554">
      <w:pPr>
        <w:spacing w:before="280" w:after="200" w:line="360" w:lineRule="auto"/>
        <w:jc w:val="both"/>
      </w:pPr>
      <w:r>
        <w:rPr>
          <w:b/>
          <w:bCs/>
        </w:rPr>
        <w:t>Q.1. Compare and contrast the OSI and TCP/IP reference models. Discuss the specific functions of each layer and justify why the TCP/IP model is considered the standard for the modern internet. (10 Marks)</w:t>
      </w:r>
    </w:p>
    <w:p w:rsidR="00FC2554" w:rsidRDefault="00FC2554" w:rsidP="00FC2554">
      <w:pPr>
        <w:spacing w:before="280" w:after="200" w:line="360" w:lineRule="auto"/>
        <w:jc w:val="both"/>
      </w:pPr>
      <w:proofErr w:type="gramStart"/>
      <w:r>
        <w:rPr>
          <w:b/>
          <w:bCs/>
        </w:rPr>
        <w:t>Ans 1.</w:t>
      </w:r>
      <w:proofErr w:type="gramEnd"/>
    </w:p>
    <w:p w:rsidR="00FC2554" w:rsidRDefault="00FC2554" w:rsidP="00FC2554">
      <w:pPr>
        <w:spacing w:before="180" w:after="160" w:line="360" w:lineRule="auto"/>
        <w:jc w:val="both"/>
      </w:pPr>
      <w:r>
        <w:rPr>
          <w:b/>
          <w:bCs/>
        </w:rPr>
        <w:t>OSI Reference Model</w:t>
      </w:r>
    </w:p>
    <w:p w:rsidR="00ED6A86" w:rsidRDefault="00FC2554" w:rsidP="00FC2554">
      <w:pPr>
        <w:spacing w:before="240" w:after="240" w:line="360" w:lineRule="auto"/>
        <w:jc w:val="both"/>
      </w:pPr>
      <w:r>
        <w:t xml:space="preserve">The Open Systems Interconnection (OSI) model is a seven-layer conceptual framework that was developed in the International Organization for Standardization (ISO) in 1984 to standardize communication between diverse systems from different companies. It is a standard source of information on network communication through the division that is data exchange in seven different layers, each one with its own specific responsibility and well-defined interfaces to adjacent layers. </w:t>
      </w:r>
    </w:p>
    <w:p w:rsidR="00ED6A86" w:rsidRDefault="00FC2554" w:rsidP="00225D41">
      <w:pPr>
        <w:spacing w:before="240" w:after="240" w:line="360" w:lineRule="auto"/>
        <w:jc w:val="both"/>
      </w:pPr>
      <w:r>
        <w:t xml:space="preserve">Physical Layer (Layer 1) manages the transmission of data over physical media. It also defines </w:t>
      </w:r>
    </w:p>
    <w:p w:rsidR="00225D41" w:rsidRPr="00225D41" w:rsidRDefault="00225D41" w:rsidP="00225D41">
      <w:pPr>
        <w:spacing w:after="200" w:line="276" w:lineRule="auto"/>
        <w:jc w:val="center"/>
        <w:rPr>
          <w:rFonts w:eastAsia="Calibri"/>
          <w:b/>
          <w:sz w:val="32"/>
          <w:lang w:val="en-IN"/>
        </w:rPr>
      </w:pPr>
      <w:r w:rsidRPr="00225D41">
        <w:rPr>
          <w:rFonts w:eastAsia="Calibri"/>
          <w:b/>
          <w:sz w:val="32"/>
          <w:lang w:val="en-IN"/>
        </w:rPr>
        <w:t>MUJ</w:t>
      </w:r>
    </w:p>
    <w:p w:rsidR="00225D41" w:rsidRPr="00225D41" w:rsidRDefault="00225D41" w:rsidP="00225D41">
      <w:pPr>
        <w:shd w:val="clear" w:color="auto" w:fill="FFFFFF"/>
        <w:jc w:val="center"/>
        <w:rPr>
          <w:rFonts w:ascii="Arial" w:eastAsia="Calibri" w:hAnsi="Arial"/>
          <w:color w:val="222222"/>
          <w:sz w:val="20"/>
          <w:szCs w:val="20"/>
          <w:lang w:val="en-IN"/>
        </w:rPr>
      </w:pPr>
      <w:proofErr w:type="gramStart"/>
      <w:r w:rsidRPr="00225D41">
        <w:rPr>
          <w:rFonts w:ascii="Georgia" w:eastAsia="Calibri" w:hAnsi="Georgia"/>
          <w:color w:val="000000"/>
          <w:sz w:val="33"/>
          <w:szCs w:val="33"/>
          <w:highlight w:val="cyan"/>
          <w:shd w:val="clear" w:color="auto" w:fill="FF0000"/>
          <w:lang w:val="en-IN"/>
        </w:rPr>
        <w:t>Its</w:t>
      </w:r>
      <w:proofErr w:type="gramEnd"/>
      <w:r w:rsidRPr="00225D41">
        <w:rPr>
          <w:rFonts w:ascii="Georgia" w:eastAsia="Calibri" w:hAnsi="Georgia"/>
          <w:color w:val="000000"/>
          <w:sz w:val="33"/>
          <w:szCs w:val="33"/>
          <w:highlight w:val="cyan"/>
          <w:shd w:val="clear" w:color="auto" w:fill="FF0000"/>
          <w:lang w:val="en-IN"/>
        </w:rPr>
        <w:t xml:space="preserve"> Half solved only</w:t>
      </w:r>
    </w:p>
    <w:p w:rsidR="00225D41" w:rsidRPr="00225D41" w:rsidRDefault="00225D41" w:rsidP="00225D41">
      <w:pPr>
        <w:shd w:val="clear" w:color="auto" w:fill="FFFFFF"/>
        <w:spacing w:before="240" w:after="240"/>
        <w:jc w:val="center"/>
        <w:rPr>
          <w:rFonts w:ascii="Georgia" w:eastAsia="Calibri" w:hAnsi="Georgia"/>
          <w:sz w:val="40"/>
          <w:szCs w:val="33"/>
          <w:shd w:val="clear" w:color="auto" w:fill="FFFF00"/>
          <w:lang w:val="en-IN"/>
        </w:rPr>
      </w:pPr>
      <w:r w:rsidRPr="00225D41">
        <w:rPr>
          <w:rFonts w:ascii="Georgia" w:eastAsia="Calibri" w:hAnsi="Georgia"/>
          <w:sz w:val="40"/>
          <w:szCs w:val="33"/>
          <w:shd w:val="clear" w:color="auto" w:fill="FFFF00"/>
          <w:lang w:val="en-IN"/>
        </w:rPr>
        <w:t xml:space="preserve">Buy </w:t>
      </w:r>
      <w:proofErr w:type="gramStart"/>
      <w:r w:rsidRPr="00225D41">
        <w:rPr>
          <w:rFonts w:ascii="Georgia" w:eastAsia="Calibri" w:hAnsi="Georgia"/>
          <w:sz w:val="40"/>
          <w:szCs w:val="33"/>
          <w:shd w:val="clear" w:color="auto" w:fill="FFFF00"/>
          <w:lang w:val="en-IN"/>
        </w:rPr>
        <w:t>Complete</w:t>
      </w:r>
      <w:proofErr w:type="gramEnd"/>
      <w:r w:rsidRPr="00225D41">
        <w:rPr>
          <w:rFonts w:ascii="Georgia" w:eastAsia="Calibri" w:hAnsi="Georgia"/>
          <w:sz w:val="40"/>
          <w:szCs w:val="33"/>
          <w:shd w:val="clear" w:color="auto" w:fill="FFFF00"/>
          <w:lang w:val="en-IN"/>
        </w:rPr>
        <w:t xml:space="preserve"> assignment from us</w:t>
      </w:r>
    </w:p>
    <w:p w:rsidR="00225D41" w:rsidRPr="00225D41" w:rsidRDefault="00225D41" w:rsidP="00225D41">
      <w:pPr>
        <w:shd w:val="clear" w:color="auto" w:fill="FFFFFF"/>
        <w:spacing w:before="240" w:after="240"/>
        <w:jc w:val="center"/>
        <w:rPr>
          <w:rFonts w:ascii="Georgia" w:eastAsia="Calibri" w:hAnsi="Georgia"/>
          <w:b/>
          <w:color w:val="222222"/>
          <w:sz w:val="33"/>
          <w:szCs w:val="33"/>
          <w:shd w:val="clear" w:color="auto" w:fill="FFFF00"/>
          <w:lang w:val="en-IN"/>
        </w:rPr>
      </w:pPr>
      <w:r w:rsidRPr="00225D41">
        <w:rPr>
          <w:rFonts w:ascii="Georgia" w:eastAsia="Calibri" w:hAnsi="Georgia"/>
          <w:b/>
          <w:color w:val="222222"/>
          <w:sz w:val="33"/>
          <w:szCs w:val="33"/>
          <w:shd w:val="clear" w:color="auto" w:fill="FFFF00"/>
          <w:lang w:val="en-IN"/>
        </w:rPr>
        <w:lastRenderedPageBreak/>
        <w:t>Price – 190</w:t>
      </w:r>
      <w:proofErr w:type="gramStart"/>
      <w:r w:rsidRPr="00225D41">
        <w:rPr>
          <w:rFonts w:ascii="Georgia" w:eastAsia="Calibri" w:hAnsi="Georgia"/>
          <w:b/>
          <w:color w:val="222222"/>
          <w:sz w:val="33"/>
          <w:szCs w:val="33"/>
          <w:shd w:val="clear" w:color="auto" w:fill="FFFF00"/>
          <w:lang w:val="en-IN"/>
        </w:rPr>
        <w:t>/  assignment</w:t>
      </w:r>
      <w:proofErr w:type="gramEnd"/>
    </w:p>
    <w:p w:rsidR="00225D41" w:rsidRPr="00225D41" w:rsidRDefault="00225D41" w:rsidP="00225D41">
      <w:pPr>
        <w:spacing w:before="240" w:after="240"/>
        <w:jc w:val="center"/>
        <w:rPr>
          <w:rFonts w:ascii="Georgia" w:eastAsia="Calibri" w:hAnsi="Georgia"/>
          <w:b/>
          <w:color w:val="FF0000"/>
          <w:sz w:val="36"/>
          <w:szCs w:val="36"/>
          <w:lang w:val="en-IN"/>
        </w:rPr>
      </w:pPr>
      <w:r w:rsidRPr="00225D41">
        <w:rPr>
          <w:rFonts w:ascii="Georgia" w:eastAsia="Calibri" w:hAnsi="Georgia"/>
          <w:b/>
          <w:sz w:val="40"/>
          <w:szCs w:val="40"/>
          <w:lang w:val="en-IN"/>
        </w:rPr>
        <w:t xml:space="preserve">MUJ </w:t>
      </w:r>
      <w:r w:rsidRPr="00225D41">
        <w:rPr>
          <w:rFonts w:ascii="Georgia" w:eastAsia="Calibri" w:hAnsi="Georgia"/>
          <w:b/>
          <w:sz w:val="40"/>
          <w:szCs w:val="40"/>
          <w:highlight w:val="yellow"/>
          <w:lang w:val="en-IN"/>
        </w:rPr>
        <w:t>Manipal University</w:t>
      </w:r>
      <w:r w:rsidRPr="00225D41">
        <w:rPr>
          <w:rFonts w:ascii="Georgia" w:eastAsia="Calibri" w:hAnsi="Georgia"/>
          <w:b/>
          <w:color w:val="222222"/>
          <w:sz w:val="33"/>
          <w:szCs w:val="33"/>
          <w:highlight w:val="yellow"/>
          <w:shd w:val="clear" w:color="auto" w:fill="FFFF00"/>
          <w:lang w:val="en-IN"/>
        </w:rPr>
        <w:t xml:space="preserve"> </w:t>
      </w:r>
      <w:r w:rsidRPr="00225D41">
        <w:rPr>
          <w:rFonts w:ascii="Georgia" w:eastAsia="Calibri" w:hAnsi="Georgia"/>
          <w:b/>
          <w:sz w:val="36"/>
          <w:szCs w:val="36"/>
          <w:lang w:val="en-IN"/>
        </w:rPr>
        <w:t xml:space="preserve">Complete </w:t>
      </w:r>
      <w:proofErr w:type="gramStart"/>
      <w:r w:rsidRPr="00225D41">
        <w:rPr>
          <w:rFonts w:ascii="Georgia" w:eastAsia="Calibri" w:hAnsi="Georgia"/>
          <w:b/>
          <w:sz w:val="36"/>
          <w:szCs w:val="36"/>
          <w:lang w:val="en-IN"/>
        </w:rPr>
        <w:t>SolvedAssignments</w:t>
      </w:r>
      <w:r w:rsidRPr="00225D41">
        <w:rPr>
          <w:rFonts w:ascii="Georgia" w:eastAsia="Calibri" w:hAnsi="Georgia"/>
          <w:b/>
          <w:bCs/>
          <w:color w:val="FFFFFF"/>
          <w:sz w:val="36"/>
          <w:szCs w:val="36"/>
          <w:highlight w:val="red"/>
          <w:shd w:val="clear" w:color="auto" w:fill="FFFF00"/>
          <w:lang w:val="en-IN"/>
        </w:rPr>
        <w:t xml:space="preserve">  JAN</w:t>
      </w:r>
      <w:proofErr w:type="gramEnd"/>
      <w:r w:rsidRPr="00225D41">
        <w:rPr>
          <w:rFonts w:ascii="Georgia" w:eastAsia="Calibri" w:hAnsi="Georgia"/>
          <w:b/>
          <w:bCs/>
          <w:color w:val="FFFFFF"/>
          <w:sz w:val="36"/>
          <w:szCs w:val="36"/>
          <w:highlight w:val="red"/>
          <w:shd w:val="clear" w:color="auto" w:fill="FFFF00"/>
          <w:lang w:val="en-IN"/>
        </w:rPr>
        <w:t>- FEB  2026</w:t>
      </w:r>
    </w:p>
    <w:p w:rsidR="00225D41" w:rsidRPr="00225D41" w:rsidRDefault="00225D41" w:rsidP="00225D41">
      <w:pPr>
        <w:spacing w:before="240" w:after="240"/>
        <w:jc w:val="center"/>
        <w:rPr>
          <w:rFonts w:ascii="Georgia" w:eastAsia="Calibri" w:hAnsi="Georgia"/>
          <w:sz w:val="32"/>
          <w:szCs w:val="32"/>
          <w:lang w:val="en-IN"/>
        </w:rPr>
      </w:pPr>
      <w:proofErr w:type="gramStart"/>
      <w:r w:rsidRPr="00225D41">
        <w:rPr>
          <w:rFonts w:ascii="Georgia" w:eastAsia="Calibri" w:hAnsi="Georgia"/>
          <w:sz w:val="32"/>
          <w:szCs w:val="32"/>
          <w:lang w:val="en-IN"/>
        </w:rPr>
        <w:t>buy</w:t>
      </w:r>
      <w:proofErr w:type="gramEnd"/>
      <w:r w:rsidRPr="00225D41">
        <w:rPr>
          <w:rFonts w:ascii="Georgia" w:eastAsia="Calibri" w:hAnsi="Georgia"/>
          <w:sz w:val="32"/>
          <w:szCs w:val="32"/>
          <w:lang w:val="en-IN"/>
        </w:rPr>
        <w:t xml:space="preserve"> cheap assignment help online from us easily</w:t>
      </w:r>
    </w:p>
    <w:p w:rsidR="00225D41" w:rsidRPr="00225D41" w:rsidRDefault="00225D41" w:rsidP="00225D41">
      <w:pPr>
        <w:spacing w:before="240" w:after="240"/>
        <w:jc w:val="center"/>
        <w:rPr>
          <w:rFonts w:ascii="Georgia" w:eastAsia="Calibri" w:hAnsi="Georgia"/>
          <w:sz w:val="32"/>
          <w:szCs w:val="32"/>
          <w:lang w:val="en-GB"/>
        </w:rPr>
      </w:pPr>
      <w:proofErr w:type="gramStart"/>
      <w:r w:rsidRPr="00225D41">
        <w:rPr>
          <w:rFonts w:ascii="Georgia" w:eastAsia="Calibri" w:hAnsi="Georgia"/>
          <w:sz w:val="32"/>
          <w:szCs w:val="32"/>
          <w:lang w:val="en-IN"/>
        </w:rPr>
        <w:t>we</w:t>
      </w:r>
      <w:proofErr w:type="gramEnd"/>
      <w:r w:rsidRPr="00225D41">
        <w:rPr>
          <w:rFonts w:ascii="Georgia" w:eastAsia="Calibri" w:hAnsi="Georgia"/>
          <w:sz w:val="32"/>
          <w:szCs w:val="32"/>
          <w:lang w:val="en-IN"/>
        </w:rPr>
        <w:t xml:space="preserve"> are here to help you with the best and cheap help </w:t>
      </w:r>
    </w:p>
    <w:p w:rsidR="00225D41" w:rsidRPr="00225D41" w:rsidRDefault="00225D41" w:rsidP="00225D41">
      <w:pPr>
        <w:spacing w:before="240" w:after="240"/>
        <w:jc w:val="center"/>
        <w:rPr>
          <w:rFonts w:ascii="Georgia" w:eastAsia="Calibri" w:hAnsi="Georgia"/>
          <w:b/>
          <w:sz w:val="44"/>
          <w:szCs w:val="44"/>
          <w:lang w:val="en-IN"/>
        </w:rPr>
      </w:pPr>
      <w:r w:rsidRPr="00225D41">
        <w:rPr>
          <w:rFonts w:ascii="Georgia" w:eastAsia="Calibri" w:hAnsi="Georgia"/>
          <w:b/>
          <w:sz w:val="36"/>
          <w:szCs w:val="36"/>
          <w:lang w:val="en-IN"/>
        </w:rPr>
        <w:t>Contact No –</w:t>
      </w:r>
      <w:r w:rsidRPr="00225D41">
        <w:rPr>
          <w:rFonts w:ascii="Georgia" w:eastAsia="Calibri" w:hAnsi="Georgia"/>
          <w:b/>
          <w:sz w:val="44"/>
          <w:szCs w:val="44"/>
          <w:lang w:val="en-IN"/>
        </w:rPr>
        <w:t xml:space="preserve"> </w:t>
      </w:r>
      <w:r w:rsidRPr="00225D41">
        <w:rPr>
          <w:rFonts w:ascii="Georgia" w:eastAsia="Calibri" w:hAnsi="Georgia"/>
          <w:b/>
          <w:sz w:val="40"/>
          <w:szCs w:val="40"/>
          <w:highlight w:val="yellow"/>
          <w:lang w:val="en-IN"/>
        </w:rPr>
        <w:t>8791514139</w:t>
      </w:r>
      <w:r w:rsidRPr="00225D41">
        <w:rPr>
          <w:rFonts w:ascii="Georgia" w:eastAsia="Calibri" w:hAnsi="Georgia"/>
          <w:b/>
          <w:sz w:val="40"/>
          <w:szCs w:val="40"/>
          <w:lang w:val="en-IN"/>
        </w:rPr>
        <w:t xml:space="preserve"> (WhatsApp)</w:t>
      </w:r>
    </w:p>
    <w:p w:rsidR="00225D41" w:rsidRPr="00225D41" w:rsidRDefault="00225D41" w:rsidP="00225D41">
      <w:pPr>
        <w:spacing w:before="240" w:after="240"/>
        <w:jc w:val="center"/>
        <w:rPr>
          <w:rFonts w:ascii="Georgia" w:eastAsia="Calibri" w:hAnsi="Georgia"/>
          <w:b/>
          <w:sz w:val="32"/>
          <w:szCs w:val="32"/>
          <w:lang w:val="en-IN"/>
        </w:rPr>
      </w:pPr>
      <w:r w:rsidRPr="00225D41">
        <w:rPr>
          <w:rFonts w:ascii="Georgia" w:eastAsia="Calibri" w:hAnsi="Georgia"/>
          <w:b/>
          <w:sz w:val="32"/>
          <w:szCs w:val="32"/>
          <w:lang w:val="en-IN"/>
        </w:rPr>
        <w:t>OR</w:t>
      </w:r>
    </w:p>
    <w:p w:rsidR="00225D41" w:rsidRPr="00225D41" w:rsidRDefault="00225D41" w:rsidP="00225D41">
      <w:pPr>
        <w:spacing w:before="240" w:after="240"/>
        <w:jc w:val="center"/>
        <w:rPr>
          <w:rFonts w:ascii="Georgia" w:eastAsia="Calibri" w:hAnsi="Georgia"/>
          <w:b/>
          <w:sz w:val="32"/>
          <w:szCs w:val="32"/>
          <w:lang w:val="en-IN"/>
        </w:rPr>
      </w:pPr>
      <w:r w:rsidRPr="00225D41">
        <w:rPr>
          <w:rFonts w:ascii="Georgia" w:eastAsia="Calibri" w:hAnsi="Georgia"/>
          <w:b/>
          <w:sz w:val="32"/>
          <w:szCs w:val="32"/>
          <w:lang w:val="en-IN"/>
        </w:rPr>
        <w:t>Mail us</w:t>
      </w:r>
      <w:proofErr w:type="gramStart"/>
      <w:r w:rsidRPr="00225D41">
        <w:rPr>
          <w:rFonts w:ascii="Georgia" w:eastAsia="Calibri" w:hAnsi="Georgia"/>
          <w:b/>
          <w:sz w:val="32"/>
          <w:szCs w:val="32"/>
          <w:lang w:val="en-IN"/>
        </w:rPr>
        <w:t xml:space="preserve">-  </w:t>
      </w:r>
      <w:proofErr w:type="gramEnd"/>
      <w:r w:rsidRPr="00225D41">
        <w:rPr>
          <w:rFonts w:ascii="Calibri" w:eastAsia="Calibri" w:hAnsi="Calibri"/>
          <w:sz w:val="22"/>
          <w:szCs w:val="22"/>
          <w:lang w:val="en-IN"/>
        </w:rPr>
        <w:fldChar w:fldCharType="begin"/>
      </w:r>
      <w:r w:rsidRPr="00225D41">
        <w:rPr>
          <w:rFonts w:ascii="Calibri" w:eastAsia="Calibri" w:hAnsi="Calibri"/>
          <w:sz w:val="22"/>
          <w:szCs w:val="22"/>
          <w:lang w:val="en-IN"/>
        </w:rPr>
        <w:instrText>HYPERLINK "mailto:bestassignment247@gmail.com"</w:instrText>
      </w:r>
      <w:r w:rsidRPr="00225D41">
        <w:rPr>
          <w:rFonts w:ascii="Calibri" w:eastAsia="Calibri" w:hAnsi="Calibri"/>
          <w:sz w:val="22"/>
          <w:szCs w:val="22"/>
          <w:lang w:val="en-IN"/>
        </w:rPr>
        <w:fldChar w:fldCharType="separate"/>
      </w:r>
      <w:r w:rsidRPr="00225D41">
        <w:rPr>
          <w:rFonts w:ascii="Georgia" w:eastAsia="Calibri" w:hAnsi="Georgia"/>
          <w:color w:val="0000FF"/>
          <w:sz w:val="32"/>
          <w:szCs w:val="22"/>
          <w:u w:val="single"/>
          <w:lang w:val="en-IN"/>
        </w:rPr>
        <w:t>bestassignment247@gmail.com</w:t>
      </w:r>
      <w:r w:rsidRPr="00225D41">
        <w:rPr>
          <w:rFonts w:ascii="Calibri" w:eastAsia="Calibri" w:hAnsi="Calibri"/>
          <w:sz w:val="22"/>
          <w:szCs w:val="22"/>
          <w:lang w:val="en-IN"/>
        </w:rPr>
        <w:fldChar w:fldCharType="end"/>
      </w:r>
    </w:p>
    <w:p w:rsidR="00225D41" w:rsidRPr="00225D41" w:rsidRDefault="00225D41" w:rsidP="00225D41">
      <w:pPr>
        <w:spacing w:before="240" w:after="240"/>
        <w:jc w:val="center"/>
        <w:rPr>
          <w:rFonts w:ascii="Georgia" w:eastAsia="Calibri" w:hAnsi="Georgia"/>
          <w:b/>
          <w:color w:val="7030A0"/>
          <w:sz w:val="32"/>
          <w:szCs w:val="32"/>
          <w:lang w:val="en-IN"/>
        </w:rPr>
      </w:pPr>
      <w:r w:rsidRPr="00225D41">
        <w:rPr>
          <w:rFonts w:ascii="Georgia" w:eastAsia="Calibri" w:hAnsi="Georgia"/>
          <w:b/>
          <w:sz w:val="32"/>
          <w:szCs w:val="32"/>
          <w:lang w:val="en-IN"/>
        </w:rPr>
        <w:t xml:space="preserve">Our website - </w:t>
      </w:r>
      <w:hyperlink r:id="rId4" w:history="1">
        <w:r w:rsidRPr="00225D41">
          <w:rPr>
            <w:rFonts w:ascii="Georgia" w:eastAsia="Calibri" w:hAnsi="Georgia"/>
            <w:color w:val="0000FF"/>
            <w:sz w:val="32"/>
            <w:u w:val="single"/>
            <w:lang w:val="en-IN"/>
          </w:rPr>
          <w:t>https://muj.assignmentsupport.in/</w:t>
        </w:r>
      </w:hyperlink>
    </w:p>
    <w:p w:rsidR="00225D41" w:rsidRPr="00225D41" w:rsidRDefault="00225D41" w:rsidP="00225D41">
      <w:pPr>
        <w:spacing w:after="200" w:line="276" w:lineRule="auto"/>
        <w:jc w:val="center"/>
        <w:rPr>
          <w:rFonts w:eastAsia="Calibri"/>
          <w:b/>
          <w:sz w:val="32"/>
          <w:lang w:val="en-IN"/>
        </w:rPr>
      </w:pPr>
      <w:r w:rsidRPr="00225D41">
        <w:rPr>
          <w:rFonts w:eastAsia="Calibri"/>
          <w:b/>
          <w:sz w:val="32"/>
          <w:lang w:val="en-IN"/>
        </w:rPr>
        <w:t>JAN-FEB 2026</w:t>
      </w:r>
    </w:p>
    <w:p w:rsidR="00225D41" w:rsidRDefault="00225D41" w:rsidP="00225D41">
      <w:pPr>
        <w:spacing w:before="240" w:after="240" w:line="360" w:lineRule="auto"/>
        <w:jc w:val="both"/>
      </w:pPr>
    </w:p>
    <w:p w:rsidR="00FC2554" w:rsidRDefault="00FC2554" w:rsidP="00FC2554">
      <w:pPr>
        <w:spacing w:before="280" w:after="200" w:line="360" w:lineRule="auto"/>
        <w:jc w:val="both"/>
      </w:pPr>
      <w:r>
        <w:rPr>
          <w:b/>
          <w:bCs/>
        </w:rPr>
        <w:t>Q.2. Analyze the Address Resolution Protocol (ARP) and Reverse ARP (RARP). Explain their working mechanisms, roles in mapping IP addresses to physical MAC addresses, and their significance in legacy systems or diskless workstations. (10 Marks)</w:t>
      </w:r>
    </w:p>
    <w:p w:rsidR="00FC2554" w:rsidRDefault="00FC2554" w:rsidP="00FC2554">
      <w:pPr>
        <w:spacing w:before="280" w:after="200" w:line="360" w:lineRule="auto"/>
        <w:jc w:val="both"/>
      </w:pPr>
      <w:proofErr w:type="gramStart"/>
      <w:r>
        <w:rPr>
          <w:b/>
          <w:bCs/>
        </w:rPr>
        <w:t>Ans 2.</w:t>
      </w:r>
      <w:proofErr w:type="gramEnd"/>
    </w:p>
    <w:p w:rsidR="00FC2554" w:rsidRDefault="00FC2554" w:rsidP="00FC2554">
      <w:pPr>
        <w:spacing w:before="180" w:after="160" w:line="360" w:lineRule="auto"/>
        <w:jc w:val="both"/>
      </w:pPr>
      <w:r>
        <w:rPr>
          <w:b/>
          <w:bCs/>
        </w:rPr>
        <w:t>Address Resolution Protocol (ARP)</w:t>
      </w:r>
    </w:p>
    <w:p w:rsidR="00ED6A86" w:rsidRDefault="00FC2554" w:rsidP="00225D41">
      <w:pPr>
        <w:spacing w:before="240" w:after="240" w:line="360" w:lineRule="auto"/>
        <w:jc w:val="both"/>
      </w:pPr>
      <w:r>
        <w:t xml:space="preserve">The Address Resolution Protocol (ARP) is a networking protocol running at the boundary between the Network Layer (Layer 3) and the Data Link Layer (Layer 2) that resolves logical IPv4 addresses to physical addresses known as MAC (Media Access Control) addresses. Within the Ethernet network Data frames are transmitted using MAC addresses with 48 bits rather than IP addresses. When a host must forward a message for delivery to an IP destination on the same network segment to determine the destination's MAC address before constructing an Ethernet </w:t>
      </w:r>
    </w:p>
    <w:p w:rsidR="00FC2554" w:rsidRDefault="00FC2554" w:rsidP="00FC2554">
      <w:pPr>
        <w:spacing w:before="240" w:after="240" w:line="360" w:lineRule="auto"/>
        <w:jc w:val="both"/>
        <w:rPr>
          <w:b/>
          <w:bCs/>
        </w:rPr>
      </w:pPr>
    </w:p>
    <w:p w:rsidR="00FC2554" w:rsidRDefault="00FC2554" w:rsidP="00FC2554">
      <w:pPr>
        <w:spacing w:before="280" w:after="200" w:line="360" w:lineRule="auto"/>
        <w:jc w:val="both"/>
      </w:pPr>
      <w:r>
        <w:rPr>
          <w:b/>
          <w:bCs/>
        </w:rPr>
        <w:lastRenderedPageBreak/>
        <w:t>Q.3. Describe the structure of an IP datagram and explain the processes of fragmentation and reassembly, highlighting the role of the Maximum Transmission Unit (MTU). (10 Marks)</w:t>
      </w:r>
    </w:p>
    <w:p w:rsidR="00FC2554" w:rsidRDefault="00FC2554" w:rsidP="00FC2554">
      <w:pPr>
        <w:spacing w:before="280" w:after="200" w:line="360" w:lineRule="auto"/>
        <w:jc w:val="both"/>
      </w:pPr>
      <w:proofErr w:type="gramStart"/>
      <w:r>
        <w:rPr>
          <w:b/>
          <w:bCs/>
        </w:rPr>
        <w:t>Ans 3.</w:t>
      </w:r>
      <w:proofErr w:type="gramEnd"/>
    </w:p>
    <w:p w:rsidR="00FC2554" w:rsidRDefault="00FC2554" w:rsidP="00FC2554">
      <w:pPr>
        <w:spacing w:before="180" w:after="160" w:line="360" w:lineRule="auto"/>
        <w:jc w:val="both"/>
      </w:pPr>
      <w:r>
        <w:rPr>
          <w:b/>
          <w:bCs/>
        </w:rPr>
        <w:t>IP Datagram Structure</w:t>
      </w:r>
    </w:p>
    <w:p w:rsidR="00ED6A86" w:rsidRDefault="00FC2554" w:rsidP="00FC2554">
      <w:pPr>
        <w:spacing w:before="240" w:after="240" w:line="360" w:lineRule="auto"/>
        <w:jc w:val="both"/>
      </w:pPr>
      <w:r>
        <w:t xml:space="preserve">An IP Datagram (or datagram) is the main protocol data unit for the Internet Protocol, encapsulating data for delivery across interconnected networks. The IPv4 datagram comprises the variable length header (minimum 20 bytes) and a payload. The header contains important fields to control routing, fragmentation, and processing errors. </w:t>
      </w:r>
    </w:p>
    <w:p w:rsidR="00225D41" w:rsidRDefault="00FC2554" w:rsidP="00225D41">
      <w:pPr>
        <w:spacing w:before="240" w:after="240" w:line="360" w:lineRule="auto"/>
        <w:jc w:val="both"/>
      </w:pPr>
      <w:r>
        <w:t xml:space="preserve">Version (4 bits) </w:t>
      </w:r>
      <w:proofErr w:type="gramStart"/>
      <w:r>
        <w:t>The</w:t>
      </w:r>
      <w:proofErr w:type="gramEnd"/>
      <w:r>
        <w:t xml:space="preserve"> four bits indicate the IP version (4 for IPv4). IHL (Internet Header Length, 4 </w:t>
      </w:r>
    </w:p>
    <w:p w:rsidR="00FC2554" w:rsidRDefault="00FC2554" w:rsidP="00FC2554">
      <w:pPr>
        <w:spacing w:before="280" w:after="200" w:line="360" w:lineRule="auto"/>
        <w:jc w:val="center"/>
        <w:rPr>
          <w:b/>
          <w:bCs/>
        </w:rPr>
      </w:pPr>
    </w:p>
    <w:p w:rsidR="00FC2554" w:rsidRDefault="00FC2554" w:rsidP="00FC2554">
      <w:pPr>
        <w:spacing w:before="280" w:after="200" w:line="360" w:lineRule="auto"/>
        <w:jc w:val="center"/>
      </w:pPr>
      <w:r>
        <w:rPr>
          <w:b/>
          <w:bCs/>
        </w:rPr>
        <w:t>Assignment Set – 2</w:t>
      </w:r>
    </w:p>
    <w:p w:rsidR="00FC2554" w:rsidRDefault="00FC2554" w:rsidP="00FC2554">
      <w:pPr>
        <w:spacing w:before="280" w:after="200" w:line="360" w:lineRule="auto"/>
        <w:jc w:val="both"/>
        <w:rPr>
          <w:b/>
          <w:bCs/>
        </w:rPr>
      </w:pPr>
    </w:p>
    <w:p w:rsidR="00FC2554" w:rsidRDefault="00FC2554" w:rsidP="00FC2554">
      <w:pPr>
        <w:spacing w:before="280" w:after="200" w:line="360" w:lineRule="auto"/>
        <w:jc w:val="both"/>
      </w:pPr>
      <w:r>
        <w:rPr>
          <w:b/>
          <w:bCs/>
        </w:rPr>
        <w:t>Q.4. Evaluate the Transport Layer protocols: TCP and UDP. Compare their segment structures, features (connection-oriented vs connectionless), and mechanisms for flow and congestion control. Provide examples of applications suited to each. (10 Marks)</w:t>
      </w:r>
    </w:p>
    <w:p w:rsidR="00FC2554" w:rsidRDefault="00FC2554" w:rsidP="00FC2554">
      <w:pPr>
        <w:spacing w:before="280" w:after="200" w:line="360" w:lineRule="auto"/>
        <w:jc w:val="both"/>
      </w:pPr>
      <w:proofErr w:type="gramStart"/>
      <w:r>
        <w:rPr>
          <w:b/>
          <w:bCs/>
        </w:rPr>
        <w:t>Ans 4.</w:t>
      </w:r>
      <w:proofErr w:type="gramEnd"/>
    </w:p>
    <w:p w:rsidR="00FC2554" w:rsidRDefault="00FC2554" w:rsidP="00FC2554">
      <w:pPr>
        <w:spacing w:before="180" w:after="160" w:line="360" w:lineRule="auto"/>
        <w:jc w:val="both"/>
      </w:pPr>
      <w:r>
        <w:rPr>
          <w:b/>
          <w:bCs/>
        </w:rPr>
        <w:t>TCP – Transmission Control Protocol</w:t>
      </w:r>
    </w:p>
    <w:p w:rsidR="00ED6A86" w:rsidRDefault="00FC2554" w:rsidP="00225D41">
      <w:pPr>
        <w:spacing w:before="240" w:after="240" w:line="360" w:lineRule="auto"/>
        <w:jc w:val="both"/>
      </w:pPr>
      <w:r>
        <w:t xml:space="preserve">TCP is a connection-oriented and solid transport protocol, which offers assured, ordered and error-checked transmission of a stream of data between applications. Before data exchange begins, TCP establishes a connection via a three-way handshake. </w:t>
      </w:r>
      <w:proofErr w:type="gramStart"/>
      <w:r>
        <w:t>the</w:t>
      </w:r>
      <w:proofErr w:type="gramEnd"/>
      <w:r>
        <w:t xml:space="preserve"> client transmits a SYN segment to the server, it responds with a SYN-ACK message, then the client confirms this by sending an ACK and establishes synchronized sequence numbers for tracking positions of byte </w:t>
      </w:r>
    </w:p>
    <w:p w:rsidR="00FC2554" w:rsidRDefault="00FC2554" w:rsidP="00FC2554">
      <w:pPr>
        <w:spacing w:before="240" w:after="240" w:line="360" w:lineRule="auto"/>
        <w:jc w:val="both"/>
        <w:rPr>
          <w:b/>
          <w:bCs/>
        </w:rPr>
      </w:pPr>
    </w:p>
    <w:p w:rsidR="00FC2554" w:rsidRDefault="00FC2554" w:rsidP="00FC2554">
      <w:pPr>
        <w:spacing w:before="280" w:after="200" w:line="360" w:lineRule="auto"/>
        <w:jc w:val="both"/>
      </w:pPr>
      <w:r>
        <w:rPr>
          <w:b/>
          <w:bCs/>
        </w:rPr>
        <w:lastRenderedPageBreak/>
        <w:t>Q.5. Examine the differences between Symmetric Key Encryption (e.g., DES) and Public Key Encryption (e.g., RSA algorithm), and explain how Digital Signatures ensure data integrity and authentication. (10 Marks)</w:t>
      </w:r>
    </w:p>
    <w:p w:rsidR="00FC2554" w:rsidRDefault="00FC2554" w:rsidP="00FC2554">
      <w:pPr>
        <w:spacing w:before="280" w:after="200" w:line="360" w:lineRule="auto"/>
        <w:jc w:val="both"/>
      </w:pPr>
      <w:proofErr w:type="gramStart"/>
      <w:r>
        <w:rPr>
          <w:b/>
          <w:bCs/>
        </w:rPr>
        <w:t>Ans 5.</w:t>
      </w:r>
      <w:proofErr w:type="gramEnd"/>
    </w:p>
    <w:p w:rsidR="00FC2554" w:rsidRDefault="00FC2554" w:rsidP="00FC2554">
      <w:pPr>
        <w:spacing w:before="180" w:after="160" w:line="360" w:lineRule="auto"/>
        <w:jc w:val="both"/>
      </w:pPr>
      <w:r>
        <w:rPr>
          <w:b/>
          <w:bCs/>
        </w:rPr>
        <w:t>Symmetric Key Encryption – DES</w:t>
      </w:r>
    </w:p>
    <w:p w:rsidR="00ED6A86" w:rsidRDefault="00FC2554" w:rsidP="00225D41">
      <w:pPr>
        <w:spacing w:before="240" w:after="240" w:line="360" w:lineRule="auto"/>
        <w:jc w:val="both"/>
      </w:pPr>
      <w:r>
        <w:t xml:space="preserve">Symmetric key encryption employs the same secret code for both encryption and decryption. This is known as the Data Encryption Standard (DES) was developed by IBM and was adopted as the US Federal Standard at the time of its adoption in 1977 was the most popular symmetric cipher for over two decades. DES operates on 64-bit blocks of plaintext, using a 56-bit key. It uses 16 round substitution and permutation operations to produce 64-bit encrypted text. The </w:t>
      </w:r>
    </w:p>
    <w:p w:rsidR="00FC2554" w:rsidRDefault="00FC2554" w:rsidP="00FC2554">
      <w:pPr>
        <w:spacing w:before="240" w:after="240" w:line="360" w:lineRule="auto"/>
        <w:jc w:val="both"/>
        <w:rPr>
          <w:b/>
          <w:bCs/>
        </w:rPr>
      </w:pPr>
    </w:p>
    <w:p w:rsidR="00FC2554" w:rsidRDefault="00FC2554" w:rsidP="00FC2554">
      <w:pPr>
        <w:spacing w:before="280" w:after="200" w:line="360" w:lineRule="auto"/>
        <w:jc w:val="both"/>
      </w:pPr>
      <w:r>
        <w:rPr>
          <w:b/>
          <w:bCs/>
        </w:rPr>
        <w:t xml:space="preserve">Q.6. </w:t>
      </w:r>
      <w:proofErr w:type="gramStart"/>
      <w:r>
        <w:rPr>
          <w:b/>
          <w:bCs/>
        </w:rPr>
        <w:t>Discuss</w:t>
      </w:r>
      <w:proofErr w:type="gramEnd"/>
      <w:r>
        <w:rPr>
          <w:b/>
          <w:bCs/>
        </w:rPr>
        <w:t xml:space="preserve"> the architecture of a Simple Network Management Protocol (SNMP) system and explain how techniques like Network Address Translation (NAT) and Demilitarized Zones (DMZ) are used as security strategies in network management. (10 Marks)</w:t>
      </w:r>
    </w:p>
    <w:p w:rsidR="00FC2554" w:rsidRDefault="00FC2554" w:rsidP="00FC2554">
      <w:pPr>
        <w:spacing w:before="280" w:after="200" w:line="360" w:lineRule="auto"/>
        <w:jc w:val="both"/>
      </w:pPr>
      <w:proofErr w:type="gramStart"/>
      <w:r>
        <w:rPr>
          <w:b/>
          <w:bCs/>
        </w:rPr>
        <w:t>Ans 6.</w:t>
      </w:r>
      <w:proofErr w:type="gramEnd"/>
    </w:p>
    <w:p w:rsidR="00FC2554" w:rsidRDefault="00FC2554" w:rsidP="00FC2554">
      <w:pPr>
        <w:spacing w:before="180" w:after="160" w:line="360" w:lineRule="auto"/>
        <w:jc w:val="both"/>
      </w:pPr>
      <w:r>
        <w:rPr>
          <w:b/>
          <w:bCs/>
        </w:rPr>
        <w:t>SNMP Architecture</w:t>
      </w:r>
    </w:p>
    <w:p w:rsidR="00ED6A86" w:rsidRDefault="00FC2554" w:rsidP="00225D41">
      <w:pPr>
        <w:spacing w:before="240" w:after="240" w:line="360" w:lineRule="auto"/>
        <w:jc w:val="both"/>
      </w:pPr>
      <w:r>
        <w:t xml:space="preserve">Simple Network Management Protocol (SNMP) is the protocol of choice that monitors, directing, and configuring networks, including routers, printers, switches, servers as well as IoT devices via a central management station. SNMP runs on UDP (port 161 for agents, port 162 to trap receivers) and employs a manager agent design with three key components. Network Management Station (NMS) is the centralized software platform that runs on a dedicated server, periodically </w:t>
      </w:r>
      <w:proofErr w:type="gramStart"/>
      <w:r>
        <w:t>monitors managed devices to get status information, collects</w:t>
      </w:r>
      <w:proofErr w:type="gramEnd"/>
      <w:r>
        <w:t xml:space="preserve"> and analyzes </w:t>
      </w:r>
    </w:p>
    <w:sectPr w:rsidR="00ED6A86" w:rsidSect="00ED6A86">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ED6A86"/>
    <w:rsid w:val="00225D41"/>
    <w:rsid w:val="003D6C1D"/>
    <w:rsid w:val="00ED6A86"/>
    <w:rsid w:val="00FC25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2554"/>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781</Words>
  <Characters>4455</Characters>
  <Application>Microsoft Office Word</Application>
  <DocSecurity>0</DocSecurity>
  <Lines>37</Lines>
  <Paragraphs>10</Paragraphs>
  <ScaleCrop>false</ScaleCrop>
  <Company/>
  <LinksUpToDate>false</LinksUpToDate>
  <CharactersWithSpaces>5226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2026-05-09T00:01:00Z</dcterms:created>
  <dcterms:modified xsi:type="dcterms:W3CDTF">2026-05-09T00:17:00Z</dcterms:modified>
</cp:coreProperties>
</file>