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129"/>
        <w:gridCol w:w="6231"/>
      </w:tblGrid>
      <w:tr w:rsidR="006F4CDF" w:rsidRPr="006F4CDF" w:rsidTr="006F4CD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F4CDF" w:rsidRPr="006F4CDF" w:rsidRDefault="006F4CDF" w:rsidP="006F4CDF">
            <w:pPr>
              <w:spacing w:line="280" w:lineRule="auto"/>
            </w:pPr>
            <w:r w:rsidRPr="006F4CDF">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F4CDF" w:rsidRPr="006F4CDF" w:rsidRDefault="006F4CDF" w:rsidP="006F4CDF">
            <w:pPr>
              <w:spacing w:line="280" w:lineRule="auto"/>
            </w:pPr>
            <w:r w:rsidRPr="006F4CDF">
              <w:rPr>
                <w:b/>
                <w:bCs/>
              </w:rPr>
              <w:t>FEB-MARCH 2026</w:t>
            </w:r>
          </w:p>
        </w:tc>
      </w:tr>
      <w:tr w:rsidR="006F4CDF" w:rsidRPr="006F4CDF" w:rsidTr="006F4CD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F4CDF" w:rsidRPr="006F4CDF" w:rsidRDefault="006F4CDF" w:rsidP="006F4CDF">
            <w:pPr>
              <w:spacing w:line="280" w:lineRule="auto"/>
            </w:pPr>
            <w:r w:rsidRPr="006F4CDF">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F4CDF" w:rsidRPr="006F4CDF" w:rsidRDefault="006F4CDF" w:rsidP="006F4CDF">
            <w:pPr>
              <w:spacing w:line="280" w:lineRule="auto"/>
            </w:pPr>
            <w:r w:rsidRPr="006F4CDF">
              <w:rPr>
                <w:b/>
                <w:bCs/>
              </w:rPr>
              <w:t>MASTER OF COMPUTER APPLICATIONS (MCA)</w:t>
            </w:r>
          </w:p>
        </w:tc>
      </w:tr>
      <w:tr w:rsidR="006F4CDF" w:rsidRPr="006F4CDF" w:rsidTr="006F4CD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F4CDF" w:rsidRPr="006F4CDF" w:rsidRDefault="006F4CDF" w:rsidP="006F4CDF">
            <w:pPr>
              <w:spacing w:line="280" w:lineRule="auto"/>
            </w:pPr>
            <w:r w:rsidRPr="006F4CDF">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F4CDF" w:rsidRPr="006F4CDF" w:rsidRDefault="006F4CDF" w:rsidP="006F4CDF">
            <w:pPr>
              <w:spacing w:line="280" w:lineRule="auto"/>
            </w:pPr>
            <w:r w:rsidRPr="006F4CDF">
              <w:rPr>
                <w:b/>
                <w:bCs/>
              </w:rPr>
              <w:t>II</w:t>
            </w:r>
          </w:p>
        </w:tc>
      </w:tr>
      <w:tr w:rsidR="006F4CDF" w:rsidRPr="006F4CDF" w:rsidTr="006F4CD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F4CDF" w:rsidRPr="006F4CDF" w:rsidRDefault="006F4CDF" w:rsidP="006F4CDF">
            <w:pPr>
              <w:spacing w:line="280" w:lineRule="auto"/>
            </w:pPr>
            <w:r w:rsidRPr="006F4CDF">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F4CDF" w:rsidRPr="006F4CDF" w:rsidRDefault="006F4CDF" w:rsidP="006F4CDF">
            <w:pPr>
              <w:spacing w:line="280" w:lineRule="auto"/>
            </w:pPr>
            <w:r w:rsidRPr="006F4CDF">
              <w:rPr>
                <w:b/>
                <w:bCs/>
              </w:rPr>
              <w:t>DCA6207 OBJECT ORIENTED PROGRAMMING USING JAVA</w:t>
            </w:r>
          </w:p>
        </w:tc>
      </w:tr>
      <w:tr w:rsidR="006F4CDF" w:rsidRPr="006F4CDF" w:rsidTr="006F4CDF">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F4CDF" w:rsidRPr="006F4CDF" w:rsidRDefault="006F4CDF" w:rsidP="006F4CDF">
            <w:r w:rsidRPr="006F4CDF">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F4CDF" w:rsidRPr="006F4CDF" w:rsidRDefault="006F4CDF" w:rsidP="006F4CDF">
            <w:r w:rsidRPr="006F4CDF">
              <w:t xml:space="preserve"> </w:t>
            </w:r>
          </w:p>
        </w:tc>
      </w:tr>
      <w:tr w:rsidR="006F4CDF" w:rsidRPr="006F4CDF" w:rsidTr="006F4CDF">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F4CDF" w:rsidRPr="006F4CDF" w:rsidRDefault="006F4CDF" w:rsidP="006F4CDF">
            <w:r w:rsidRPr="006F4CDF">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F4CDF" w:rsidRPr="006F4CDF" w:rsidRDefault="006F4CDF" w:rsidP="006F4CDF">
            <w:r w:rsidRPr="006F4CDF">
              <w:t xml:space="preserve"> </w:t>
            </w:r>
          </w:p>
        </w:tc>
      </w:tr>
    </w:tbl>
    <w:p w:rsidR="006F4CDF" w:rsidRPr="006F4CDF" w:rsidRDefault="006F4CDF" w:rsidP="006F4CDF">
      <w:pPr>
        <w:spacing w:line="360" w:lineRule="auto"/>
      </w:pPr>
    </w:p>
    <w:p w:rsidR="006F4CDF" w:rsidRPr="006F4CDF" w:rsidRDefault="006F4CDF" w:rsidP="006F4CDF">
      <w:pPr>
        <w:spacing w:after="240" w:line="360" w:lineRule="auto"/>
        <w:jc w:val="center"/>
        <w:rPr>
          <w:b/>
          <w:bCs/>
        </w:rPr>
      </w:pPr>
    </w:p>
    <w:p w:rsidR="006F4CDF" w:rsidRPr="006F4CDF" w:rsidRDefault="006F4CDF" w:rsidP="006F4CDF">
      <w:pPr>
        <w:spacing w:after="240" w:line="360" w:lineRule="auto"/>
        <w:jc w:val="center"/>
      </w:pPr>
      <w:r w:rsidRPr="006F4CDF">
        <w:rPr>
          <w:b/>
          <w:bCs/>
        </w:rPr>
        <w:t>Assignment Set – 1</w:t>
      </w:r>
    </w:p>
    <w:p w:rsidR="006F4CDF" w:rsidRPr="006F4CDF" w:rsidRDefault="006F4CDF" w:rsidP="006F4CDF">
      <w:pPr>
        <w:spacing w:after="240" w:line="360" w:lineRule="auto"/>
      </w:pPr>
    </w:p>
    <w:p w:rsidR="006F4CDF" w:rsidRPr="006F4CDF" w:rsidRDefault="006F4CDF" w:rsidP="006F4CDF">
      <w:pPr>
        <w:spacing w:after="240" w:line="360" w:lineRule="auto"/>
        <w:jc w:val="both"/>
      </w:pPr>
      <w:r w:rsidRPr="006F4CDF">
        <w:rPr>
          <w:b/>
          <w:bCs/>
        </w:rPr>
        <w:t xml:space="preserve">Q.1. </w:t>
      </w:r>
      <w:proofErr w:type="gramStart"/>
      <w:r w:rsidRPr="006F4CDF">
        <w:rPr>
          <w:b/>
          <w:bCs/>
        </w:rPr>
        <w:t>What</w:t>
      </w:r>
      <w:proofErr w:type="gramEnd"/>
      <w:r w:rsidRPr="006F4CDF">
        <w:rPr>
          <w:b/>
          <w:bCs/>
        </w:rPr>
        <w:t xml:space="preserve"> are the different types of constructors in Java? Explain each type with code examples. (10 Marks)</w:t>
      </w:r>
    </w:p>
    <w:p w:rsidR="006F4CDF" w:rsidRPr="006F4CDF" w:rsidRDefault="006F4CDF" w:rsidP="006F4CDF">
      <w:pPr>
        <w:spacing w:after="240" w:line="360" w:lineRule="auto"/>
        <w:jc w:val="both"/>
      </w:pPr>
      <w:proofErr w:type="gramStart"/>
      <w:r w:rsidRPr="006F4CDF">
        <w:rPr>
          <w:b/>
          <w:bCs/>
        </w:rPr>
        <w:t>Ans 1.</w:t>
      </w:r>
      <w:proofErr w:type="gramEnd"/>
    </w:p>
    <w:p w:rsidR="006376FC" w:rsidRDefault="006F4CDF" w:rsidP="006F4CDF">
      <w:pPr>
        <w:spacing w:before="240" w:after="240" w:line="360" w:lineRule="auto"/>
        <w:jc w:val="both"/>
      </w:pPr>
      <w:r>
        <w:t xml:space="preserve">The constructor of Java is a specific block of code which is invoked automatically when an object is created with the help of the new keyword. It is used to initialize the newly-created object and assigns its instance variables according to their appropriate beginning values. Constructors are named after the class, have no return type and are not abstract, static, or end-of-life. Java has three major types of constructors. </w:t>
      </w:r>
    </w:p>
    <w:p w:rsidR="006376FC" w:rsidRDefault="006F4CDF" w:rsidP="006F4CDF">
      <w:pPr>
        <w:spacing w:before="240" w:after="240" w:line="360" w:lineRule="auto"/>
        <w:jc w:val="both"/>
      </w:pPr>
      <w:r>
        <w:rPr>
          <w:b/>
          <w:bCs/>
        </w:rPr>
        <w:t xml:space="preserve">Default Constructor </w:t>
      </w:r>
    </w:p>
    <w:p w:rsidR="006F4CDF" w:rsidRPr="00F14D69" w:rsidRDefault="006F4CDF" w:rsidP="00427503">
      <w:pPr>
        <w:spacing w:before="240" w:after="240" w:line="360" w:lineRule="auto"/>
        <w:jc w:val="both"/>
      </w:pPr>
      <w:r>
        <w:t xml:space="preserve">A default constructor takes no parameters. When it's explicitly declared it will set instance </w:t>
      </w:r>
    </w:p>
    <w:p w:rsidR="00427503" w:rsidRPr="00427503" w:rsidRDefault="00427503" w:rsidP="00427503">
      <w:pPr>
        <w:spacing w:after="200" w:line="276" w:lineRule="auto"/>
        <w:jc w:val="center"/>
        <w:rPr>
          <w:rFonts w:eastAsia="Calibri"/>
          <w:b/>
          <w:sz w:val="32"/>
          <w:lang w:val="en-IN"/>
        </w:rPr>
      </w:pPr>
      <w:r w:rsidRPr="00427503">
        <w:rPr>
          <w:rFonts w:eastAsia="Calibri"/>
          <w:b/>
          <w:sz w:val="32"/>
          <w:lang w:val="en-IN"/>
        </w:rPr>
        <w:t>MUJ</w:t>
      </w:r>
    </w:p>
    <w:p w:rsidR="00427503" w:rsidRPr="00427503" w:rsidRDefault="00427503" w:rsidP="00427503">
      <w:pPr>
        <w:shd w:val="clear" w:color="auto" w:fill="FFFFFF"/>
        <w:jc w:val="center"/>
        <w:rPr>
          <w:rFonts w:ascii="Arial" w:eastAsia="Calibri" w:hAnsi="Arial"/>
          <w:color w:val="222222"/>
          <w:sz w:val="20"/>
          <w:szCs w:val="20"/>
          <w:lang w:val="en-IN"/>
        </w:rPr>
      </w:pPr>
      <w:proofErr w:type="gramStart"/>
      <w:r w:rsidRPr="00427503">
        <w:rPr>
          <w:rFonts w:ascii="Georgia" w:eastAsia="Calibri" w:hAnsi="Georgia"/>
          <w:color w:val="000000"/>
          <w:sz w:val="33"/>
          <w:szCs w:val="33"/>
          <w:highlight w:val="cyan"/>
          <w:shd w:val="clear" w:color="auto" w:fill="FF0000"/>
          <w:lang w:val="en-IN"/>
        </w:rPr>
        <w:t>Its</w:t>
      </w:r>
      <w:proofErr w:type="gramEnd"/>
      <w:r w:rsidRPr="00427503">
        <w:rPr>
          <w:rFonts w:ascii="Georgia" w:eastAsia="Calibri" w:hAnsi="Georgia"/>
          <w:color w:val="000000"/>
          <w:sz w:val="33"/>
          <w:szCs w:val="33"/>
          <w:highlight w:val="cyan"/>
          <w:shd w:val="clear" w:color="auto" w:fill="FF0000"/>
          <w:lang w:val="en-IN"/>
        </w:rPr>
        <w:t xml:space="preserve"> Half solved only</w:t>
      </w:r>
    </w:p>
    <w:p w:rsidR="00427503" w:rsidRPr="00427503" w:rsidRDefault="00427503" w:rsidP="00427503">
      <w:pPr>
        <w:shd w:val="clear" w:color="auto" w:fill="FFFFFF"/>
        <w:spacing w:before="240" w:after="240"/>
        <w:jc w:val="center"/>
        <w:rPr>
          <w:rFonts w:ascii="Georgia" w:eastAsia="Calibri" w:hAnsi="Georgia"/>
          <w:sz w:val="40"/>
          <w:szCs w:val="33"/>
          <w:shd w:val="clear" w:color="auto" w:fill="FFFF00"/>
          <w:lang w:val="en-IN"/>
        </w:rPr>
      </w:pPr>
      <w:r w:rsidRPr="00427503">
        <w:rPr>
          <w:rFonts w:ascii="Georgia" w:eastAsia="Calibri" w:hAnsi="Georgia"/>
          <w:sz w:val="40"/>
          <w:szCs w:val="33"/>
          <w:shd w:val="clear" w:color="auto" w:fill="FFFF00"/>
          <w:lang w:val="en-IN"/>
        </w:rPr>
        <w:t xml:space="preserve">Buy </w:t>
      </w:r>
      <w:proofErr w:type="gramStart"/>
      <w:r w:rsidRPr="00427503">
        <w:rPr>
          <w:rFonts w:ascii="Georgia" w:eastAsia="Calibri" w:hAnsi="Georgia"/>
          <w:sz w:val="40"/>
          <w:szCs w:val="33"/>
          <w:shd w:val="clear" w:color="auto" w:fill="FFFF00"/>
          <w:lang w:val="en-IN"/>
        </w:rPr>
        <w:t>Complete</w:t>
      </w:r>
      <w:proofErr w:type="gramEnd"/>
      <w:r w:rsidRPr="00427503">
        <w:rPr>
          <w:rFonts w:ascii="Georgia" w:eastAsia="Calibri" w:hAnsi="Georgia"/>
          <w:sz w:val="40"/>
          <w:szCs w:val="33"/>
          <w:shd w:val="clear" w:color="auto" w:fill="FFFF00"/>
          <w:lang w:val="en-IN"/>
        </w:rPr>
        <w:t xml:space="preserve"> assignment from us</w:t>
      </w:r>
    </w:p>
    <w:p w:rsidR="00427503" w:rsidRPr="00427503" w:rsidRDefault="00427503" w:rsidP="00427503">
      <w:pPr>
        <w:shd w:val="clear" w:color="auto" w:fill="FFFFFF"/>
        <w:spacing w:before="240" w:after="240"/>
        <w:jc w:val="center"/>
        <w:rPr>
          <w:rFonts w:ascii="Georgia" w:eastAsia="Calibri" w:hAnsi="Georgia"/>
          <w:b/>
          <w:color w:val="222222"/>
          <w:sz w:val="33"/>
          <w:szCs w:val="33"/>
          <w:shd w:val="clear" w:color="auto" w:fill="FFFF00"/>
          <w:lang w:val="en-IN"/>
        </w:rPr>
      </w:pPr>
      <w:r w:rsidRPr="00427503">
        <w:rPr>
          <w:rFonts w:ascii="Georgia" w:eastAsia="Calibri" w:hAnsi="Georgia"/>
          <w:b/>
          <w:color w:val="222222"/>
          <w:sz w:val="33"/>
          <w:szCs w:val="33"/>
          <w:shd w:val="clear" w:color="auto" w:fill="FFFF00"/>
          <w:lang w:val="en-IN"/>
        </w:rPr>
        <w:lastRenderedPageBreak/>
        <w:t>Price – 190</w:t>
      </w:r>
      <w:proofErr w:type="gramStart"/>
      <w:r w:rsidRPr="00427503">
        <w:rPr>
          <w:rFonts w:ascii="Georgia" w:eastAsia="Calibri" w:hAnsi="Georgia"/>
          <w:b/>
          <w:color w:val="222222"/>
          <w:sz w:val="33"/>
          <w:szCs w:val="33"/>
          <w:shd w:val="clear" w:color="auto" w:fill="FFFF00"/>
          <w:lang w:val="en-IN"/>
        </w:rPr>
        <w:t>/  assignment</w:t>
      </w:r>
      <w:proofErr w:type="gramEnd"/>
    </w:p>
    <w:p w:rsidR="00427503" w:rsidRPr="00427503" w:rsidRDefault="00427503" w:rsidP="00427503">
      <w:pPr>
        <w:spacing w:before="240" w:after="240"/>
        <w:jc w:val="center"/>
        <w:rPr>
          <w:rFonts w:ascii="Georgia" w:eastAsia="Calibri" w:hAnsi="Georgia"/>
          <w:b/>
          <w:color w:val="FF0000"/>
          <w:sz w:val="36"/>
          <w:szCs w:val="36"/>
          <w:lang w:val="en-IN"/>
        </w:rPr>
      </w:pPr>
      <w:r w:rsidRPr="00427503">
        <w:rPr>
          <w:rFonts w:ascii="Georgia" w:eastAsia="Calibri" w:hAnsi="Georgia"/>
          <w:b/>
          <w:sz w:val="40"/>
          <w:szCs w:val="40"/>
          <w:lang w:val="en-IN"/>
        </w:rPr>
        <w:t xml:space="preserve">MUJ </w:t>
      </w:r>
      <w:r w:rsidRPr="00427503">
        <w:rPr>
          <w:rFonts w:ascii="Georgia" w:eastAsia="Calibri" w:hAnsi="Georgia"/>
          <w:b/>
          <w:sz w:val="40"/>
          <w:szCs w:val="40"/>
          <w:highlight w:val="yellow"/>
          <w:lang w:val="en-IN"/>
        </w:rPr>
        <w:t>Manipal University</w:t>
      </w:r>
      <w:r w:rsidRPr="00427503">
        <w:rPr>
          <w:rFonts w:ascii="Georgia" w:eastAsia="Calibri" w:hAnsi="Georgia"/>
          <w:b/>
          <w:color w:val="222222"/>
          <w:sz w:val="33"/>
          <w:szCs w:val="33"/>
          <w:highlight w:val="yellow"/>
          <w:shd w:val="clear" w:color="auto" w:fill="FFFF00"/>
          <w:lang w:val="en-IN"/>
        </w:rPr>
        <w:t xml:space="preserve"> </w:t>
      </w:r>
      <w:r w:rsidRPr="00427503">
        <w:rPr>
          <w:rFonts w:ascii="Georgia" w:eastAsia="Calibri" w:hAnsi="Georgia"/>
          <w:b/>
          <w:sz w:val="36"/>
          <w:szCs w:val="36"/>
          <w:lang w:val="en-IN"/>
        </w:rPr>
        <w:t xml:space="preserve">Complete </w:t>
      </w:r>
      <w:proofErr w:type="gramStart"/>
      <w:r w:rsidRPr="00427503">
        <w:rPr>
          <w:rFonts w:ascii="Georgia" w:eastAsia="Calibri" w:hAnsi="Georgia"/>
          <w:b/>
          <w:sz w:val="36"/>
          <w:szCs w:val="36"/>
          <w:lang w:val="en-IN"/>
        </w:rPr>
        <w:t>SolvedAssignments</w:t>
      </w:r>
      <w:r w:rsidRPr="00427503">
        <w:rPr>
          <w:rFonts w:ascii="Georgia" w:eastAsia="Calibri" w:hAnsi="Georgia"/>
          <w:b/>
          <w:bCs/>
          <w:color w:val="FFFFFF"/>
          <w:sz w:val="36"/>
          <w:szCs w:val="36"/>
          <w:highlight w:val="red"/>
          <w:shd w:val="clear" w:color="auto" w:fill="FFFF00"/>
          <w:lang w:val="en-IN"/>
        </w:rPr>
        <w:t xml:space="preserve">  JAN</w:t>
      </w:r>
      <w:proofErr w:type="gramEnd"/>
      <w:r w:rsidRPr="00427503">
        <w:rPr>
          <w:rFonts w:ascii="Georgia" w:eastAsia="Calibri" w:hAnsi="Georgia"/>
          <w:b/>
          <w:bCs/>
          <w:color w:val="FFFFFF"/>
          <w:sz w:val="36"/>
          <w:szCs w:val="36"/>
          <w:highlight w:val="red"/>
          <w:shd w:val="clear" w:color="auto" w:fill="FFFF00"/>
          <w:lang w:val="en-IN"/>
        </w:rPr>
        <w:t>- FEB  2026</w:t>
      </w:r>
    </w:p>
    <w:p w:rsidR="00427503" w:rsidRPr="00427503" w:rsidRDefault="00427503" w:rsidP="00427503">
      <w:pPr>
        <w:spacing w:before="240" w:after="240"/>
        <w:jc w:val="center"/>
        <w:rPr>
          <w:rFonts w:ascii="Georgia" w:eastAsia="Calibri" w:hAnsi="Georgia"/>
          <w:sz w:val="32"/>
          <w:szCs w:val="32"/>
          <w:lang w:val="en-IN"/>
        </w:rPr>
      </w:pPr>
      <w:proofErr w:type="gramStart"/>
      <w:r w:rsidRPr="00427503">
        <w:rPr>
          <w:rFonts w:ascii="Georgia" w:eastAsia="Calibri" w:hAnsi="Georgia"/>
          <w:sz w:val="32"/>
          <w:szCs w:val="32"/>
          <w:lang w:val="en-IN"/>
        </w:rPr>
        <w:t>buy</w:t>
      </w:r>
      <w:proofErr w:type="gramEnd"/>
      <w:r w:rsidRPr="00427503">
        <w:rPr>
          <w:rFonts w:ascii="Georgia" w:eastAsia="Calibri" w:hAnsi="Georgia"/>
          <w:sz w:val="32"/>
          <w:szCs w:val="32"/>
          <w:lang w:val="en-IN"/>
        </w:rPr>
        <w:t xml:space="preserve"> cheap assignment help online from us easily</w:t>
      </w:r>
    </w:p>
    <w:p w:rsidR="00427503" w:rsidRPr="00427503" w:rsidRDefault="00427503" w:rsidP="00427503">
      <w:pPr>
        <w:spacing w:before="240" w:after="240"/>
        <w:jc w:val="center"/>
        <w:rPr>
          <w:rFonts w:ascii="Georgia" w:eastAsia="Calibri" w:hAnsi="Georgia"/>
          <w:sz w:val="32"/>
          <w:szCs w:val="32"/>
          <w:lang w:val="en-GB"/>
        </w:rPr>
      </w:pPr>
      <w:proofErr w:type="gramStart"/>
      <w:r w:rsidRPr="00427503">
        <w:rPr>
          <w:rFonts w:ascii="Georgia" w:eastAsia="Calibri" w:hAnsi="Georgia"/>
          <w:sz w:val="32"/>
          <w:szCs w:val="32"/>
          <w:lang w:val="en-IN"/>
        </w:rPr>
        <w:t>we</w:t>
      </w:r>
      <w:proofErr w:type="gramEnd"/>
      <w:r w:rsidRPr="00427503">
        <w:rPr>
          <w:rFonts w:ascii="Georgia" w:eastAsia="Calibri" w:hAnsi="Georgia"/>
          <w:sz w:val="32"/>
          <w:szCs w:val="32"/>
          <w:lang w:val="en-IN"/>
        </w:rPr>
        <w:t xml:space="preserve"> are here to help you with the best and cheap help </w:t>
      </w:r>
    </w:p>
    <w:p w:rsidR="00427503" w:rsidRPr="00427503" w:rsidRDefault="00427503" w:rsidP="00427503">
      <w:pPr>
        <w:spacing w:before="240" w:after="240"/>
        <w:jc w:val="center"/>
        <w:rPr>
          <w:rFonts w:ascii="Georgia" w:eastAsia="Calibri" w:hAnsi="Georgia"/>
          <w:b/>
          <w:sz w:val="44"/>
          <w:szCs w:val="44"/>
          <w:lang w:val="en-IN"/>
        </w:rPr>
      </w:pPr>
      <w:r w:rsidRPr="00427503">
        <w:rPr>
          <w:rFonts w:ascii="Georgia" w:eastAsia="Calibri" w:hAnsi="Georgia"/>
          <w:b/>
          <w:sz w:val="36"/>
          <w:szCs w:val="36"/>
          <w:lang w:val="en-IN"/>
        </w:rPr>
        <w:t>Contact No –</w:t>
      </w:r>
      <w:r w:rsidRPr="00427503">
        <w:rPr>
          <w:rFonts w:ascii="Georgia" w:eastAsia="Calibri" w:hAnsi="Georgia"/>
          <w:b/>
          <w:sz w:val="44"/>
          <w:szCs w:val="44"/>
          <w:lang w:val="en-IN"/>
        </w:rPr>
        <w:t xml:space="preserve"> </w:t>
      </w:r>
      <w:r w:rsidRPr="00427503">
        <w:rPr>
          <w:rFonts w:ascii="Georgia" w:eastAsia="Calibri" w:hAnsi="Georgia"/>
          <w:b/>
          <w:sz w:val="40"/>
          <w:szCs w:val="40"/>
          <w:highlight w:val="yellow"/>
          <w:lang w:val="en-IN"/>
        </w:rPr>
        <w:t>8791514139</w:t>
      </w:r>
      <w:r w:rsidRPr="00427503">
        <w:rPr>
          <w:rFonts w:ascii="Georgia" w:eastAsia="Calibri" w:hAnsi="Georgia"/>
          <w:b/>
          <w:sz w:val="40"/>
          <w:szCs w:val="40"/>
          <w:lang w:val="en-IN"/>
        </w:rPr>
        <w:t xml:space="preserve"> (WhatsApp)</w:t>
      </w:r>
    </w:p>
    <w:p w:rsidR="00427503" w:rsidRPr="00427503" w:rsidRDefault="00427503" w:rsidP="00427503">
      <w:pPr>
        <w:spacing w:before="240" w:after="240"/>
        <w:jc w:val="center"/>
        <w:rPr>
          <w:rFonts w:ascii="Georgia" w:eastAsia="Calibri" w:hAnsi="Georgia"/>
          <w:b/>
          <w:sz w:val="32"/>
          <w:szCs w:val="32"/>
          <w:lang w:val="en-IN"/>
        </w:rPr>
      </w:pPr>
      <w:r w:rsidRPr="00427503">
        <w:rPr>
          <w:rFonts w:ascii="Georgia" w:eastAsia="Calibri" w:hAnsi="Georgia"/>
          <w:b/>
          <w:sz w:val="32"/>
          <w:szCs w:val="32"/>
          <w:lang w:val="en-IN"/>
        </w:rPr>
        <w:t>OR</w:t>
      </w:r>
    </w:p>
    <w:p w:rsidR="00427503" w:rsidRPr="00427503" w:rsidRDefault="00427503" w:rsidP="00427503">
      <w:pPr>
        <w:spacing w:before="240" w:after="240"/>
        <w:jc w:val="center"/>
        <w:rPr>
          <w:rFonts w:ascii="Georgia" w:eastAsia="Calibri" w:hAnsi="Georgia"/>
          <w:b/>
          <w:sz w:val="32"/>
          <w:szCs w:val="32"/>
          <w:lang w:val="en-IN"/>
        </w:rPr>
      </w:pPr>
      <w:r w:rsidRPr="00427503">
        <w:rPr>
          <w:rFonts w:ascii="Georgia" w:eastAsia="Calibri" w:hAnsi="Georgia"/>
          <w:b/>
          <w:sz w:val="32"/>
          <w:szCs w:val="32"/>
          <w:lang w:val="en-IN"/>
        </w:rPr>
        <w:t>Mail us</w:t>
      </w:r>
      <w:proofErr w:type="gramStart"/>
      <w:r w:rsidRPr="00427503">
        <w:rPr>
          <w:rFonts w:ascii="Georgia" w:eastAsia="Calibri" w:hAnsi="Georgia"/>
          <w:b/>
          <w:sz w:val="32"/>
          <w:szCs w:val="32"/>
          <w:lang w:val="en-IN"/>
        </w:rPr>
        <w:t xml:space="preserve">-  </w:t>
      </w:r>
      <w:proofErr w:type="gramEnd"/>
      <w:r w:rsidRPr="00427503">
        <w:rPr>
          <w:rFonts w:ascii="Calibri" w:eastAsia="Calibri" w:hAnsi="Calibri"/>
          <w:sz w:val="22"/>
          <w:szCs w:val="22"/>
          <w:lang w:val="en-IN"/>
        </w:rPr>
        <w:fldChar w:fldCharType="begin"/>
      </w:r>
      <w:r w:rsidRPr="00427503">
        <w:rPr>
          <w:rFonts w:ascii="Calibri" w:eastAsia="Calibri" w:hAnsi="Calibri"/>
          <w:sz w:val="22"/>
          <w:szCs w:val="22"/>
          <w:lang w:val="en-IN"/>
        </w:rPr>
        <w:instrText>HYPERLINK "mailto:bestassignment247@gmail.com"</w:instrText>
      </w:r>
      <w:r w:rsidRPr="00427503">
        <w:rPr>
          <w:rFonts w:ascii="Calibri" w:eastAsia="Calibri" w:hAnsi="Calibri"/>
          <w:sz w:val="22"/>
          <w:szCs w:val="22"/>
          <w:lang w:val="en-IN"/>
        </w:rPr>
        <w:fldChar w:fldCharType="separate"/>
      </w:r>
      <w:r w:rsidRPr="00427503">
        <w:rPr>
          <w:rFonts w:ascii="Georgia" w:eastAsia="Calibri" w:hAnsi="Georgia"/>
          <w:color w:val="0000FF"/>
          <w:sz w:val="32"/>
          <w:szCs w:val="22"/>
          <w:u w:val="single"/>
          <w:lang w:val="en-IN"/>
        </w:rPr>
        <w:t>bestassignment247@gmail.com</w:t>
      </w:r>
      <w:r w:rsidRPr="00427503">
        <w:rPr>
          <w:rFonts w:ascii="Calibri" w:eastAsia="Calibri" w:hAnsi="Calibri"/>
          <w:sz w:val="22"/>
          <w:szCs w:val="22"/>
          <w:lang w:val="en-IN"/>
        </w:rPr>
        <w:fldChar w:fldCharType="end"/>
      </w:r>
    </w:p>
    <w:p w:rsidR="00427503" w:rsidRPr="00427503" w:rsidRDefault="00427503" w:rsidP="00427503">
      <w:pPr>
        <w:spacing w:before="240" w:after="240"/>
        <w:jc w:val="center"/>
        <w:rPr>
          <w:rFonts w:ascii="Georgia" w:eastAsia="Calibri" w:hAnsi="Georgia"/>
          <w:b/>
          <w:color w:val="7030A0"/>
          <w:sz w:val="32"/>
          <w:szCs w:val="32"/>
          <w:lang w:val="en-IN"/>
        </w:rPr>
      </w:pPr>
      <w:r w:rsidRPr="00427503">
        <w:rPr>
          <w:rFonts w:ascii="Georgia" w:eastAsia="Calibri" w:hAnsi="Georgia"/>
          <w:b/>
          <w:sz w:val="32"/>
          <w:szCs w:val="32"/>
          <w:lang w:val="en-IN"/>
        </w:rPr>
        <w:t xml:space="preserve">Our website - </w:t>
      </w:r>
      <w:hyperlink r:id="rId4" w:history="1">
        <w:r w:rsidRPr="00427503">
          <w:rPr>
            <w:rFonts w:ascii="Georgia" w:eastAsia="Calibri" w:hAnsi="Georgia"/>
            <w:color w:val="0000FF"/>
            <w:sz w:val="32"/>
            <w:u w:val="single"/>
            <w:lang w:val="en-IN"/>
          </w:rPr>
          <w:t>https://muj.assignmentsupport.in/</w:t>
        </w:r>
      </w:hyperlink>
    </w:p>
    <w:p w:rsidR="00427503" w:rsidRPr="00427503" w:rsidRDefault="00427503" w:rsidP="00427503">
      <w:pPr>
        <w:spacing w:after="200" w:line="276" w:lineRule="auto"/>
        <w:jc w:val="center"/>
        <w:rPr>
          <w:rFonts w:eastAsia="Calibri"/>
          <w:b/>
          <w:sz w:val="32"/>
          <w:lang w:val="en-IN"/>
        </w:rPr>
      </w:pPr>
      <w:r w:rsidRPr="00427503">
        <w:rPr>
          <w:rFonts w:eastAsia="Calibri"/>
          <w:b/>
          <w:sz w:val="32"/>
          <w:lang w:val="en-IN"/>
        </w:rPr>
        <w:t>JAN-FEB 2026</w:t>
      </w:r>
    </w:p>
    <w:p w:rsidR="006F4CDF" w:rsidRDefault="006F4CDF" w:rsidP="006F4CDF">
      <w:pPr>
        <w:spacing w:before="240" w:after="240" w:line="360" w:lineRule="auto"/>
        <w:jc w:val="both"/>
        <w:rPr>
          <w:b/>
          <w:bCs/>
        </w:rPr>
      </w:pPr>
    </w:p>
    <w:p w:rsidR="006F4CDF" w:rsidRDefault="006F4CDF" w:rsidP="006F4CDF">
      <w:pPr>
        <w:spacing w:before="240" w:after="240" w:line="360" w:lineRule="auto"/>
        <w:jc w:val="both"/>
        <w:rPr>
          <w:b/>
          <w:bCs/>
        </w:rPr>
      </w:pPr>
    </w:p>
    <w:p w:rsidR="006F4CDF" w:rsidRPr="00F14D69" w:rsidRDefault="006F4CDF" w:rsidP="006F4CDF">
      <w:pPr>
        <w:spacing w:after="240" w:line="360" w:lineRule="auto"/>
        <w:jc w:val="both"/>
      </w:pPr>
      <w:r w:rsidRPr="00F14D69">
        <w:rPr>
          <w:b/>
          <w:bCs/>
        </w:rPr>
        <w:t xml:space="preserve">Q.2. a) </w:t>
      </w:r>
      <w:proofErr w:type="gramStart"/>
      <w:r w:rsidRPr="00F14D69">
        <w:rPr>
          <w:b/>
          <w:bCs/>
        </w:rPr>
        <w:t>What</w:t>
      </w:r>
      <w:proofErr w:type="gramEnd"/>
      <w:r w:rsidRPr="00F14D69">
        <w:rPr>
          <w:b/>
          <w:bCs/>
        </w:rPr>
        <w:t xml:space="preserve"> are the different types of control statements? b) Write a Java program to find the sum of 1+3+5+... for 10 terms in the series. (5+5 = 10 Marks)</w:t>
      </w:r>
    </w:p>
    <w:p w:rsidR="006F4CDF" w:rsidRPr="00F14D69" w:rsidRDefault="006F4CDF" w:rsidP="006F4CDF">
      <w:pPr>
        <w:spacing w:after="240" w:line="360" w:lineRule="auto"/>
        <w:jc w:val="both"/>
      </w:pPr>
      <w:proofErr w:type="gramStart"/>
      <w:r w:rsidRPr="00F14D69">
        <w:rPr>
          <w:b/>
          <w:bCs/>
        </w:rPr>
        <w:t>Ans 2.</w:t>
      </w:r>
      <w:proofErr w:type="gramEnd"/>
    </w:p>
    <w:p w:rsidR="006F4CDF" w:rsidRPr="00F14D69" w:rsidRDefault="006F4CDF" w:rsidP="006F4CDF">
      <w:pPr>
        <w:spacing w:after="240" w:line="360" w:lineRule="auto"/>
        <w:jc w:val="both"/>
      </w:pPr>
      <w:r w:rsidRPr="00F14D69">
        <w:rPr>
          <w:b/>
          <w:bCs/>
        </w:rPr>
        <w:t>a) Types of Control Statements in Java</w:t>
      </w:r>
    </w:p>
    <w:p w:rsidR="006376FC" w:rsidRDefault="006F4CDF" w:rsidP="006F4CDF">
      <w:pPr>
        <w:spacing w:before="240" w:after="240" w:line="360" w:lineRule="auto"/>
        <w:jc w:val="both"/>
      </w:pPr>
      <w:r>
        <w:t xml:space="preserve">Control statements determine the order that statements run in the Java program. They allow execution to branch, loop or even jump depending on the runtime environment. Without them every program would operate linearly from top bottom. Java is divided into three primary categories. </w:t>
      </w:r>
    </w:p>
    <w:p w:rsidR="006F4CDF" w:rsidRDefault="006F4CDF" w:rsidP="00427503">
      <w:pPr>
        <w:spacing w:before="240" w:after="240" w:line="360" w:lineRule="auto"/>
        <w:jc w:val="both"/>
      </w:pPr>
      <w:r>
        <w:t xml:space="preserve">Selection Statements allow choosing different pathways based on certain conditions. </w:t>
      </w:r>
      <w:proofErr w:type="gramStart"/>
      <w:r>
        <w:t>The if</w:t>
      </w:r>
      <w:proofErr w:type="gramEnd"/>
      <w:r>
        <w:t xml:space="preserve"> </w:t>
      </w:r>
    </w:p>
    <w:p w:rsidR="00427503" w:rsidRPr="00F14D69" w:rsidRDefault="00427503" w:rsidP="00427503">
      <w:pPr>
        <w:spacing w:before="240" w:after="240" w:line="360" w:lineRule="auto"/>
        <w:jc w:val="both"/>
      </w:pPr>
    </w:p>
    <w:p w:rsidR="006F4CDF" w:rsidRPr="00F14D69" w:rsidRDefault="006F4CDF" w:rsidP="006F4CDF">
      <w:pPr>
        <w:spacing w:after="240" w:line="360" w:lineRule="auto"/>
        <w:jc w:val="both"/>
      </w:pPr>
      <w:r w:rsidRPr="00F14D69">
        <w:rPr>
          <w:b/>
          <w:bCs/>
        </w:rPr>
        <w:lastRenderedPageBreak/>
        <w:t xml:space="preserve">Q.3. </w:t>
      </w:r>
      <w:proofErr w:type="gramStart"/>
      <w:r w:rsidRPr="00F14D69">
        <w:rPr>
          <w:b/>
          <w:bCs/>
        </w:rPr>
        <w:t>What</w:t>
      </w:r>
      <w:proofErr w:type="gramEnd"/>
      <w:r w:rsidRPr="00F14D69">
        <w:rPr>
          <w:b/>
          <w:bCs/>
        </w:rPr>
        <w:t xml:space="preserve"> are filter streams in Java? Explain their purpose and give examples of commonly used filter stream classes. (10 Marks)</w:t>
      </w:r>
    </w:p>
    <w:p w:rsidR="006F4CDF" w:rsidRPr="00F14D69" w:rsidRDefault="006F4CDF" w:rsidP="006F4CDF">
      <w:pPr>
        <w:spacing w:after="240" w:line="360" w:lineRule="auto"/>
        <w:jc w:val="both"/>
      </w:pPr>
      <w:proofErr w:type="gramStart"/>
      <w:r w:rsidRPr="00F14D69">
        <w:rPr>
          <w:b/>
          <w:bCs/>
        </w:rPr>
        <w:t>Ans 3.</w:t>
      </w:r>
      <w:proofErr w:type="gramEnd"/>
    </w:p>
    <w:p w:rsidR="006F4CDF" w:rsidRPr="00F14D69" w:rsidRDefault="006F4CDF" w:rsidP="00427503">
      <w:pPr>
        <w:spacing w:before="240" w:after="240" w:line="360" w:lineRule="auto"/>
        <w:jc w:val="both"/>
      </w:pPr>
      <w:r>
        <w:t xml:space="preserve">In Java's I/O framework the streams are split into node and filter streams. Node streams can be directly connected to a data source or destination such as networks, files, or memory array and execute raw byte and character transfer. Filter streams do not connect to data sources directly. They surround an existing stream to add transparent functions for processing or buffering the data flowing through it. It is based on the Decorator design pattern and allows flexible selection </w:t>
      </w:r>
    </w:p>
    <w:p w:rsidR="006F4CDF" w:rsidRDefault="006F4CDF" w:rsidP="006F4CDF">
      <w:pPr>
        <w:spacing w:before="240" w:after="240" w:line="360" w:lineRule="auto"/>
        <w:jc w:val="both"/>
        <w:rPr>
          <w:b/>
          <w:bCs/>
        </w:rPr>
      </w:pPr>
    </w:p>
    <w:p w:rsidR="006376FC" w:rsidRDefault="006F4CDF" w:rsidP="006F4CDF">
      <w:pPr>
        <w:spacing w:before="240" w:after="240" w:line="360" w:lineRule="auto"/>
        <w:jc w:val="center"/>
      </w:pPr>
      <w:r>
        <w:rPr>
          <w:b/>
          <w:bCs/>
        </w:rPr>
        <w:t>Assignment Set - 2</w:t>
      </w:r>
    </w:p>
    <w:p w:rsidR="006F4CDF" w:rsidRDefault="006F4CDF" w:rsidP="006F4CDF">
      <w:pPr>
        <w:spacing w:before="240" w:after="240" w:line="360" w:lineRule="auto"/>
        <w:jc w:val="both"/>
        <w:rPr>
          <w:b/>
          <w:bCs/>
        </w:rPr>
      </w:pPr>
    </w:p>
    <w:p w:rsidR="006F4CDF" w:rsidRDefault="006F4CDF" w:rsidP="006F4CDF">
      <w:pPr>
        <w:spacing w:before="240" w:after="240" w:line="360" w:lineRule="auto"/>
        <w:jc w:val="both"/>
        <w:rPr>
          <w:b/>
          <w:bCs/>
        </w:rPr>
      </w:pPr>
    </w:p>
    <w:p w:rsidR="006376FC" w:rsidRDefault="006F4CDF" w:rsidP="006F4CDF">
      <w:pPr>
        <w:spacing w:before="240" w:after="240" w:line="360" w:lineRule="auto"/>
        <w:jc w:val="both"/>
      </w:pPr>
      <w:proofErr w:type="gramStart"/>
      <w:r>
        <w:rPr>
          <w:b/>
          <w:bCs/>
        </w:rPr>
        <w:t>Ans 4.</w:t>
      </w:r>
      <w:proofErr w:type="gramEnd"/>
      <w:r>
        <w:rPr>
          <w:b/>
          <w:bCs/>
        </w:rPr>
        <w:t xml:space="preserve"> </w:t>
      </w:r>
    </w:p>
    <w:p w:rsidR="006F4CDF" w:rsidRPr="00F14D69" w:rsidRDefault="006F4CDF" w:rsidP="006F4CDF">
      <w:pPr>
        <w:spacing w:after="240" w:line="360" w:lineRule="auto"/>
        <w:jc w:val="both"/>
      </w:pPr>
      <w:r w:rsidRPr="00F14D69">
        <w:rPr>
          <w:b/>
          <w:bCs/>
        </w:rPr>
        <w:t>a) Interface vs Abstract Class</w:t>
      </w:r>
    </w:p>
    <w:p w:rsidR="006376FC" w:rsidRDefault="006F4CDF" w:rsidP="006F4CDF">
      <w:pPr>
        <w:spacing w:before="240" w:after="240" w:line="360" w:lineRule="auto"/>
        <w:jc w:val="both"/>
      </w:pPr>
      <w:r>
        <w:t xml:space="preserve">Abstract classes as well as interfaces can be used to create abstraction within Java however they are different in purpose, capability and proper usage context. </w:t>
      </w:r>
    </w:p>
    <w:p w:rsidR="006F4CDF" w:rsidRDefault="006F4CDF" w:rsidP="00427503">
      <w:pPr>
        <w:spacing w:before="240" w:after="240" w:line="360" w:lineRule="auto"/>
        <w:jc w:val="both"/>
        <w:rPr>
          <w:b/>
          <w:bCs/>
        </w:rPr>
      </w:pPr>
      <w:r>
        <w:t xml:space="preserve">An abstract class is declared using the abstract keyword and is able to contain abstract methods that are defined without body, and need to be implemented with concrete subclasses and concrete methods with full implementations that subclasses inherit directly. An abstract class can have </w:t>
      </w:r>
    </w:p>
    <w:p w:rsidR="006F4CDF" w:rsidRDefault="006F4CDF" w:rsidP="006F4CDF">
      <w:pPr>
        <w:spacing w:before="240" w:after="240" w:line="360" w:lineRule="auto"/>
        <w:jc w:val="both"/>
        <w:rPr>
          <w:b/>
          <w:bCs/>
        </w:rPr>
      </w:pPr>
    </w:p>
    <w:p w:rsidR="006F4CDF" w:rsidRPr="00F14D69" w:rsidRDefault="006F4CDF" w:rsidP="006F4CDF">
      <w:pPr>
        <w:spacing w:after="240" w:line="360" w:lineRule="auto"/>
        <w:jc w:val="both"/>
      </w:pPr>
      <w:r w:rsidRPr="00F14D69">
        <w:rPr>
          <w:b/>
          <w:bCs/>
        </w:rPr>
        <w:t>Q.5. Describe the architecture of a JDBC application. What are the key components involved? (10 Marks)</w:t>
      </w:r>
    </w:p>
    <w:p w:rsidR="006F4CDF" w:rsidRPr="00F14D69" w:rsidRDefault="006F4CDF" w:rsidP="006F4CDF">
      <w:pPr>
        <w:spacing w:after="240" w:line="360" w:lineRule="auto"/>
        <w:jc w:val="both"/>
      </w:pPr>
      <w:proofErr w:type="gramStart"/>
      <w:r w:rsidRPr="00F14D69">
        <w:rPr>
          <w:b/>
          <w:bCs/>
        </w:rPr>
        <w:t>Ans 5.</w:t>
      </w:r>
      <w:proofErr w:type="gramEnd"/>
    </w:p>
    <w:p w:rsidR="006F4CDF" w:rsidRDefault="006F4CDF" w:rsidP="00427503">
      <w:pPr>
        <w:spacing w:before="240" w:after="240" w:line="360" w:lineRule="auto"/>
        <w:jc w:val="both"/>
      </w:pPr>
      <w:r>
        <w:lastRenderedPageBreak/>
        <w:t xml:space="preserve">Java Database Connectivity (JDBC) is the most widely used Java API for connecting to the relational database, processing SQL, and processing query results. It provides a database-vendor-independent interface, allowing application code to work with any supported database by changing only the driver and connection URL. It is built on two major layers which are: it is the JDBC API layer utilized by developers, and the JDBC driver layer offered by vendors of </w:t>
      </w:r>
    </w:p>
    <w:p w:rsidR="00427503" w:rsidRPr="00F14D69" w:rsidRDefault="00427503" w:rsidP="00427503">
      <w:pPr>
        <w:spacing w:before="240" w:after="240" w:line="360" w:lineRule="auto"/>
        <w:jc w:val="both"/>
      </w:pPr>
    </w:p>
    <w:p w:rsidR="006F4CDF" w:rsidRPr="00F14D69" w:rsidRDefault="006F4CDF" w:rsidP="006F4CDF">
      <w:pPr>
        <w:spacing w:after="240" w:line="360" w:lineRule="auto"/>
      </w:pPr>
    </w:p>
    <w:p w:rsidR="006F4CDF" w:rsidRPr="00F14D69" w:rsidRDefault="006F4CDF" w:rsidP="006F4CDF">
      <w:pPr>
        <w:spacing w:after="240" w:line="360" w:lineRule="auto"/>
        <w:jc w:val="both"/>
      </w:pPr>
      <w:r w:rsidRPr="00F14D69">
        <w:rPr>
          <w:b/>
          <w:bCs/>
        </w:rPr>
        <w:t xml:space="preserve">Q.6. </w:t>
      </w:r>
      <w:proofErr w:type="gramStart"/>
      <w:r w:rsidRPr="00F14D69">
        <w:rPr>
          <w:b/>
          <w:bCs/>
        </w:rPr>
        <w:t>How</w:t>
      </w:r>
      <w:proofErr w:type="gramEnd"/>
      <w:r w:rsidRPr="00F14D69">
        <w:rPr>
          <w:b/>
          <w:bCs/>
        </w:rPr>
        <w:t xml:space="preserve"> do you implement inheritance in Java? (10 Marks)</w:t>
      </w:r>
    </w:p>
    <w:p w:rsidR="006F4CDF" w:rsidRPr="00F14D69" w:rsidRDefault="006F4CDF" w:rsidP="006F4CDF">
      <w:pPr>
        <w:spacing w:after="240" w:line="360" w:lineRule="auto"/>
        <w:jc w:val="both"/>
      </w:pPr>
      <w:proofErr w:type="gramStart"/>
      <w:r w:rsidRPr="00F14D69">
        <w:rPr>
          <w:b/>
          <w:bCs/>
        </w:rPr>
        <w:t>Ans 6.</w:t>
      </w:r>
      <w:proofErr w:type="gramEnd"/>
    </w:p>
    <w:p w:rsidR="006F4CDF" w:rsidRPr="00F14D69" w:rsidRDefault="006F4CDF" w:rsidP="00427503">
      <w:pPr>
        <w:spacing w:before="240" w:after="240" w:line="360" w:lineRule="auto"/>
        <w:jc w:val="both"/>
      </w:pPr>
      <w:r>
        <w:t xml:space="preserve">Inheritance is a part of the four fundamental principles of Object-Oriented Programming. It enables a new class called the subclass child class to take on the techniques and fields used by an existing class known as the parent or superclass. It encourages reuse of code through defining common attributes and behaviours when in the parent class, which the children all inherit. </w:t>
      </w:r>
      <w:proofErr w:type="gramStart"/>
      <w:r>
        <w:t>may</w:t>
      </w:r>
      <w:proofErr w:type="gramEnd"/>
      <w:r>
        <w:t xml:space="preserve"> extend or override. In Java, inheritance is implemented through </w:t>
      </w:r>
      <w:proofErr w:type="gramStart"/>
      <w:r>
        <w:t>the extends</w:t>
      </w:r>
      <w:proofErr w:type="gramEnd"/>
      <w:r>
        <w:t xml:space="preserve"> keyword of classes, </w:t>
      </w:r>
    </w:p>
    <w:sectPr w:rsidR="006F4CDF" w:rsidRPr="00F14D69" w:rsidSect="006376F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6376FC"/>
    <w:rsid w:val="00427503"/>
    <w:rsid w:val="006376FC"/>
    <w:rsid w:val="006F4CDF"/>
    <w:rsid w:val="00731D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2026-05-09T00:04:00Z</dcterms:created>
  <dcterms:modified xsi:type="dcterms:W3CDTF">2026-05-09T00:16:00Z</dcterms:modified>
</cp:coreProperties>
</file>