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794"/>
        <w:gridCol w:w="5566"/>
      </w:tblGrid>
      <w:tr w:rsidR="00F153F8" w:rsidRPr="007E7A3A" w:rsidTr="00C83123">
        <w:tc>
          <w:tcPr>
            <w:tcW w:w="3794" w:type="dxa"/>
          </w:tcPr>
          <w:p w:rsidR="00F153F8" w:rsidRPr="007E7A3A" w:rsidRDefault="00F153F8" w:rsidP="00C83123">
            <w:pPr>
              <w:spacing w:line="360" w:lineRule="auto"/>
              <w:rPr>
                <w:b/>
              </w:rPr>
            </w:pPr>
            <w:r w:rsidRPr="007E7A3A">
              <w:rPr>
                <w:b/>
                <w:bCs/>
              </w:rPr>
              <w:t>SESSION</w:t>
            </w:r>
          </w:p>
        </w:tc>
        <w:tc>
          <w:tcPr>
            <w:tcW w:w="5566" w:type="dxa"/>
          </w:tcPr>
          <w:p w:rsidR="00F153F8" w:rsidRPr="007E7A3A" w:rsidRDefault="00F153F8" w:rsidP="00C83123">
            <w:pPr>
              <w:spacing w:line="360" w:lineRule="auto"/>
              <w:rPr>
                <w:b/>
              </w:rPr>
            </w:pPr>
            <w:r w:rsidRPr="007E7A3A">
              <w:rPr>
                <w:b/>
              </w:rPr>
              <w:t>JAN 2026</w:t>
            </w:r>
          </w:p>
        </w:tc>
      </w:tr>
      <w:tr w:rsidR="00F153F8" w:rsidRPr="007E7A3A" w:rsidTr="00C83123">
        <w:tc>
          <w:tcPr>
            <w:tcW w:w="3794" w:type="dxa"/>
          </w:tcPr>
          <w:p w:rsidR="00F153F8" w:rsidRPr="007E7A3A" w:rsidRDefault="00F153F8" w:rsidP="00C83123">
            <w:pPr>
              <w:spacing w:line="360" w:lineRule="auto"/>
              <w:rPr>
                <w:b/>
              </w:rPr>
            </w:pPr>
            <w:r w:rsidRPr="007E7A3A">
              <w:rPr>
                <w:b/>
                <w:bCs/>
              </w:rPr>
              <w:t>PROGRAM</w:t>
            </w:r>
          </w:p>
        </w:tc>
        <w:tc>
          <w:tcPr>
            <w:tcW w:w="5566" w:type="dxa"/>
          </w:tcPr>
          <w:p w:rsidR="00F153F8" w:rsidRPr="007E7A3A" w:rsidRDefault="00F153F8" w:rsidP="00C83123">
            <w:pPr>
              <w:spacing w:line="360" w:lineRule="auto"/>
              <w:rPr>
                <w:b/>
              </w:rPr>
            </w:pPr>
            <w:r w:rsidRPr="007E7A3A">
              <w:rPr>
                <w:b/>
              </w:rPr>
              <w:t>MASTER OF COMPUTER APPLICATIONS (MCA)</w:t>
            </w:r>
          </w:p>
        </w:tc>
      </w:tr>
      <w:tr w:rsidR="00F153F8" w:rsidRPr="007E7A3A" w:rsidTr="00C83123">
        <w:tc>
          <w:tcPr>
            <w:tcW w:w="3794" w:type="dxa"/>
          </w:tcPr>
          <w:p w:rsidR="00F153F8" w:rsidRPr="007E7A3A" w:rsidRDefault="00F153F8" w:rsidP="00C83123">
            <w:pPr>
              <w:spacing w:line="360" w:lineRule="auto"/>
              <w:rPr>
                <w:b/>
              </w:rPr>
            </w:pPr>
            <w:r w:rsidRPr="007E7A3A">
              <w:rPr>
                <w:b/>
                <w:bCs/>
              </w:rPr>
              <w:t>SEMESTER</w:t>
            </w:r>
          </w:p>
        </w:tc>
        <w:tc>
          <w:tcPr>
            <w:tcW w:w="5566" w:type="dxa"/>
          </w:tcPr>
          <w:p w:rsidR="00F153F8" w:rsidRPr="007E7A3A" w:rsidRDefault="00F153F8" w:rsidP="00C83123">
            <w:pPr>
              <w:spacing w:line="360" w:lineRule="auto"/>
              <w:rPr>
                <w:b/>
              </w:rPr>
            </w:pPr>
            <w:r w:rsidRPr="007E7A3A">
              <w:rPr>
                <w:b/>
              </w:rPr>
              <w:t>II</w:t>
            </w:r>
          </w:p>
        </w:tc>
      </w:tr>
      <w:tr w:rsidR="00F153F8" w:rsidRPr="007E7A3A" w:rsidTr="00C83123">
        <w:trPr>
          <w:trHeight w:val="73"/>
        </w:trPr>
        <w:tc>
          <w:tcPr>
            <w:tcW w:w="3794" w:type="dxa"/>
          </w:tcPr>
          <w:p w:rsidR="00F153F8" w:rsidRPr="007E7A3A" w:rsidRDefault="00F153F8" w:rsidP="00C83123">
            <w:pPr>
              <w:spacing w:line="360" w:lineRule="auto"/>
              <w:rPr>
                <w:b/>
              </w:rPr>
            </w:pPr>
            <w:r w:rsidRPr="007E7A3A">
              <w:rPr>
                <w:b/>
                <w:bCs/>
              </w:rPr>
              <w:t>COURSE CODE &amp; NAME</w:t>
            </w:r>
          </w:p>
        </w:tc>
        <w:tc>
          <w:tcPr>
            <w:tcW w:w="5566" w:type="dxa"/>
          </w:tcPr>
          <w:p w:rsidR="00F153F8" w:rsidRPr="007E7A3A" w:rsidRDefault="00F153F8" w:rsidP="00C83123">
            <w:pPr>
              <w:spacing w:line="360" w:lineRule="auto"/>
              <w:rPr>
                <w:b/>
              </w:rPr>
            </w:pPr>
            <w:r>
              <w:rPr>
                <w:b/>
              </w:rPr>
              <w:t xml:space="preserve">DCA6209 </w:t>
            </w:r>
            <w:r w:rsidRPr="007E7A3A">
              <w:rPr>
                <w:b/>
              </w:rPr>
              <w:t>DATA STRUCTURES &amp; ALGORITHM</w:t>
            </w:r>
          </w:p>
        </w:tc>
      </w:tr>
      <w:tr w:rsidR="00F153F8" w:rsidRPr="007E7A3A" w:rsidTr="00C83123">
        <w:trPr>
          <w:trHeight w:val="73"/>
        </w:trPr>
        <w:tc>
          <w:tcPr>
            <w:tcW w:w="3794" w:type="dxa"/>
          </w:tcPr>
          <w:p w:rsidR="00F153F8" w:rsidRPr="007E7A3A" w:rsidRDefault="00F153F8" w:rsidP="00C83123">
            <w:pPr>
              <w:spacing w:line="360" w:lineRule="auto"/>
              <w:rPr>
                <w:b/>
                <w:bCs/>
              </w:rPr>
            </w:pPr>
          </w:p>
        </w:tc>
        <w:tc>
          <w:tcPr>
            <w:tcW w:w="5566" w:type="dxa"/>
          </w:tcPr>
          <w:p w:rsidR="00F153F8" w:rsidRPr="007E7A3A" w:rsidRDefault="00F153F8" w:rsidP="00C83123">
            <w:pPr>
              <w:spacing w:line="360" w:lineRule="auto"/>
              <w:rPr>
                <w:b/>
              </w:rPr>
            </w:pPr>
          </w:p>
        </w:tc>
      </w:tr>
      <w:tr w:rsidR="00F153F8" w:rsidRPr="007E7A3A" w:rsidTr="00C83123">
        <w:trPr>
          <w:trHeight w:val="73"/>
        </w:trPr>
        <w:tc>
          <w:tcPr>
            <w:tcW w:w="3794" w:type="dxa"/>
          </w:tcPr>
          <w:p w:rsidR="00F153F8" w:rsidRPr="007E7A3A" w:rsidRDefault="00F153F8" w:rsidP="00C83123">
            <w:pPr>
              <w:spacing w:line="360" w:lineRule="auto"/>
              <w:rPr>
                <w:b/>
                <w:bCs/>
              </w:rPr>
            </w:pPr>
          </w:p>
        </w:tc>
        <w:tc>
          <w:tcPr>
            <w:tcW w:w="5566" w:type="dxa"/>
          </w:tcPr>
          <w:p w:rsidR="00F153F8" w:rsidRPr="007E7A3A" w:rsidRDefault="00F153F8" w:rsidP="00C83123">
            <w:pPr>
              <w:spacing w:line="360" w:lineRule="auto"/>
              <w:rPr>
                <w:b/>
              </w:rPr>
            </w:pPr>
          </w:p>
        </w:tc>
      </w:tr>
    </w:tbl>
    <w:p w:rsidR="00F153F8" w:rsidRDefault="00F153F8" w:rsidP="00F153F8">
      <w:pPr>
        <w:spacing w:before="200" w:line="360" w:lineRule="auto"/>
      </w:pPr>
    </w:p>
    <w:p w:rsidR="00F153F8" w:rsidRDefault="00F153F8" w:rsidP="00F153F8">
      <w:pPr>
        <w:spacing w:before="280" w:after="200" w:line="360" w:lineRule="auto"/>
        <w:jc w:val="center"/>
        <w:rPr>
          <w:b/>
          <w:bCs/>
        </w:rPr>
      </w:pPr>
      <w:r>
        <w:rPr>
          <w:b/>
          <w:bCs/>
        </w:rPr>
        <w:t>Assignment Set – 1</w:t>
      </w:r>
    </w:p>
    <w:p w:rsidR="00F153F8" w:rsidRDefault="00F153F8" w:rsidP="00F153F8">
      <w:pPr>
        <w:spacing w:before="280" w:after="200" w:line="360" w:lineRule="auto"/>
        <w:jc w:val="center"/>
      </w:pPr>
    </w:p>
    <w:p w:rsidR="00F153F8" w:rsidRDefault="00F153F8" w:rsidP="00F153F8">
      <w:pPr>
        <w:spacing w:before="280" w:after="200" w:line="360" w:lineRule="auto"/>
        <w:jc w:val="both"/>
      </w:pPr>
      <w:r>
        <w:rPr>
          <w:b/>
          <w:bCs/>
        </w:rPr>
        <w:t>Q.1. Explain the concept of algorithm complexity. Discuss different types of complexity and analyze the time complexity of a simple linear search algorithm using asymptotic notation. (10 Marks)</w:t>
      </w:r>
    </w:p>
    <w:p w:rsidR="00F153F8" w:rsidRDefault="00F153F8" w:rsidP="00F153F8">
      <w:pPr>
        <w:spacing w:before="280" w:after="200" w:line="360" w:lineRule="auto"/>
        <w:jc w:val="both"/>
      </w:pPr>
      <w:proofErr w:type="gramStart"/>
      <w:r>
        <w:rPr>
          <w:b/>
          <w:bCs/>
        </w:rPr>
        <w:t>Ans 1.</w:t>
      </w:r>
      <w:proofErr w:type="gramEnd"/>
    </w:p>
    <w:p w:rsidR="00F153F8" w:rsidRDefault="00F153F8" w:rsidP="00F153F8">
      <w:pPr>
        <w:spacing w:before="180" w:after="160" w:line="360" w:lineRule="auto"/>
        <w:jc w:val="both"/>
      </w:pPr>
      <w:r>
        <w:rPr>
          <w:b/>
          <w:bCs/>
        </w:rPr>
        <w:t>Algorithm Complexity</w:t>
      </w:r>
    </w:p>
    <w:p w:rsidR="002D73D5" w:rsidRDefault="00F153F8" w:rsidP="00D9389C">
      <w:pPr>
        <w:spacing w:before="240" w:after="240" w:line="360" w:lineRule="auto"/>
        <w:jc w:val="both"/>
      </w:pPr>
      <w:r>
        <w:t xml:space="preserve">The measure of complexity in an algorithm is of computational resources- primarily time and memory -- consumed by an algorithm in proportion of its input. Complexity analysis enables computer engineers and scientists to predict how an algorithm is going to scale as the size of input expands, to compare algorithms that solve the same challenge and identify bottlenecks in performance and make informed implementation choices without needing to run the algorithm </w:t>
      </w:r>
    </w:p>
    <w:p w:rsidR="00D9389C" w:rsidRPr="00D9389C" w:rsidRDefault="00D9389C" w:rsidP="00D9389C">
      <w:pPr>
        <w:spacing w:after="200" w:line="276" w:lineRule="auto"/>
        <w:jc w:val="center"/>
        <w:rPr>
          <w:rFonts w:eastAsia="Calibri"/>
          <w:b/>
          <w:sz w:val="32"/>
          <w:lang w:val="en-IN"/>
        </w:rPr>
      </w:pPr>
      <w:r w:rsidRPr="00D9389C">
        <w:rPr>
          <w:rFonts w:eastAsia="Calibri"/>
          <w:b/>
          <w:sz w:val="32"/>
          <w:lang w:val="en-IN"/>
        </w:rPr>
        <w:t>MUJ</w:t>
      </w:r>
    </w:p>
    <w:p w:rsidR="00D9389C" w:rsidRPr="00D9389C" w:rsidRDefault="00D9389C" w:rsidP="00D9389C">
      <w:pPr>
        <w:shd w:val="clear" w:color="auto" w:fill="FFFFFF"/>
        <w:jc w:val="center"/>
        <w:rPr>
          <w:rFonts w:ascii="Arial" w:eastAsia="Calibri" w:hAnsi="Arial"/>
          <w:color w:val="222222"/>
          <w:sz w:val="20"/>
          <w:szCs w:val="20"/>
          <w:lang w:val="en-IN"/>
        </w:rPr>
      </w:pPr>
      <w:proofErr w:type="gramStart"/>
      <w:r w:rsidRPr="00D9389C">
        <w:rPr>
          <w:rFonts w:ascii="Georgia" w:eastAsia="Calibri" w:hAnsi="Georgia"/>
          <w:color w:val="000000"/>
          <w:sz w:val="33"/>
          <w:szCs w:val="33"/>
          <w:highlight w:val="cyan"/>
          <w:shd w:val="clear" w:color="auto" w:fill="FF0000"/>
          <w:lang w:val="en-IN"/>
        </w:rPr>
        <w:t>Its</w:t>
      </w:r>
      <w:proofErr w:type="gramEnd"/>
      <w:r w:rsidRPr="00D9389C">
        <w:rPr>
          <w:rFonts w:ascii="Georgia" w:eastAsia="Calibri" w:hAnsi="Georgia"/>
          <w:color w:val="000000"/>
          <w:sz w:val="33"/>
          <w:szCs w:val="33"/>
          <w:highlight w:val="cyan"/>
          <w:shd w:val="clear" w:color="auto" w:fill="FF0000"/>
          <w:lang w:val="en-IN"/>
        </w:rPr>
        <w:t xml:space="preserve"> Half solved only</w:t>
      </w:r>
    </w:p>
    <w:p w:rsidR="00D9389C" w:rsidRPr="00D9389C" w:rsidRDefault="00D9389C" w:rsidP="00D9389C">
      <w:pPr>
        <w:shd w:val="clear" w:color="auto" w:fill="FFFFFF"/>
        <w:spacing w:before="240" w:after="240"/>
        <w:jc w:val="center"/>
        <w:rPr>
          <w:rFonts w:ascii="Georgia" w:eastAsia="Calibri" w:hAnsi="Georgia"/>
          <w:sz w:val="40"/>
          <w:szCs w:val="33"/>
          <w:shd w:val="clear" w:color="auto" w:fill="FFFF00"/>
          <w:lang w:val="en-IN"/>
        </w:rPr>
      </w:pPr>
      <w:r w:rsidRPr="00D9389C">
        <w:rPr>
          <w:rFonts w:ascii="Georgia" w:eastAsia="Calibri" w:hAnsi="Georgia"/>
          <w:sz w:val="40"/>
          <w:szCs w:val="33"/>
          <w:shd w:val="clear" w:color="auto" w:fill="FFFF00"/>
          <w:lang w:val="en-IN"/>
        </w:rPr>
        <w:t xml:space="preserve">Buy </w:t>
      </w:r>
      <w:proofErr w:type="gramStart"/>
      <w:r w:rsidRPr="00D9389C">
        <w:rPr>
          <w:rFonts w:ascii="Georgia" w:eastAsia="Calibri" w:hAnsi="Georgia"/>
          <w:sz w:val="40"/>
          <w:szCs w:val="33"/>
          <w:shd w:val="clear" w:color="auto" w:fill="FFFF00"/>
          <w:lang w:val="en-IN"/>
        </w:rPr>
        <w:t>Complete</w:t>
      </w:r>
      <w:proofErr w:type="gramEnd"/>
      <w:r w:rsidRPr="00D9389C">
        <w:rPr>
          <w:rFonts w:ascii="Georgia" w:eastAsia="Calibri" w:hAnsi="Georgia"/>
          <w:sz w:val="40"/>
          <w:szCs w:val="33"/>
          <w:shd w:val="clear" w:color="auto" w:fill="FFFF00"/>
          <w:lang w:val="en-IN"/>
        </w:rPr>
        <w:t xml:space="preserve"> assignment from us</w:t>
      </w:r>
    </w:p>
    <w:p w:rsidR="00D9389C" w:rsidRPr="00D9389C" w:rsidRDefault="00D9389C" w:rsidP="00D9389C">
      <w:pPr>
        <w:shd w:val="clear" w:color="auto" w:fill="FFFFFF"/>
        <w:spacing w:before="240" w:after="240"/>
        <w:jc w:val="center"/>
        <w:rPr>
          <w:rFonts w:ascii="Georgia" w:eastAsia="Calibri" w:hAnsi="Georgia"/>
          <w:b/>
          <w:color w:val="222222"/>
          <w:sz w:val="33"/>
          <w:szCs w:val="33"/>
          <w:shd w:val="clear" w:color="auto" w:fill="FFFF00"/>
          <w:lang w:val="en-IN"/>
        </w:rPr>
      </w:pPr>
      <w:r w:rsidRPr="00D9389C">
        <w:rPr>
          <w:rFonts w:ascii="Georgia" w:eastAsia="Calibri" w:hAnsi="Georgia"/>
          <w:b/>
          <w:color w:val="222222"/>
          <w:sz w:val="33"/>
          <w:szCs w:val="33"/>
          <w:shd w:val="clear" w:color="auto" w:fill="FFFF00"/>
          <w:lang w:val="en-IN"/>
        </w:rPr>
        <w:t>Price – 190</w:t>
      </w:r>
      <w:proofErr w:type="gramStart"/>
      <w:r w:rsidRPr="00D9389C">
        <w:rPr>
          <w:rFonts w:ascii="Georgia" w:eastAsia="Calibri" w:hAnsi="Georgia"/>
          <w:b/>
          <w:color w:val="222222"/>
          <w:sz w:val="33"/>
          <w:szCs w:val="33"/>
          <w:shd w:val="clear" w:color="auto" w:fill="FFFF00"/>
          <w:lang w:val="en-IN"/>
        </w:rPr>
        <w:t>/  assignment</w:t>
      </w:r>
      <w:proofErr w:type="gramEnd"/>
    </w:p>
    <w:p w:rsidR="00D9389C" w:rsidRPr="00D9389C" w:rsidRDefault="00D9389C" w:rsidP="00D9389C">
      <w:pPr>
        <w:spacing w:before="240" w:after="240"/>
        <w:jc w:val="center"/>
        <w:rPr>
          <w:rFonts w:ascii="Georgia" w:eastAsia="Calibri" w:hAnsi="Georgia"/>
          <w:b/>
          <w:color w:val="FF0000"/>
          <w:sz w:val="36"/>
          <w:szCs w:val="36"/>
          <w:lang w:val="en-IN"/>
        </w:rPr>
      </w:pPr>
      <w:r w:rsidRPr="00D9389C">
        <w:rPr>
          <w:rFonts w:ascii="Georgia" w:eastAsia="Calibri" w:hAnsi="Georgia"/>
          <w:b/>
          <w:sz w:val="40"/>
          <w:szCs w:val="40"/>
          <w:lang w:val="en-IN"/>
        </w:rPr>
        <w:lastRenderedPageBreak/>
        <w:t xml:space="preserve">MUJ </w:t>
      </w:r>
      <w:r w:rsidRPr="00D9389C">
        <w:rPr>
          <w:rFonts w:ascii="Georgia" w:eastAsia="Calibri" w:hAnsi="Georgia"/>
          <w:b/>
          <w:sz w:val="40"/>
          <w:szCs w:val="40"/>
          <w:highlight w:val="yellow"/>
          <w:lang w:val="en-IN"/>
        </w:rPr>
        <w:t>Manipal University</w:t>
      </w:r>
      <w:r w:rsidRPr="00D9389C">
        <w:rPr>
          <w:rFonts w:ascii="Georgia" w:eastAsia="Calibri" w:hAnsi="Georgia"/>
          <w:b/>
          <w:color w:val="222222"/>
          <w:sz w:val="33"/>
          <w:szCs w:val="33"/>
          <w:highlight w:val="yellow"/>
          <w:shd w:val="clear" w:color="auto" w:fill="FFFF00"/>
          <w:lang w:val="en-IN"/>
        </w:rPr>
        <w:t xml:space="preserve"> </w:t>
      </w:r>
      <w:r w:rsidRPr="00D9389C">
        <w:rPr>
          <w:rFonts w:ascii="Georgia" w:eastAsia="Calibri" w:hAnsi="Georgia"/>
          <w:b/>
          <w:sz w:val="36"/>
          <w:szCs w:val="36"/>
          <w:lang w:val="en-IN"/>
        </w:rPr>
        <w:t xml:space="preserve">Complete </w:t>
      </w:r>
      <w:proofErr w:type="gramStart"/>
      <w:r w:rsidRPr="00D9389C">
        <w:rPr>
          <w:rFonts w:ascii="Georgia" w:eastAsia="Calibri" w:hAnsi="Georgia"/>
          <w:b/>
          <w:sz w:val="36"/>
          <w:szCs w:val="36"/>
          <w:lang w:val="en-IN"/>
        </w:rPr>
        <w:t>SolvedAssignments</w:t>
      </w:r>
      <w:r w:rsidRPr="00D9389C">
        <w:rPr>
          <w:rFonts w:ascii="Georgia" w:eastAsia="Calibri" w:hAnsi="Georgia"/>
          <w:b/>
          <w:bCs/>
          <w:color w:val="FFFFFF"/>
          <w:sz w:val="36"/>
          <w:szCs w:val="36"/>
          <w:highlight w:val="red"/>
          <w:shd w:val="clear" w:color="auto" w:fill="FFFF00"/>
          <w:lang w:val="en-IN"/>
        </w:rPr>
        <w:t xml:space="preserve">  JAN</w:t>
      </w:r>
      <w:proofErr w:type="gramEnd"/>
      <w:r w:rsidRPr="00D9389C">
        <w:rPr>
          <w:rFonts w:ascii="Georgia" w:eastAsia="Calibri" w:hAnsi="Georgia"/>
          <w:b/>
          <w:bCs/>
          <w:color w:val="FFFFFF"/>
          <w:sz w:val="36"/>
          <w:szCs w:val="36"/>
          <w:highlight w:val="red"/>
          <w:shd w:val="clear" w:color="auto" w:fill="FFFF00"/>
          <w:lang w:val="en-IN"/>
        </w:rPr>
        <w:t>- FEB  2026</w:t>
      </w:r>
    </w:p>
    <w:p w:rsidR="00D9389C" w:rsidRPr="00D9389C" w:rsidRDefault="00D9389C" w:rsidP="00D9389C">
      <w:pPr>
        <w:spacing w:before="240" w:after="240"/>
        <w:jc w:val="center"/>
        <w:rPr>
          <w:rFonts w:ascii="Georgia" w:eastAsia="Calibri" w:hAnsi="Georgia"/>
          <w:sz w:val="32"/>
          <w:szCs w:val="32"/>
          <w:lang w:val="en-IN"/>
        </w:rPr>
      </w:pPr>
      <w:proofErr w:type="gramStart"/>
      <w:r w:rsidRPr="00D9389C">
        <w:rPr>
          <w:rFonts w:ascii="Georgia" w:eastAsia="Calibri" w:hAnsi="Georgia"/>
          <w:sz w:val="32"/>
          <w:szCs w:val="32"/>
          <w:lang w:val="en-IN"/>
        </w:rPr>
        <w:t>buy</w:t>
      </w:r>
      <w:proofErr w:type="gramEnd"/>
      <w:r w:rsidRPr="00D9389C">
        <w:rPr>
          <w:rFonts w:ascii="Georgia" w:eastAsia="Calibri" w:hAnsi="Georgia"/>
          <w:sz w:val="32"/>
          <w:szCs w:val="32"/>
          <w:lang w:val="en-IN"/>
        </w:rPr>
        <w:t xml:space="preserve"> cheap assignment help online from us easily</w:t>
      </w:r>
    </w:p>
    <w:p w:rsidR="00D9389C" w:rsidRPr="00D9389C" w:rsidRDefault="00D9389C" w:rsidP="00D9389C">
      <w:pPr>
        <w:spacing w:before="240" w:after="240"/>
        <w:jc w:val="center"/>
        <w:rPr>
          <w:rFonts w:ascii="Georgia" w:eastAsia="Calibri" w:hAnsi="Georgia"/>
          <w:sz w:val="32"/>
          <w:szCs w:val="32"/>
          <w:lang w:val="en-GB"/>
        </w:rPr>
      </w:pPr>
      <w:proofErr w:type="gramStart"/>
      <w:r w:rsidRPr="00D9389C">
        <w:rPr>
          <w:rFonts w:ascii="Georgia" w:eastAsia="Calibri" w:hAnsi="Georgia"/>
          <w:sz w:val="32"/>
          <w:szCs w:val="32"/>
          <w:lang w:val="en-IN"/>
        </w:rPr>
        <w:t>we</w:t>
      </w:r>
      <w:proofErr w:type="gramEnd"/>
      <w:r w:rsidRPr="00D9389C">
        <w:rPr>
          <w:rFonts w:ascii="Georgia" w:eastAsia="Calibri" w:hAnsi="Georgia"/>
          <w:sz w:val="32"/>
          <w:szCs w:val="32"/>
          <w:lang w:val="en-IN"/>
        </w:rPr>
        <w:t xml:space="preserve"> are here to help you with the best and cheap help </w:t>
      </w:r>
    </w:p>
    <w:p w:rsidR="00D9389C" w:rsidRPr="00D9389C" w:rsidRDefault="00D9389C" w:rsidP="00D9389C">
      <w:pPr>
        <w:spacing w:before="240" w:after="240"/>
        <w:jc w:val="center"/>
        <w:rPr>
          <w:rFonts w:ascii="Georgia" w:eastAsia="Calibri" w:hAnsi="Georgia"/>
          <w:b/>
          <w:sz w:val="44"/>
          <w:szCs w:val="44"/>
          <w:lang w:val="en-IN"/>
        </w:rPr>
      </w:pPr>
      <w:r w:rsidRPr="00D9389C">
        <w:rPr>
          <w:rFonts w:ascii="Georgia" w:eastAsia="Calibri" w:hAnsi="Georgia"/>
          <w:b/>
          <w:sz w:val="36"/>
          <w:szCs w:val="36"/>
          <w:lang w:val="en-IN"/>
        </w:rPr>
        <w:t>Contact No –</w:t>
      </w:r>
      <w:r w:rsidRPr="00D9389C">
        <w:rPr>
          <w:rFonts w:ascii="Georgia" w:eastAsia="Calibri" w:hAnsi="Georgia"/>
          <w:b/>
          <w:sz w:val="44"/>
          <w:szCs w:val="44"/>
          <w:lang w:val="en-IN"/>
        </w:rPr>
        <w:t xml:space="preserve"> </w:t>
      </w:r>
      <w:r w:rsidRPr="00D9389C">
        <w:rPr>
          <w:rFonts w:ascii="Georgia" w:eastAsia="Calibri" w:hAnsi="Georgia"/>
          <w:b/>
          <w:sz w:val="40"/>
          <w:szCs w:val="40"/>
          <w:highlight w:val="yellow"/>
          <w:lang w:val="en-IN"/>
        </w:rPr>
        <w:t>8791514139</w:t>
      </w:r>
      <w:r w:rsidRPr="00D9389C">
        <w:rPr>
          <w:rFonts w:ascii="Georgia" w:eastAsia="Calibri" w:hAnsi="Georgia"/>
          <w:b/>
          <w:sz w:val="40"/>
          <w:szCs w:val="40"/>
          <w:lang w:val="en-IN"/>
        </w:rPr>
        <w:t xml:space="preserve"> (WhatsApp)</w:t>
      </w:r>
    </w:p>
    <w:p w:rsidR="00D9389C" w:rsidRPr="00D9389C" w:rsidRDefault="00D9389C" w:rsidP="00D9389C">
      <w:pPr>
        <w:spacing w:before="240" w:after="240"/>
        <w:jc w:val="center"/>
        <w:rPr>
          <w:rFonts w:ascii="Georgia" w:eastAsia="Calibri" w:hAnsi="Georgia"/>
          <w:b/>
          <w:sz w:val="32"/>
          <w:szCs w:val="32"/>
          <w:lang w:val="en-IN"/>
        </w:rPr>
      </w:pPr>
      <w:r w:rsidRPr="00D9389C">
        <w:rPr>
          <w:rFonts w:ascii="Georgia" w:eastAsia="Calibri" w:hAnsi="Georgia"/>
          <w:b/>
          <w:sz w:val="32"/>
          <w:szCs w:val="32"/>
          <w:lang w:val="en-IN"/>
        </w:rPr>
        <w:t>OR</w:t>
      </w:r>
    </w:p>
    <w:p w:rsidR="00D9389C" w:rsidRPr="00D9389C" w:rsidRDefault="00D9389C" w:rsidP="00D9389C">
      <w:pPr>
        <w:spacing w:before="240" w:after="240"/>
        <w:jc w:val="center"/>
        <w:rPr>
          <w:rFonts w:ascii="Georgia" w:eastAsia="Calibri" w:hAnsi="Georgia"/>
          <w:b/>
          <w:sz w:val="32"/>
          <w:szCs w:val="32"/>
          <w:lang w:val="en-IN"/>
        </w:rPr>
      </w:pPr>
      <w:r w:rsidRPr="00D9389C">
        <w:rPr>
          <w:rFonts w:ascii="Georgia" w:eastAsia="Calibri" w:hAnsi="Georgia"/>
          <w:b/>
          <w:sz w:val="32"/>
          <w:szCs w:val="32"/>
          <w:lang w:val="en-IN"/>
        </w:rPr>
        <w:t>Mail us</w:t>
      </w:r>
      <w:proofErr w:type="gramStart"/>
      <w:r w:rsidRPr="00D9389C">
        <w:rPr>
          <w:rFonts w:ascii="Georgia" w:eastAsia="Calibri" w:hAnsi="Georgia"/>
          <w:b/>
          <w:sz w:val="32"/>
          <w:szCs w:val="32"/>
          <w:lang w:val="en-IN"/>
        </w:rPr>
        <w:t xml:space="preserve">-  </w:t>
      </w:r>
      <w:proofErr w:type="gramEnd"/>
      <w:r w:rsidRPr="00D9389C">
        <w:rPr>
          <w:rFonts w:ascii="Calibri" w:eastAsia="Calibri" w:hAnsi="Calibri"/>
          <w:sz w:val="22"/>
          <w:szCs w:val="22"/>
          <w:lang w:val="en-IN"/>
        </w:rPr>
        <w:fldChar w:fldCharType="begin"/>
      </w:r>
      <w:r w:rsidRPr="00D9389C">
        <w:rPr>
          <w:rFonts w:ascii="Calibri" w:eastAsia="Calibri" w:hAnsi="Calibri"/>
          <w:sz w:val="22"/>
          <w:szCs w:val="22"/>
          <w:lang w:val="en-IN"/>
        </w:rPr>
        <w:instrText>HYPERLINK "mailto:bestassignment247@gmail.com"</w:instrText>
      </w:r>
      <w:r w:rsidRPr="00D9389C">
        <w:rPr>
          <w:rFonts w:ascii="Calibri" w:eastAsia="Calibri" w:hAnsi="Calibri"/>
          <w:sz w:val="22"/>
          <w:szCs w:val="22"/>
          <w:lang w:val="en-IN"/>
        </w:rPr>
        <w:fldChar w:fldCharType="separate"/>
      </w:r>
      <w:r w:rsidRPr="00D9389C">
        <w:rPr>
          <w:rFonts w:ascii="Georgia" w:eastAsia="Calibri" w:hAnsi="Georgia"/>
          <w:color w:val="0000FF"/>
          <w:sz w:val="32"/>
          <w:szCs w:val="22"/>
          <w:u w:val="single"/>
          <w:lang w:val="en-IN"/>
        </w:rPr>
        <w:t>bestassignment247@gmail.com</w:t>
      </w:r>
      <w:r w:rsidRPr="00D9389C">
        <w:rPr>
          <w:rFonts w:ascii="Calibri" w:eastAsia="Calibri" w:hAnsi="Calibri"/>
          <w:sz w:val="22"/>
          <w:szCs w:val="22"/>
          <w:lang w:val="en-IN"/>
        </w:rPr>
        <w:fldChar w:fldCharType="end"/>
      </w:r>
    </w:p>
    <w:p w:rsidR="00D9389C" w:rsidRPr="00D9389C" w:rsidRDefault="00D9389C" w:rsidP="00D9389C">
      <w:pPr>
        <w:spacing w:before="240" w:after="240"/>
        <w:jc w:val="center"/>
        <w:rPr>
          <w:rFonts w:ascii="Georgia" w:eastAsia="Calibri" w:hAnsi="Georgia"/>
          <w:b/>
          <w:color w:val="7030A0"/>
          <w:sz w:val="32"/>
          <w:szCs w:val="32"/>
          <w:lang w:val="en-IN"/>
        </w:rPr>
      </w:pPr>
      <w:r w:rsidRPr="00D9389C">
        <w:rPr>
          <w:rFonts w:ascii="Georgia" w:eastAsia="Calibri" w:hAnsi="Georgia"/>
          <w:b/>
          <w:sz w:val="32"/>
          <w:szCs w:val="32"/>
          <w:lang w:val="en-IN"/>
        </w:rPr>
        <w:t xml:space="preserve">Our website - </w:t>
      </w:r>
      <w:hyperlink r:id="rId4" w:history="1">
        <w:r w:rsidRPr="00D9389C">
          <w:rPr>
            <w:rFonts w:ascii="Georgia" w:eastAsia="Calibri" w:hAnsi="Georgia"/>
            <w:color w:val="0000FF"/>
            <w:sz w:val="32"/>
            <w:u w:val="single"/>
            <w:lang w:val="en-IN"/>
          </w:rPr>
          <w:t>https://muj.assignmentsupport.in/</w:t>
        </w:r>
      </w:hyperlink>
    </w:p>
    <w:p w:rsidR="00D9389C" w:rsidRPr="00D9389C" w:rsidRDefault="00D9389C" w:rsidP="00D9389C">
      <w:pPr>
        <w:spacing w:after="200" w:line="276" w:lineRule="auto"/>
        <w:jc w:val="center"/>
        <w:rPr>
          <w:rFonts w:eastAsia="Calibri"/>
          <w:b/>
          <w:sz w:val="32"/>
          <w:lang w:val="en-IN"/>
        </w:rPr>
      </w:pPr>
      <w:r w:rsidRPr="00D9389C">
        <w:rPr>
          <w:rFonts w:eastAsia="Calibri"/>
          <w:b/>
          <w:sz w:val="32"/>
          <w:lang w:val="en-IN"/>
        </w:rPr>
        <w:t>JAN-FEB 2026</w:t>
      </w:r>
    </w:p>
    <w:p w:rsidR="00F153F8" w:rsidRDefault="00F153F8" w:rsidP="00F153F8">
      <w:pPr>
        <w:spacing w:before="240" w:after="240" w:line="360" w:lineRule="auto"/>
        <w:jc w:val="both"/>
      </w:pPr>
    </w:p>
    <w:p w:rsidR="00F153F8" w:rsidRDefault="00F153F8" w:rsidP="00F153F8">
      <w:pPr>
        <w:spacing w:before="240" w:after="240" w:line="360" w:lineRule="auto"/>
        <w:jc w:val="both"/>
      </w:pPr>
    </w:p>
    <w:p w:rsidR="00F153F8" w:rsidRDefault="00F153F8" w:rsidP="00F153F8">
      <w:pPr>
        <w:spacing w:before="280" w:after="200" w:line="360" w:lineRule="auto"/>
        <w:jc w:val="both"/>
      </w:pPr>
      <w:r>
        <w:rPr>
          <w:b/>
          <w:bCs/>
        </w:rPr>
        <w:t>Q.2. Explain the structure of a linked list. Describe insertion and deletion operations with suitable examples. (10 Marks)</w:t>
      </w:r>
    </w:p>
    <w:p w:rsidR="00F153F8" w:rsidRDefault="00F153F8" w:rsidP="00F153F8">
      <w:pPr>
        <w:spacing w:before="280" w:after="200" w:line="360" w:lineRule="auto"/>
        <w:jc w:val="both"/>
      </w:pPr>
      <w:proofErr w:type="gramStart"/>
      <w:r>
        <w:rPr>
          <w:b/>
          <w:bCs/>
        </w:rPr>
        <w:t>Ans 2.</w:t>
      </w:r>
      <w:proofErr w:type="gramEnd"/>
    </w:p>
    <w:p w:rsidR="00F153F8" w:rsidRDefault="00F153F8" w:rsidP="00F153F8">
      <w:pPr>
        <w:spacing w:before="180" w:after="160" w:line="360" w:lineRule="auto"/>
        <w:jc w:val="both"/>
      </w:pPr>
      <w:r>
        <w:rPr>
          <w:b/>
          <w:bCs/>
        </w:rPr>
        <w:t>Structure of a Linked List</w:t>
      </w:r>
    </w:p>
    <w:p w:rsidR="00F153F8" w:rsidRDefault="00F153F8" w:rsidP="00D9389C">
      <w:pPr>
        <w:spacing w:before="240" w:after="240" w:line="360" w:lineRule="auto"/>
        <w:jc w:val="both"/>
        <w:rPr>
          <w:b/>
          <w:bCs/>
        </w:rPr>
      </w:pPr>
      <w:proofErr w:type="gramStart"/>
      <w:r>
        <w:t>An</w:t>
      </w:r>
      <w:proofErr w:type="gramEnd"/>
      <w:r>
        <w:t xml:space="preserve"> linked list (also known as an array) is a dynamic data structure consisting from a set of elements called nodes, where each node has data as well as an identifier (pointer or link) to the next one within the sequence. In contrast to arrays, linked lists do not include elements stored in contiguous memory places. Instead, nodes are distributed in memory, linked via pointers that allow for dynamic size adjustment -- the list is able to expand or shrink during the time of </w:t>
      </w:r>
    </w:p>
    <w:p w:rsidR="00F153F8" w:rsidRDefault="00F153F8" w:rsidP="00F153F8">
      <w:pPr>
        <w:spacing w:before="240" w:after="240" w:line="360" w:lineRule="auto"/>
        <w:jc w:val="both"/>
        <w:rPr>
          <w:b/>
          <w:bCs/>
        </w:rPr>
      </w:pPr>
    </w:p>
    <w:p w:rsidR="00F153F8" w:rsidRDefault="00F153F8" w:rsidP="00F153F8">
      <w:pPr>
        <w:spacing w:before="280" w:after="200" w:line="360" w:lineRule="auto"/>
        <w:jc w:val="both"/>
      </w:pPr>
      <w:r>
        <w:rPr>
          <w:b/>
          <w:bCs/>
        </w:rPr>
        <w:t>Q.3. Define stack and queue. Explain their implementation and applications with examples. (10 Marks)</w:t>
      </w:r>
    </w:p>
    <w:p w:rsidR="00F153F8" w:rsidRDefault="00F153F8" w:rsidP="00F153F8">
      <w:pPr>
        <w:spacing w:before="280" w:after="200" w:line="360" w:lineRule="auto"/>
        <w:jc w:val="both"/>
      </w:pPr>
      <w:proofErr w:type="gramStart"/>
      <w:r>
        <w:rPr>
          <w:b/>
          <w:bCs/>
        </w:rPr>
        <w:lastRenderedPageBreak/>
        <w:t>Ans 3.</w:t>
      </w:r>
      <w:proofErr w:type="gramEnd"/>
    </w:p>
    <w:p w:rsidR="00F153F8" w:rsidRDefault="00F153F8" w:rsidP="00F153F8">
      <w:pPr>
        <w:spacing w:before="180" w:after="160" w:line="360" w:lineRule="auto"/>
        <w:jc w:val="both"/>
      </w:pPr>
      <w:r>
        <w:rPr>
          <w:b/>
          <w:bCs/>
        </w:rPr>
        <w:t>Stack – Definition and Implementation</w:t>
      </w:r>
    </w:p>
    <w:p w:rsidR="002D73D5" w:rsidRDefault="00F153F8" w:rsidP="00D9389C">
      <w:pPr>
        <w:spacing w:before="240" w:after="240" w:line="360" w:lineRule="auto"/>
        <w:jc w:val="both"/>
      </w:pPr>
      <w:r>
        <w:t xml:space="preserve">A stack is a linear data structure that operates according to the Last </w:t>
      </w:r>
      <w:proofErr w:type="gramStart"/>
      <w:r>
        <w:t>In First Out</w:t>
      </w:r>
      <w:proofErr w:type="gramEnd"/>
      <w:r>
        <w:t xml:space="preserve"> (LIFO) principle. The element which was added the most recently to the stack is the first one to be eliminated. It is visualized in terms of the physical plate </w:t>
      </w:r>
      <w:proofErr w:type="gramStart"/>
      <w:r>
        <w:t>stack which have</w:t>
      </w:r>
      <w:proofErr w:type="gramEnd"/>
      <w:r>
        <w:t xml:space="preserve"> new plates placed on top. Only the highest plate is able to be taken off at any point. The stack is able to support three key processes: </w:t>
      </w:r>
    </w:p>
    <w:p w:rsidR="00F153F8" w:rsidRDefault="00F153F8" w:rsidP="00F153F8">
      <w:pPr>
        <w:spacing w:before="240" w:after="240" w:line="360" w:lineRule="auto"/>
        <w:jc w:val="both"/>
      </w:pPr>
    </w:p>
    <w:p w:rsidR="00F153F8" w:rsidRDefault="00F153F8" w:rsidP="00F153F8">
      <w:pPr>
        <w:spacing w:before="280" w:after="200" w:line="360" w:lineRule="auto"/>
        <w:jc w:val="both"/>
      </w:pPr>
      <w:r>
        <w:rPr>
          <w:b/>
          <w:bCs/>
        </w:rPr>
        <w:t>Q.4. Explain external sorting. Why is it required, and how are extended initial runs generated during sorting on disks? Illustrate with an example. (10 Marks)</w:t>
      </w:r>
    </w:p>
    <w:p w:rsidR="00F153F8" w:rsidRDefault="00F153F8" w:rsidP="00F153F8">
      <w:pPr>
        <w:spacing w:before="280" w:after="200" w:line="360" w:lineRule="auto"/>
        <w:jc w:val="both"/>
      </w:pPr>
      <w:proofErr w:type="gramStart"/>
      <w:r>
        <w:rPr>
          <w:b/>
          <w:bCs/>
        </w:rPr>
        <w:t>Ans 4.</w:t>
      </w:r>
      <w:proofErr w:type="gramEnd"/>
    </w:p>
    <w:p w:rsidR="00F153F8" w:rsidRDefault="00F153F8" w:rsidP="00F153F8">
      <w:pPr>
        <w:spacing w:before="180" w:after="160" w:line="360" w:lineRule="auto"/>
        <w:jc w:val="both"/>
      </w:pPr>
      <w:r>
        <w:rPr>
          <w:b/>
          <w:bCs/>
        </w:rPr>
        <w:t>External Sorting – Concept and Need</w:t>
      </w:r>
    </w:p>
    <w:p w:rsidR="002D73D5" w:rsidRDefault="00F153F8" w:rsidP="00D9389C">
      <w:pPr>
        <w:spacing w:before="240" w:after="240" w:line="360" w:lineRule="auto"/>
        <w:jc w:val="both"/>
      </w:pPr>
      <w:r>
        <w:t xml:space="preserve">External sorting refers specifically to sorting algorithms designed to handle massive amounts of data to fit entirely in the main memory (RAM) and, therefore, must be backed up using slower storage devices, such as magnetic disks or solid state drives throughout the sorting process. In the event that the information to be sorting -- which might include gigabytes and terabyteshas a larger capacity than RAM, internal sorting algorithms like QuickSort and MergeSort are not able </w:t>
      </w:r>
    </w:p>
    <w:p w:rsidR="00F153F8" w:rsidRDefault="00F153F8" w:rsidP="00F153F8">
      <w:pPr>
        <w:spacing w:before="240" w:after="240" w:line="360" w:lineRule="auto"/>
        <w:jc w:val="both"/>
      </w:pPr>
    </w:p>
    <w:p w:rsidR="00F153F8" w:rsidRDefault="00F153F8" w:rsidP="00F153F8">
      <w:pPr>
        <w:spacing w:before="240" w:after="240" w:line="360" w:lineRule="auto"/>
        <w:jc w:val="both"/>
      </w:pPr>
    </w:p>
    <w:p w:rsidR="00F153F8" w:rsidRDefault="00F153F8" w:rsidP="00F153F8">
      <w:pPr>
        <w:spacing w:before="280" w:after="200" w:line="360" w:lineRule="auto"/>
        <w:jc w:val="both"/>
      </w:pPr>
      <w:r>
        <w:rPr>
          <w:b/>
          <w:bCs/>
        </w:rPr>
        <w:t xml:space="preserve">Q.5. </w:t>
      </w:r>
      <w:proofErr w:type="gramStart"/>
      <w:r>
        <w:rPr>
          <w:b/>
          <w:bCs/>
        </w:rPr>
        <w:t>What</w:t>
      </w:r>
      <w:proofErr w:type="gramEnd"/>
      <w:r>
        <w:rPr>
          <w:b/>
          <w:bCs/>
        </w:rPr>
        <w:t xml:space="preserve"> is static hashing? Explain how direct files are organized using hashing and discuss collision resolution methods. Also differentiate static hashing from dynamic hashing. (10 Marks)</w:t>
      </w:r>
    </w:p>
    <w:p w:rsidR="00F153F8" w:rsidRDefault="00F153F8" w:rsidP="00F153F8">
      <w:pPr>
        <w:spacing w:before="280" w:after="200" w:line="360" w:lineRule="auto"/>
        <w:jc w:val="both"/>
      </w:pPr>
      <w:proofErr w:type="gramStart"/>
      <w:r>
        <w:rPr>
          <w:b/>
          <w:bCs/>
        </w:rPr>
        <w:t>Ans 5.</w:t>
      </w:r>
      <w:proofErr w:type="gramEnd"/>
    </w:p>
    <w:p w:rsidR="00F153F8" w:rsidRDefault="00F153F8" w:rsidP="00F153F8">
      <w:pPr>
        <w:spacing w:before="180" w:after="160" w:line="360" w:lineRule="auto"/>
        <w:jc w:val="both"/>
      </w:pPr>
      <w:r>
        <w:rPr>
          <w:b/>
          <w:bCs/>
        </w:rPr>
        <w:t>Static Hashing and Direct File Organization</w:t>
      </w:r>
    </w:p>
    <w:p w:rsidR="00F153F8" w:rsidRDefault="00F153F8" w:rsidP="00D9389C">
      <w:pPr>
        <w:spacing w:before="240" w:after="240" w:line="360" w:lineRule="auto"/>
        <w:jc w:val="both"/>
      </w:pPr>
      <w:r>
        <w:lastRenderedPageBreak/>
        <w:t xml:space="preserve">Hashing is the process that transforms key values into an address within a storage structure by using a hash function that allows for an average </w:t>
      </w:r>
      <w:proofErr w:type="gramStart"/>
      <w:r>
        <w:t>O(</w:t>
      </w:r>
      <w:proofErr w:type="gramEnd"/>
      <w:r>
        <w:t xml:space="preserve">1) time retrieval of records without sequential search. In the organization of files, static hashing uses the fixed size of a hash table, in which the bucket size is predetermined and does not change according to the rate at which the file expands or shrinks. The hash function </w:t>
      </w:r>
      <w:proofErr w:type="gramStart"/>
      <w:r>
        <w:t>h(</w:t>
      </w:r>
      <w:proofErr w:type="gramEnd"/>
      <w:r>
        <w:t xml:space="preserve">k) converts the search key k bucket numbers within the range of </w:t>
      </w:r>
    </w:p>
    <w:p w:rsidR="00F153F8" w:rsidRDefault="00F153F8" w:rsidP="00F153F8">
      <w:pPr>
        <w:spacing w:before="240" w:after="240" w:line="360" w:lineRule="auto"/>
        <w:jc w:val="both"/>
      </w:pPr>
    </w:p>
    <w:p w:rsidR="00F153F8" w:rsidRDefault="00F153F8" w:rsidP="00F153F8">
      <w:pPr>
        <w:spacing w:before="280" w:after="200" w:line="360" w:lineRule="auto"/>
        <w:jc w:val="both"/>
      </w:pPr>
      <w:r>
        <w:rPr>
          <w:b/>
          <w:bCs/>
        </w:rPr>
        <w:t>Q.6. Describe different file organization methods: Sequential files, Indexed Sequential Files, and Direct files. Explain where each method is best used. (10 Marks)</w:t>
      </w:r>
    </w:p>
    <w:p w:rsidR="00F153F8" w:rsidRDefault="00F153F8" w:rsidP="00F153F8">
      <w:pPr>
        <w:spacing w:before="280" w:after="200" w:line="360" w:lineRule="auto"/>
        <w:jc w:val="both"/>
      </w:pPr>
      <w:proofErr w:type="gramStart"/>
      <w:r>
        <w:rPr>
          <w:b/>
          <w:bCs/>
        </w:rPr>
        <w:t>Ans 6.</w:t>
      </w:r>
      <w:proofErr w:type="gramEnd"/>
    </w:p>
    <w:p w:rsidR="00F153F8" w:rsidRDefault="00F153F8" w:rsidP="00F153F8">
      <w:pPr>
        <w:spacing w:before="180" w:after="160" w:line="360" w:lineRule="auto"/>
        <w:jc w:val="both"/>
      </w:pPr>
      <w:r>
        <w:rPr>
          <w:b/>
          <w:bCs/>
        </w:rPr>
        <w:t>Sequential File Organization</w:t>
      </w:r>
    </w:p>
    <w:p w:rsidR="002D73D5" w:rsidRDefault="00F153F8" w:rsidP="00D9389C">
      <w:pPr>
        <w:spacing w:before="240" w:after="240" w:line="360" w:lineRule="auto"/>
        <w:jc w:val="both"/>
      </w:pPr>
      <w:r>
        <w:t xml:space="preserve">Records are stored in a sequential file structure with respect to their physical order which they're added into the file. They are also sorted using an important field. The records are accessible by order of appearance from beginning of the file until the end. In a sorted sequential format, records are arranged in ascending or descending order of the key that is used to enable the search of binary data within files stored in memory. Operations such as read-next (advances through the </w:t>
      </w:r>
    </w:p>
    <w:sectPr w:rsidR="002D73D5" w:rsidSect="002D73D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D73D5"/>
    <w:rsid w:val="00114889"/>
    <w:rsid w:val="002D73D5"/>
    <w:rsid w:val="00D9389C"/>
    <w:rsid w:val="00F15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3F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2026-05-09T00:07:00Z</dcterms:created>
  <dcterms:modified xsi:type="dcterms:W3CDTF">2026-05-09T00:18:00Z</dcterms:modified>
</cp:coreProperties>
</file>