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652"/>
        <w:gridCol w:w="5708"/>
      </w:tblGrid>
      <w:tr w:rsidR="006A632E" w:rsidRPr="000E3D14" w:rsidTr="00D666E3">
        <w:tc>
          <w:tcPr>
            <w:tcW w:w="3652" w:type="dxa"/>
          </w:tcPr>
          <w:p w:rsidR="006A632E" w:rsidRPr="000E3D14" w:rsidRDefault="006A632E" w:rsidP="00D666E3">
            <w:pPr>
              <w:spacing w:line="360" w:lineRule="auto"/>
              <w:rPr>
                <w:b/>
              </w:rPr>
            </w:pPr>
            <w:r w:rsidRPr="000E3D14">
              <w:rPr>
                <w:b/>
                <w:bCs/>
              </w:rPr>
              <w:t>SESSION</w:t>
            </w:r>
          </w:p>
        </w:tc>
        <w:tc>
          <w:tcPr>
            <w:tcW w:w="5708" w:type="dxa"/>
          </w:tcPr>
          <w:p w:rsidR="006A632E" w:rsidRPr="000E3D14" w:rsidRDefault="006A632E" w:rsidP="00D666E3">
            <w:pPr>
              <w:spacing w:line="360" w:lineRule="auto"/>
              <w:rPr>
                <w:b/>
              </w:rPr>
            </w:pPr>
            <w:r w:rsidRPr="000E3D14">
              <w:rPr>
                <w:b/>
              </w:rPr>
              <w:t>JAN 2026</w:t>
            </w:r>
          </w:p>
        </w:tc>
      </w:tr>
      <w:tr w:rsidR="006A632E" w:rsidRPr="000E3D14" w:rsidTr="00D666E3">
        <w:tc>
          <w:tcPr>
            <w:tcW w:w="3652" w:type="dxa"/>
          </w:tcPr>
          <w:p w:rsidR="006A632E" w:rsidRPr="000E3D14" w:rsidRDefault="006A632E" w:rsidP="00D666E3">
            <w:pPr>
              <w:spacing w:line="360" w:lineRule="auto"/>
              <w:rPr>
                <w:b/>
              </w:rPr>
            </w:pPr>
            <w:r w:rsidRPr="000E3D14">
              <w:rPr>
                <w:b/>
                <w:bCs/>
              </w:rPr>
              <w:t>PROGRAM</w:t>
            </w:r>
          </w:p>
        </w:tc>
        <w:tc>
          <w:tcPr>
            <w:tcW w:w="5708" w:type="dxa"/>
          </w:tcPr>
          <w:p w:rsidR="006A632E" w:rsidRPr="000E3D14" w:rsidRDefault="006A632E" w:rsidP="00D666E3">
            <w:pPr>
              <w:spacing w:line="360" w:lineRule="auto"/>
              <w:rPr>
                <w:b/>
              </w:rPr>
            </w:pPr>
            <w:r w:rsidRPr="000E3D14">
              <w:rPr>
                <w:b/>
              </w:rPr>
              <w:t>MASTER OF COMPUTER APPLICATIONS (MCA)</w:t>
            </w:r>
          </w:p>
        </w:tc>
      </w:tr>
      <w:tr w:rsidR="006A632E" w:rsidRPr="000E3D14" w:rsidTr="00D666E3">
        <w:tc>
          <w:tcPr>
            <w:tcW w:w="3652" w:type="dxa"/>
          </w:tcPr>
          <w:p w:rsidR="006A632E" w:rsidRPr="000E3D14" w:rsidRDefault="006A632E" w:rsidP="00D666E3">
            <w:pPr>
              <w:spacing w:line="360" w:lineRule="auto"/>
              <w:rPr>
                <w:b/>
              </w:rPr>
            </w:pPr>
            <w:r w:rsidRPr="000E3D14">
              <w:rPr>
                <w:b/>
                <w:bCs/>
              </w:rPr>
              <w:t>SEMESTER</w:t>
            </w:r>
          </w:p>
        </w:tc>
        <w:tc>
          <w:tcPr>
            <w:tcW w:w="5708" w:type="dxa"/>
          </w:tcPr>
          <w:p w:rsidR="006A632E" w:rsidRPr="000E3D14" w:rsidRDefault="006A632E" w:rsidP="00D666E3">
            <w:pPr>
              <w:spacing w:line="360" w:lineRule="auto"/>
              <w:rPr>
                <w:b/>
              </w:rPr>
            </w:pPr>
            <w:r w:rsidRPr="000E3D14">
              <w:rPr>
                <w:b/>
              </w:rPr>
              <w:t>II</w:t>
            </w:r>
          </w:p>
        </w:tc>
      </w:tr>
      <w:tr w:rsidR="006A632E" w:rsidRPr="000E3D14" w:rsidTr="00D666E3">
        <w:trPr>
          <w:trHeight w:val="73"/>
        </w:trPr>
        <w:tc>
          <w:tcPr>
            <w:tcW w:w="3652" w:type="dxa"/>
          </w:tcPr>
          <w:p w:rsidR="006A632E" w:rsidRPr="000E3D14" w:rsidRDefault="006A632E" w:rsidP="00D666E3">
            <w:pPr>
              <w:spacing w:line="360" w:lineRule="auto"/>
              <w:rPr>
                <w:b/>
              </w:rPr>
            </w:pPr>
            <w:r w:rsidRPr="000E3D14">
              <w:rPr>
                <w:b/>
                <w:bCs/>
              </w:rPr>
              <w:t>COURSE CODE &amp; NAME</w:t>
            </w:r>
          </w:p>
        </w:tc>
        <w:tc>
          <w:tcPr>
            <w:tcW w:w="5708" w:type="dxa"/>
          </w:tcPr>
          <w:p w:rsidR="006A632E" w:rsidRPr="000E3D14" w:rsidRDefault="006A632E" w:rsidP="00D666E3">
            <w:pPr>
              <w:spacing w:line="360" w:lineRule="auto"/>
              <w:rPr>
                <w:b/>
              </w:rPr>
            </w:pPr>
            <w:r w:rsidRPr="000E3D14">
              <w:rPr>
                <w:b/>
              </w:rPr>
              <w:t>DCA6210 COMPUTER ARCHITECTURE</w:t>
            </w:r>
          </w:p>
        </w:tc>
      </w:tr>
      <w:tr w:rsidR="006A632E" w:rsidRPr="000E3D14" w:rsidTr="00D666E3">
        <w:trPr>
          <w:trHeight w:val="73"/>
        </w:trPr>
        <w:tc>
          <w:tcPr>
            <w:tcW w:w="3652" w:type="dxa"/>
          </w:tcPr>
          <w:p w:rsidR="006A632E" w:rsidRPr="000E3D14" w:rsidRDefault="006A632E" w:rsidP="00D666E3">
            <w:pPr>
              <w:spacing w:line="360" w:lineRule="auto"/>
              <w:rPr>
                <w:b/>
                <w:bCs/>
              </w:rPr>
            </w:pPr>
          </w:p>
        </w:tc>
        <w:tc>
          <w:tcPr>
            <w:tcW w:w="5708" w:type="dxa"/>
          </w:tcPr>
          <w:p w:rsidR="006A632E" w:rsidRPr="000E3D14" w:rsidRDefault="006A632E" w:rsidP="00D666E3">
            <w:pPr>
              <w:spacing w:line="360" w:lineRule="auto"/>
              <w:rPr>
                <w:b/>
              </w:rPr>
            </w:pPr>
          </w:p>
        </w:tc>
      </w:tr>
      <w:tr w:rsidR="006A632E" w:rsidRPr="000E3D14" w:rsidTr="00D666E3">
        <w:trPr>
          <w:trHeight w:val="73"/>
        </w:trPr>
        <w:tc>
          <w:tcPr>
            <w:tcW w:w="3652" w:type="dxa"/>
          </w:tcPr>
          <w:p w:rsidR="006A632E" w:rsidRPr="000E3D14" w:rsidRDefault="006A632E" w:rsidP="00D666E3">
            <w:pPr>
              <w:spacing w:line="360" w:lineRule="auto"/>
              <w:rPr>
                <w:b/>
                <w:bCs/>
              </w:rPr>
            </w:pPr>
          </w:p>
        </w:tc>
        <w:tc>
          <w:tcPr>
            <w:tcW w:w="5708" w:type="dxa"/>
          </w:tcPr>
          <w:p w:rsidR="006A632E" w:rsidRPr="000E3D14" w:rsidRDefault="006A632E" w:rsidP="00D666E3">
            <w:pPr>
              <w:spacing w:line="360" w:lineRule="auto"/>
              <w:rPr>
                <w:b/>
              </w:rPr>
            </w:pPr>
          </w:p>
        </w:tc>
      </w:tr>
    </w:tbl>
    <w:p w:rsidR="006A632E" w:rsidRDefault="006A632E" w:rsidP="006A632E">
      <w:pPr>
        <w:spacing w:before="200" w:line="360" w:lineRule="auto"/>
      </w:pPr>
    </w:p>
    <w:p w:rsidR="006A632E" w:rsidRDefault="006A632E" w:rsidP="006A632E">
      <w:pPr>
        <w:spacing w:before="280" w:after="200" w:line="360" w:lineRule="auto"/>
        <w:jc w:val="center"/>
        <w:rPr>
          <w:b/>
          <w:bCs/>
        </w:rPr>
      </w:pPr>
      <w:r>
        <w:rPr>
          <w:b/>
          <w:bCs/>
        </w:rPr>
        <w:t>Assignment Set – 1</w:t>
      </w:r>
    </w:p>
    <w:p w:rsidR="006A632E" w:rsidRDefault="006A632E" w:rsidP="006A632E">
      <w:pPr>
        <w:spacing w:before="280" w:after="200" w:line="360" w:lineRule="auto"/>
        <w:jc w:val="center"/>
      </w:pPr>
    </w:p>
    <w:p w:rsidR="006A632E" w:rsidRDefault="006A632E" w:rsidP="006A632E">
      <w:pPr>
        <w:spacing w:before="280" w:after="200" w:line="360" w:lineRule="auto"/>
        <w:jc w:val="both"/>
      </w:pPr>
      <w:r>
        <w:rPr>
          <w:b/>
          <w:bCs/>
        </w:rPr>
        <w:t xml:space="preserve">Q.1. </w:t>
      </w:r>
      <w:proofErr w:type="gramStart"/>
      <w:r>
        <w:rPr>
          <w:b/>
          <w:bCs/>
        </w:rPr>
        <w:t>What</w:t>
      </w:r>
      <w:proofErr w:type="gramEnd"/>
      <w:r>
        <w:rPr>
          <w:b/>
          <w:bCs/>
        </w:rPr>
        <w:t xml:space="preserve"> is mapping? Explain the difference between Direct and Associative mapping. (10 Marks)</w:t>
      </w:r>
    </w:p>
    <w:p w:rsidR="006A632E" w:rsidRDefault="006A632E" w:rsidP="006A632E">
      <w:pPr>
        <w:spacing w:before="280" w:after="200" w:line="360" w:lineRule="auto"/>
        <w:jc w:val="both"/>
      </w:pPr>
      <w:proofErr w:type="gramStart"/>
      <w:r>
        <w:rPr>
          <w:b/>
          <w:bCs/>
        </w:rPr>
        <w:t>Ans 1.</w:t>
      </w:r>
      <w:proofErr w:type="gramEnd"/>
    </w:p>
    <w:p w:rsidR="006A632E" w:rsidRDefault="006A632E" w:rsidP="006A632E">
      <w:pPr>
        <w:spacing w:before="180" w:after="160" w:line="360" w:lineRule="auto"/>
        <w:jc w:val="both"/>
      </w:pPr>
      <w:r>
        <w:rPr>
          <w:b/>
          <w:bCs/>
        </w:rPr>
        <w:t>Mapping in Cache Memory</w:t>
      </w:r>
    </w:p>
    <w:p w:rsidR="006A632E" w:rsidRDefault="006A632E" w:rsidP="00CA5BC7">
      <w:pPr>
        <w:spacing w:before="240" w:after="240" w:line="360" w:lineRule="auto"/>
        <w:jc w:val="both"/>
      </w:pPr>
      <w:r>
        <w:t xml:space="preserve">Mapping is the act of establishing a correspondence between main memory blocks as well as lines (slots) inside the cache memory. It determines where the particular piece of memory is stored in cache. The goal of mapping is that, when a CPU attempts to request an address for memory and the cache controller has the ability to quickly determine whether the required data is present in cache (a cache hit) or must be fetched from main memory (a cache error). The effectiveness of the mapping strategy directly affects the frequency of cache hits as well as </w:t>
      </w:r>
    </w:p>
    <w:p w:rsidR="00CA5BC7" w:rsidRPr="00CA5BC7" w:rsidRDefault="00CA5BC7" w:rsidP="00CA5BC7">
      <w:pPr>
        <w:spacing w:after="200" w:line="276" w:lineRule="auto"/>
        <w:jc w:val="center"/>
        <w:rPr>
          <w:rFonts w:eastAsia="Calibri"/>
          <w:b/>
          <w:sz w:val="32"/>
          <w:lang w:val="en-IN"/>
        </w:rPr>
      </w:pPr>
      <w:r w:rsidRPr="00CA5BC7">
        <w:rPr>
          <w:rFonts w:eastAsia="Calibri"/>
          <w:b/>
          <w:sz w:val="32"/>
          <w:lang w:val="en-IN"/>
        </w:rPr>
        <w:t>MUJ</w:t>
      </w:r>
    </w:p>
    <w:p w:rsidR="00CA5BC7" w:rsidRPr="00CA5BC7" w:rsidRDefault="00CA5BC7" w:rsidP="00CA5BC7">
      <w:pPr>
        <w:shd w:val="clear" w:color="auto" w:fill="FFFFFF"/>
        <w:jc w:val="center"/>
        <w:rPr>
          <w:rFonts w:ascii="Arial" w:eastAsia="Calibri" w:hAnsi="Arial"/>
          <w:color w:val="222222"/>
          <w:sz w:val="20"/>
          <w:szCs w:val="20"/>
          <w:lang w:val="en-IN"/>
        </w:rPr>
      </w:pPr>
      <w:proofErr w:type="gramStart"/>
      <w:r w:rsidRPr="00CA5BC7">
        <w:rPr>
          <w:rFonts w:ascii="Georgia" w:eastAsia="Calibri" w:hAnsi="Georgia"/>
          <w:color w:val="000000"/>
          <w:sz w:val="33"/>
          <w:szCs w:val="33"/>
          <w:highlight w:val="cyan"/>
          <w:shd w:val="clear" w:color="auto" w:fill="FF0000"/>
          <w:lang w:val="en-IN"/>
        </w:rPr>
        <w:t>Its</w:t>
      </w:r>
      <w:proofErr w:type="gramEnd"/>
      <w:r w:rsidRPr="00CA5BC7">
        <w:rPr>
          <w:rFonts w:ascii="Georgia" w:eastAsia="Calibri" w:hAnsi="Georgia"/>
          <w:color w:val="000000"/>
          <w:sz w:val="33"/>
          <w:szCs w:val="33"/>
          <w:highlight w:val="cyan"/>
          <w:shd w:val="clear" w:color="auto" w:fill="FF0000"/>
          <w:lang w:val="en-IN"/>
        </w:rPr>
        <w:t xml:space="preserve"> Half solved only</w:t>
      </w:r>
    </w:p>
    <w:p w:rsidR="00CA5BC7" w:rsidRPr="00CA5BC7" w:rsidRDefault="00CA5BC7" w:rsidP="00CA5BC7">
      <w:pPr>
        <w:shd w:val="clear" w:color="auto" w:fill="FFFFFF"/>
        <w:spacing w:before="240" w:after="240"/>
        <w:jc w:val="center"/>
        <w:rPr>
          <w:rFonts w:ascii="Georgia" w:eastAsia="Calibri" w:hAnsi="Georgia"/>
          <w:sz w:val="40"/>
          <w:szCs w:val="33"/>
          <w:shd w:val="clear" w:color="auto" w:fill="FFFF00"/>
          <w:lang w:val="en-IN"/>
        </w:rPr>
      </w:pPr>
      <w:r w:rsidRPr="00CA5BC7">
        <w:rPr>
          <w:rFonts w:ascii="Georgia" w:eastAsia="Calibri" w:hAnsi="Georgia"/>
          <w:sz w:val="40"/>
          <w:szCs w:val="33"/>
          <w:shd w:val="clear" w:color="auto" w:fill="FFFF00"/>
          <w:lang w:val="en-IN"/>
        </w:rPr>
        <w:t xml:space="preserve">Buy </w:t>
      </w:r>
      <w:proofErr w:type="gramStart"/>
      <w:r w:rsidRPr="00CA5BC7">
        <w:rPr>
          <w:rFonts w:ascii="Georgia" w:eastAsia="Calibri" w:hAnsi="Georgia"/>
          <w:sz w:val="40"/>
          <w:szCs w:val="33"/>
          <w:shd w:val="clear" w:color="auto" w:fill="FFFF00"/>
          <w:lang w:val="en-IN"/>
        </w:rPr>
        <w:t>Complete</w:t>
      </w:r>
      <w:proofErr w:type="gramEnd"/>
      <w:r w:rsidRPr="00CA5BC7">
        <w:rPr>
          <w:rFonts w:ascii="Georgia" w:eastAsia="Calibri" w:hAnsi="Georgia"/>
          <w:sz w:val="40"/>
          <w:szCs w:val="33"/>
          <w:shd w:val="clear" w:color="auto" w:fill="FFFF00"/>
          <w:lang w:val="en-IN"/>
        </w:rPr>
        <w:t xml:space="preserve"> assignment from us</w:t>
      </w:r>
    </w:p>
    <w:p w:rsidR="00CA5BC7" w:rsidRPr="00CA5BC7" w:rsidRDefault="00CA5BC7" w:rsidP="00CA5BC7">
      <w:pPr>
        <w:shd w:val="clear" w:color="auto" w:fill="FFFFFF"/>
        <w:spacing w:before="240" w:after="240"/>
        <w:jc w:val="center"/>
        <w:rPr>
          <w:rFonts w:ascii="Georgia" w:eastAsia="Calibri" w:hAnsi="Georgia"/>
          <w:b/>
          <w:color w:val="222222"/>
          <w:sz w:val="33"/>
          <w:szCs w:val="33"/>
          <w:shd w:val="clear" w:color="auto" w:fill="FFFF00"/>
          <w:lang w:val="en-IN"/>
        </w:rPr>
      </w:pPr>
      <w:r w:rsidRPr="00CA5BC7">
        <w:rPr>
          <w:rFonts w:ascii="Georgia" w:eastAsia="Calibri" w:hAnsi="Georgia"/>
          <w:b/>
          <w:color w:val="222222"/>
          <w:sz w:val="33"/>
          <w:szCs w:val="33"/>
          <w:shd w:val="clear" w:color="auto" w:fill="FFFF00"/>
          <w:lang w:val="en-IN"/>
        </w:rPr>
        <w:t>Price – 190</w:t>
      </w:r>
      <w:proofErr w:type="gramStart"/>
      <w:r w:rsidRPr="00CA5BC7">
        <w:rPr>
          <w:rFonts w:ascii="Georgia" w:eastAsia="Calibri" w:hAnsi="Georgia"/>
          <w:b/>
          <w:color w:val="222222"/>
          <w:sz w:val="33"/>
          <w:szCs w:val="33"/>
          <w:shd w:val="clear" w:color="auto" w:fill="FFFF00"/>
          <w:lang w:val="en-IN"/>
        </w:rPr>
        <w:t>/  assignment</w:t>
      </w:r>
      <w:proofErr w:type="gramEnd"/>
    </w:p>
    <w:p w:rsidR="00CA5BC7" w:rsidRPr="00CA5BC7" w:rsidRDefault="00CA5BC7" w:rsidP="00CA5BC7">
      <w:pPr>
        <w:spacing w:before="240" w:after="240"/>
        <w:jc w:val="center"/>
        <w:rPr>
          <w:rFonts w:ascii="Georgia" w:eastAsia="Calibri" w:hAnsi="Georgia"/>
          <w:b/>
          <w:color w:val="FF0000"/>
          <w:sz w:val="36"/>
          <w:szCs w:val="36"/>
          <w:lang w:val="en-IN"/>
        </w:rPr>
      </w:pPr>
      <w:r w:rsidRPr="00CA5BC7">
        <w:rPr>
          <w:rFonts w:ascii="Georgia" w:eastAsia="Calibri" w:hAnsi="Georgia"/>
          <w:b/>
          <w:sz w:val="40"/>
          <w:szCs w:val="40"/>
          <w:lang w:val="en-IN"/>
        </w:rPr>
        <w:lastRenderedPageBreak/>
        <w:t xml:space="preserve">MUJ </w:t>
      </w:r>
      <w:r w:rsidRPr="00CA5BC7">
        <w:rPr>
          <w:rFonts w:ascii="Georgia" w:eastAsia="Calibri" w:hAnsi="Georgia"/>
          <w:b/>
          <w:sz w:val="40"/>
          <w:szCs w:val="40"/>
          <w:highlight w:val="yellow"/>
          <w:lang w:val="en-IN"/>
        </w:rPr>
        <w:t>Manipal University</w:t>
      </w:r>
      <w:r w:rsidRPr="00CA5BC7">
        <w:rPr>
          <w:rFonts w:ascii="Georgia" w:eastAsia="Calibri" w:hAnsi="Georgia"/>
          <w:b/>
          <w:color w:val="222222"/>
          <w:sz w:val="33"/>
          <w:szCs w:val="33"/>
          <w:highlight w:val="yellow"/>
          <w:shd w:val="clear" w:color="auto" w:fill="FFFF00"/>
          <w:lang w:val="en-IN"/>
        </w:rPr>
        <w:t xml:space="preserve"> </w:t>
      </w:r>
      <w:r w:rsidRPr="00CA5BC7">
        <w:rPr>
          <w:rFonts w:ascii="Georgia" w:eastAsia="Calibri" w:hAnsi="Georgia"/>
          <w:b/>
          <w:sz w:val="36"/>
          <w:szCs w:val="36"/>
          <w:lang w:val="en-IN"/>
        </w:rPr>
        <w:t xml:space="preserve">Complete </w:t>
      </w:r>
      <w:proofErr w:type="gramStart"/>
      <w:r w:rsidRPr="00CA5BC7">
        <w:rPr>
          <w:rFonts w:ascii="Georgia" w:eastAsia="Calibri" w:hAnsi="Georgia"/>
          <w:b/>
          <w:sz w:val="36"/>
          <w:szCs w:val="36"/>
          <w:lang w:val="en-IN"/>
        </w:rPr>
        <w:t>SolvedAssignments</w:t>
      </w:r>
      <w:r w:rsidRPr="00CA5BC7">
        <w:rPr>
          <w:rFonts w:ascii="Georgia" w:eastAsia="Calibri" w:hAnsi="Georgia"/>
          <w:b/>
          <w:bCs/>
          <w:color w:val="FFFFFF"/>
          <w:sz w:val="36"/>
          <w:szCs w:val="36"/>
          <w:highlight w:val="red"/>
          <w:shd w:val="clear" w:color="auto" w:fill="FFFF00"/>
          <w:lang w:val="en-IN"/>
        </w:rPr>
        <w:t xml:space="preserve">  JAN</w:t>
      </w:r>
      <w:proofErr w:type="gramEnd"/>
      <w:r w:rsidRPr="00CA5BC7">
        <w:rPr>
          <w:rFonts w:ascii="Georgia" w:eastAsia="Calibri" w:hAnsi="Georgia"/>
          <w:b/>
          <w:bCs/>
          <w:color w:val="FFFFFF"/>
          <w:sz w:val="36"/>
          <w:szCs w:val="36"/>
          <w:highlight w:val="red"/>
          <w:shd w:val="clear" w:color="auto" w:fill="FFFF00"/>
          <w:lang w:val="en-IN"/>
        </w:rPr>
        <w:t>- FEB  2026</w:t>
      </w:r>
    </w:p>
    <w:p w:rsidR="00CA5BC7" w:rsidRPr="00CA5BC7" w:rsidRDefault="00CA5BC7" w:rsidP="00CA5BC7">
      <w:pPr>
        <w:spacing w:before="240" w:after="240"/>
        <w:jc w:val="center"/>
        <w:rPr>
          <w:rFonts w:ascii="Georgia" w:eastAsia="Calibri" w:hAnsi="Georgia"/>
          <w:sz w:val="32"/>
          <w:szCs w:val="32"/>
          <w:lang w:val="en-IN"/>
        </w:rPr>
      </w:pPr>
      <w:proofErr w:type="gramStart"/>
      <w:r w:rsidRPr="00CA5BC7">
        <w:rPr>
          <w:rFonts w:ascii="Georgia" w:eastAsia="Calibri" w:hAnsi="Georgia"/>
          <w:sz w:val="32"/>
          <w:szCs w:val="32"/>
          <w:lang w:val="en-IN"/>
        </w:rPr>
        <w:t>buy</w:t>
      </w:r>
      <w:proofErr w:type="gramEnd"/>
      <w:r w:rsidRPr="00CA5BC7">
        <w:rPr>
          <w:rFonts w:ascii="Georgia" w:eastAsia="Calibri" w:hAnsi="Georgia"/>
          <w:sz w:val="32"/>
          <w:szCs w:val="32"/>
          <w:lang w:val="en-IN"/>
        </w:rPr>
        <w:t xml:space="preserve"> cheap assignment help online from us easily</w:t>
      </w:r>
    </w:p>
    <w:p w:rsidR="00CA5BC7" w:rsidRPr="00CA5BC7" w:rsidRDefault="00CA5BC7" w:rsidP="00CA5BC7">
      <w:pPr>
        <w:spacing w:before="240" w:after="240"/>
        <w:jc w:val="center"/>
        <w:rPr>
          <w:rFonts w:ascii="Georgia" w:eastAsia="Calibri" w:hAnsi="Georgia"/>
          <w:sz w:val="32"/>
          <w:szCs w:val="32"/>
          <w:lang w:val="en-GB"/>
        </w:rPr>
      </w:pPr>
      <w:proofErr w:type="gramStart"/>
      <w:r w:rsidRPr="00CA5BC7">
        <w:rPr>
          <w:rFonts w:ascii="Georgia" w:eastAsia="Calibri" w:hAnsi="Georgia"/>
          <w:sz w:val="32"/>
          <w:szCs w:val="32"/>
          <w:lang w:val="en-IN"/>
        </w:rPr>
        <w:t>we</w:t>
      </w:r>
      <w:proofErr w:type="gramEnd"/>
      <w:r w:rsidRPr="00CA5BC7">
        <w:rPr>
          <w:rFonts w:ascii="Georgia" w:eastAsia="Calibri" w:hAnsi="Georgia"/>
          <w:sz w:val="32"/>
          <w:szCs w:val="32"/>
          <w:lang w:val="en-IN"/>
        </w:rPr>
        <w:t xml:space="preserve"> are here to help you with the best and cheap help </w:t>
      </w:r>
    </w:p>
    <w:p w:rsidR="00CA5BC7" w:rsidRPr="00CA5BC7" w:rsidRDefault="00CA5BC7" w:rsidP="00CA5BC7">
      <w:pPr>
        <w:spacing w:before="240" w:after="240"/>
        <w:jc w:val="center"/>
        <w:rPr>
          <w:rFonts w:ascii="Georgia" w:eastAsia="Calibri" w:hAnsi="Georgia"/>
          <w:b/>
          <w:sz w:val="44"/>
          <w:szCs w:val="44"/>
          <w:lang w:val="en-IN"/>
        </w:rPr>
      </w:pPr>
      <w:r w:rsidRPr="00CA5BC7">
        <w:rPr>
          <w:rFonts w:ascii="Georgia" w:eastAsia="Calibri" w:hAnsi="Georgia"/>
          <w:b/>
          <w:sz w:val="36"/>
          <w:szCs w:val="36"/>
          <w:lang w:val="en-IN"/>
        </w:rPr>
        <w:t>Contact No –</w:t>
      </w:r>
      <w:r w:rsidRPr="00CA5BC7">
        <w:rPr>
          <w:rFonts w:ascii="Georgia" w:eastAsia="Calibri" w:hAnsi="Georgia"/>
          <w:b/>
          <w:sz w:val="44"/>
          <w:szCs w:val="44"/>
          <w:lang w:val="en-IN"/>
        </w:rPr>
        <w:t xml:space="preserve"> </w:t>
      </w:r>
      <w:r w:rsidRPr="00CA5BC7">
        <w:rPr>
          <w:rFonts w:ascii="Georgia" w:eastAsia="Calibri" w:hAnsi="Georgia"/>
          <w:b/>
          <w:sz w:val="40"/>
          <w:szCs w:val="40"/>
          <w:highlight w:val="yellow"/>
          <w:lang w:val="en-IN"/>
        </w:rPr>
        <w:t>8791514139</w:t>
      </w:r>
      <w:r w:rsidRPr="00CA5BC7">
        <w:rPr>
          <w:rFonts w:ascii="Georgia" w:eastAsia="Calibri" w:hAnsi="Georgia"/>
          <w:b/>
          <w:sz w:val="40"/>
          <w:szCs w:val="40"/>
          <w:lang w:val="en-IN"/>
        </w:rPr>
        <w:t xml:space="preserve"> (WhatsApp)</w:t>
      </w:r>
    </w:p>
    <w:p w:rsidR="00CA5BC7" w:rsidRPr="00CA5BC7" w:rsidRDefault="00CA5BC7" w:rsidP="00CA5BC7">
      <w:pPr>
        <w:spacing w:before="240" w:after="240"/>
        <w:jc w:val="center"/>
        <w:rPr>
          <w:rFonts w:ascii="Georgia" w:eastAsia="Calibri" w:hAnsi="Georgia"/>
          <w:b/>
          <w:sz w:val="32"/>
          <w:szCs w:val="32"/>
          <w:lang w:val="en-IN"/>
        </w:rPr>
      </w:pPr>
      <w:r w:rsidRPr="00CA5BC7">
        <w:rPr>
          <w:rFonts w:ascii="Georgia" w:eastAsia="Calibri" w:hAnsi="Georgia"/>
          <w:b/>
          <w:sz w:val="32"/>
          <w:szCs w:val="32"/>
          <w:lang w:val="en-IN"/>
        </w:rPr>
        <w:t>OR</w:t>
      </w:r>
    </w:p>
    <w:p w:rsidR="00CA5BC7" w:rsidRPr="00CA5BC7" w:rsidRDefault="00CA5BC7" w:rsidP="00CA5BC7">
      <w:pPr>
        <w:spacing w:before="240" w:after="240"/>
        <w:jc w:val="center"/>
        <w:rPr>
          <w:rFonts w:ascii="Georgia" w:eastAsia="Calibri" w:hAnsi="Georgia"/>
          <w:b/>
          <w:sz w:val="32"/>
          <w:szCs w:val="32"/>
          <w:lang w:val="en-IN"/>
        </w:rPr>
      </w:pPr>
      <w:r w:rsidRPr="00CA5BC7">
        <w:rPr>
          <w:rFonts w:ascii="Georgia" w:eastAsia="Calibri" w:hAnsi="Georgia"/>
          <w:b/>
          <w:sz w:val="32"/>
          <w:szCs w:val="32"/>
          <w:lang w:val="en-IN"/>
        </w:rPr>
        <w:t>Mail us</w:t>
      </w:r>
      <w:proofErr w:type="gramStart"/>
      <w:r w:rsidRPr="00CA5BC7">
        <w:rPr>
          <w:rFonts w:ascii="Georgia" w:eastAsia="Calibri" w:hAnsi="Georgia"/>
          <w:b/>
          <w:sz w:val="32"/>
          <w:szCs w:val="32"/>
          <w:lang w:val="en-IN"/>
        </w:rPr>
        <w:t xml:space="preserve">-  </w:t>
      </w:r>
      <w:proofErr w:type="gramEnd"/>
      <w:r w:rsidRPr="00CA5BC7">
        <w:rPr>
          <w:rFonts w:ascii="Calibri" w:eastAsia="Calibri" w:hAnsi="Calibri"/>
          <w:sz w:val="22"/>
          <w:szCs w:val="22"/>
          <w:lang w:val="en-IN"/>
        </w:rPr>
        <w:fldChar w:fldCharType="begin"/>
      </w:r>
      <w:r w:rsidRPr="00CA5BC7">
        <w:rPr>
          <w:rFonts w:ascii="Calibri" w:eastAsia="Calibri" w:hAnsi="Calibri"/>
          <w:sz w:val="22"/>
          <w:szCs w:val="22"/>
          <w:lang w:val="en-IN"/>
        </w:rPr>
        <w:instrText>HYPERLINK "mailto:bestassignment247@gmail.com"</w:instrText>
      </w:r>
      <w:r w:rsidRPr="00CA5BC7">
        <w:rPr>
          <w:rFonts w:ascii="Calibri" w:eastAsia="Calibri" w:hAnsi="Calibri"/>
          <w:sz w:val="22"/>
          <w:szCs w:val="22"/>
          <w:lang w:val="en-IN"/>
        </w:rPr>
        <w:fldChar w:fldCharType="separate"/>
      </w:r>
      <w:r w:rsidRPr="00CA5BC7">
        <w:rPr>
          <w:rFonts w:ascii="Georgia" w:eastAsia="Calibri" w:hAnsi="Georgia"/>
          <w:color w:val="0000FF"/>
          <w:sz w:val="32"/>
          <w:szCs w:val="22"/>
          <w:u w:val="single"/>
          <w:lang w:val="en-IN"/>
        </w:rPr>
        <w:t>bestassignment247@gmail.com</w:t>
      </w:r>
      <w:r w:rsidRPr="00CA5BC7">
        <w:rPr>
          <w:rFonts w:ascii="Calibri" w:eastAsia="Calibri" w:hAnsi="Calibri"/>
          <w:sz w:val="22"/>
          <w:szCs w:val="22"/>
          <w:lang w:val="en-IN"/>
        </w:rPr>
        <w:fldChar w:fldCharType="end"/>
      </w:r>
    </w:p>
    <w:p w:rsidR="00CA5BC7" w:rsidRPr="00CA5BC7" w:rsidRDefault="00CA5BC7" w:rsidP="00CA5BC7">
      <w:pPr>
        <w:spacing w:before="240" w:after="240"/>
        <w:jc w:val="center"/>
        <w:rPr>
          <w:rFonts w:ascii="Georgia" w:eastAsia="Calibri" w:hAnsi="Georgia"/>
          <w:b/>
          <w:color w:val="7030A0"/>
          <w:sz w:val="32"/>
          <w:szCs w:val="32"/>
          <w:lang w:val="en-IN"/>
        </w:rPr>
      </w:pPr>
      <w:r w:rsidRPr="00CA5BC7">
        <w:rPr>
          <w:rFonts w:ascii="Georgia" w:eastAsia="Calibri" w:hAnsi="Georgia"/>
          <w:b/>
          <w:sz w:val="32"/>
          <w:szCs w:val="32"/>
          <w:lang w:val="en-IN"/>
        </w:rPr>
        <w:t xml:space="preserve">Our website - </w:t>
      </w:r>
      <w:hyperlink r:id="rId4" w:history="1">
        <w:r w:rsidRPr="00CA5BC7">
          <w:rPr>
            <w:rFonts w:ascii="Georgia" w:eastAsia="Calibri" w:hAnsi="Georgia"/>
            <w:color w:val="0000FF"/>
            <w:sz w:val="32"/>
            <w:u w:val="single"/>
            <w:lang w:val="en-IN"/>
          </w:rPr>
          <w:t>https://muj.assignmentsupport.in/</w:t>
        </w:r>
      </w:hyperlink>
    </w:p>
    <w:p w:rsidR="00CA5BC7" w:rsidRPr="00CA5BC7" w:rsidRDefault="00CA5BC7" w:rsidP="00CA5BC7">
      <w:pPr>
        <w:spacing w:after="200" w:line="276" w:lineRule="auto"/>
        <w:jc w:val="center"/>
        <w:rPr>
          <w:rFonts w:eastAsia="Calibri"/>
          <w:b/>
          <w:sz w:val="32"/>
          <w:lang w:val="en-IN"/>
        </w:rPr>
      </w:pPr>
      <w:r w:rsidRPr="00CA5BC7">
        <w:rPr>
          <w:rFonts w:eastAsia="Calibri"/>
          <w:b/>
          <w:sz w:val="32"/>
          <w:lang w:val="en-IN"/>
        </w:rPr>
        <w:t>JAN-FEB 2026</w:t>
      </w:r>
    </w:p>
    <w:p w:rsidR="006A632E" w:rsidRDefault="006A632E" w:rsidP="006A632E">
      <w:pPr>
        <w:spacing w:before="240" w:after="240" w:line="360" w:lineRule="auto"/>
        <w:jc w:val="both"/>
      </w:pPr>
    </w:p>
    <w:p w:rsidR="006A632E" w:rsidRDefault="006A632E" w:rsidP="006A632E">
      <w:pPr>
        <w:spacing w:before="280" w:after="200" w:line="360" w:lineRule="auto"/>
        <w:jc w:val="both"/>
      </w:pPr>
      <w:r>
        <w:rPr>
          <w:b/>
          <w:bCs/>
        </w:rPr>
        <w:t>Q.2. Write in brief the process of implementation of FX pipelines. (10 Marks)</w:t>
      </w:r>
    </w:p>
    <w:p w:rsidR="006A632E" w:rsidRDefault="006A632E" w:rsidP="006A632E">
      <w:pPr>
        <w:spacing w:before="280" w:after="200" w:line="360" w:lineRule="auto"/>
        <w:jc w:val="both"/>
      </w:pPr>
      <w:proofErr w:type="gramStart"/>
      <w:r>
        <w:rPr>
          <w:b/>
          <w:bCs/>
        </w:rPr>
        <w:t>Ans 2.</w:t>
      </w:r>
      <w:proofErr w:type="gramEnd"/>
    </w:p>
    <w:p w:rsidR="006A632E" w:rsidRDefault="006A632E" w:rsidP="006A632E">
      <w:pPr>
        <w:spacing w:before="180" w:after="160" w:line="360" w:lineRule="auto"/>
        <w:jc w:val="both"/>
      </w:pPr>
      <w:r>
        <w:rPr>
          <w:b/>
          <w:bCs/>
        </w:rPr>
        <w:t>FX Pipelines in Computer Architecture</w:t>
      </w:r>
    </w:p>
    <w:p w:rsidR="00B620DD" w:rsidRDefault="006A632E" w:rsidP="00CA5BC7">
      <w:pPr>
        <w:spacing w:before="240" w:after="240" w:line="360" w:lineRule="auto"/>
        <w:jc w:val="both"/>
      </w:pPr>
      <w:r>
        <w:t xml:space="preserve">Fixed-point (FX) math pipelines are special hardware machines designed for Arithmetic operations that are fixed point, such as subtraction or subtraction, multiplication and division with integer or fixed-point binary numbers using an architecture of pipelines that spans various independent operations, resulting in higher efficiency. Fixed-point representation stores numbers with an implicit binary point located at an exact location, which makes the arithmetic functions directly attainable on hardware with integer components with no need for floating-point </w:t>
      </w:r>
    </w:p>
    <w:p w:rsidR="006A632E" w:rsidRDefault="006A632E" w:rsidP="006A632E">
      <w:pPr>
        <w:spacing w:before="240" w:after="240" w:line="360" w:lineRule="auto"/>
        <w:jc w:val="both"/>
      </w:pPr>
    </w:p>
    <w:p w:rsidR="006A632E" w:rsidRDefault="006A632E" w:rsidP="006A632E">
      <w:pPr>
        <w:spacing w:before="240" w:after="240" w:line="360" w:lineRule="auto"/>
        <w:jc w:val="both"/>
      </w:pPr>
    </w:p>
    <w:p w:rsidR="006A632E" w:rsidRDefault="006A632E" w:rsidP="006A632E">
      <w:pPr>
        <w:spacing w:before="280" w:after="200" w:line="360" w:lineRule="auto"/>
        <w:jc w:val="both"/>
      </w:pPr>
      <w:r>
        <w:rPr>
          <w:b/>
          <w:bCs/>
        </w:rPr>
        <w:t xml:space="preserve">Q.3. </w:t>
      </w:r>
      <w:proofErr w:type="gramStart"/>
      <w:r>
        <w:rPr>
          <w:b/>
          <w:bCs/>
        </w:rPr>
        <w:t>What</w:t>
      </w:r>
      <w:proofErr w:type="gramEnd"/>
      <w:r>
        <w:rPr>
          <w:b/>
          <w:bCs/>
        </w:rPr>
        <w:t xml:space="preserve"> are different types of addressing modes? Explain in detail. (10 Marks)</w:t>
      </w:r>
    </w:p>
    <w:p w:rsidR="006A632E" w:rsidRDefault="006A632E" w:rsidP="006A632E">
      <w:pPr>
        <w:spacing w:before="280" w:after="200" w:line="360" w:lineRule="auto"/>
        <w:jc w:val="both"/>
      </w:pPr>
      <w:proofErr w:type="gramStart"/>
      <w:r>
        <w:rPr>
          <w:b/>
          <w:bCs/>
        </w:rPr>
        <w:lastRenderedPageBreak/>
        <w:t>Ans 3.</w:t>
      </w:r>
      <w:proofErr w:type="gramEnd"/>
    </w:p>
    <w:p w:rsidR="006A632E" w:rsidRDefault="006A632E" w:rsidP="006A632E">
      <w:pPr>
        <w:spacing w:before="180" w:after="160" w:line="360" w:lineRule="auto"/>
        <w:jc w:val="both"/>
      </w:pPr>
      <w:r>
        <w:rPr>
          <w:b/>
          <w:bCs/>
        </w:rPr>
        <w:t>Addressing Modes in Computer Architecture</w:t>
      </w:r>
    </w:p>
    <w:p w:rsidR="00B620DD" w:rsidRDefault="006A632E" w:rsidP="00CA5BC7">
      <w:pPr>
        <w:spacing w:before="240" w:after="240" w:line="360" w:lineRule="auto"/>
        <w:jc w:val="both"/>
      </w:pPr>
      <w:r>
        <w:t xml:space="preserve">Addressing mode defines what the operation of an instruction is specified how effectively the address of data being operated on is calculated from the address field within the instruction. Different types of addressing provide compilers and programmers with various options to access </w:t>
      </w:r>
    </w:p>
    <w:p w:rsidR="006A632E" w:rsidRDefault="006A632E" w:rsidP="006A632E">
      <w:pPr>
        <w:spacing w:before="280" w:after="200" w:line="360" w:lineRule="auto"/>
        <w:jc w:val="center"/>
        <w:rPr>
          <w:b/>
          <w:bCs/>
        </w:rPr>
      </w:pPr>
    </w:p>
    <w:p w:rsidR="006A632E" w:rsidRDefault="006A632E" w:rsidP="006A632E">
      <w:pPr>
        <w:spacing w:before="280" w:after="200" w:line="360" w:lineRule="auto"/>
        <w:jc w:val="center"/>
        <w:rPr>
          <w:b/>
          <w:bCs/>
        </w:rPr>
      </w:pPr>
      <w:r>
        <w:rPr>
          <w:b/>
          <w:bCs/>
        </w:rPr>
        <w:t>Assignment Set – 2</w:t>
      </w:r>
    </w:p>
    <w:p w:rsidR="006A632E" w:rsidRDefault="006A632E" w:rsidP="006A632E">
      <w:pPr>
        <w:spacing w:before="280" w:after="200" w:line="360" w:lineRule="auto"/>
        <w:jc w:val="center"/>
      </w:pPr>
    </w:p>
    <w:p w:rsidR="006A632E" w:rsidRDefault="006A632E" w:rsidP="006A632E">
      <w:pPr>
        <w:spacing w:before="280" w:after="200" w:line="360" w:lineRule="auto"/>
        <w:jc w:val="both"/>
      </w:pPr>
      <w:r>
        <w:rPr>
          <w:b/>
          <w:bCs/>
        </w:rPr>
        <w:t xml:space="preserve">Q.4. </w:t>
      </w:r>
      <w:proofErr w:type="gramStart"/>
      <w:r>
        <w:rPr>
          <w:b/>
          <w:bCs/>
        </w:rPr>
        <w:t>What</w:t>
      </w:r>
      <w:proofErr w:type="gramEnd"/>
      <w:r>
        <w:rPr>
          <w:b/>
          <w:bCs/>
        </w:rPr>
        <w:t xml:space="preserve"> do you understand by Parallel Processing? What are the different types of Parallel Processing? (10 Marks)</w:t>
      </w:r>
    </w:p>
    <w:p w:rsidR="006A632E" w:rsidRDefault="006A632E" w:rsidP="006A632E">
      <w:pPr>
        <w:spacing w:before="280" w:after="200" w:line="360" w:lineRule="auto"/>
        <w:jc w:val="both"/>
      </w:pPr>
      <w:proofErr w:type="gramStart"/>
      <w:r>
        <w:rPr>
          <w:b/>
          <w:bCs/>
        </w:rPr>
        <w:t>Ans 4.</w:t>
      </w:r>
      <w:proofErr w:type="gramEnd"/>
    </w:p>
    <w:p w:rsidR="006A632E" w:rsidRDefault="006A632E" w:rsidP="006A632E">
      <w:pPr>
        <w:spacing w:before="180" w:after="160" w:line="360" w:lineRule="auto"/>
        <w:jc w:val="both"/>
      </w:pPr>
      <w:r>
        <w:rPr>
          <w:b/>
          <w:bCs/>
        </w:rPr>
        <w:t xml:space="preserve">Parallel Processing </w:t>
      </w:r>
    </w:p>
    <w:p w:rsidR="00B620DD" w:rsidRDefault="006A632E" w:rsidP="00CA5BC7">
      <w:pPr>
        <w:spacing w:before="240" w:after="240" w:line="360" w:lineRule="auto"/>
        <w:jc w:val="both"/>
      </w:pPr>
      <w:r>
        <w:t xml:space="preserve">Parallel processing is a type of computational process where several operations or tasks are carried out simultaneously by using different processing units (processors, cores, or specific hardware) working concurrently on different parts of a problem. In contrast to conventional processing where the operations take place one at a time on a single processor. Parallel processing takes advantage of the inherent parallelism in many computational problems it is </w:t>
      </w:r>
    </w:p>
    <w:p w:rsidR="006A632E" w:rsidRDefault="006A632E" w:rsidP="006A632E">
      <w:pPr>
        <w:spacing w:before="240" w:after="240" w:line="360" w:lineRule="auto"/>
        <w:jc w:val="both"/>
        <w:rPr>
          <w:b/>
          <w:bCs/>
        </w:rPr>
      </w:pPr>
    </w:p>
    <w:p w:rsidR="006A632E" w:rsidRDefault="006A632E" w:rsidP="006A632E">
      <w:pPr>
        <w:spacing w:before="240" w:after="240" w:line="360" w:lineRule="auto"/>
        <w:jc w:val="both"/>
        <w:rPr>
          <w:b/>
          <w:bCs/>
        </w:rPr>
      </w:pPr>
    </w:p>
    <w:p w:rsidR="006A632E" w:rsidRDefault="006A632E" w:rsidP="006A632E">
      <w:pPr>
        <w:spacing w:before="280" w:after="200" w:line="360" w:lineRule="auto"/>
        <w:jc w:val="both"/>
      </w:pPr>
      <w:r>
        <w:rPr>
          <w:b/>
          <w:bCs/>
        </w:rPr>
        <w:t xml:space="preserve">Q.5. </w:t>
      </w:r>
      <w:proofErr w:type="gramStart"/>
      <w:r>
        <w:rPr>
          <w:b/>
          <w:bCs/>
        </w:rPr>
        <w:t>What</w:t>
      </w:r>
      <w:proofErr w:type="gramEnd"/>
      <w:r>
        <w:rPr>
          <w:b/>
          <w:bCs/>
        </w:rPr>
        <w:t xml:space="preserve"> do you mean by Hazards? Explain the types of Hazards. (10 Marks)</w:t>
      </w:r>
    </w:p>
    <w:p w:rsidR="006A632E" w:rsidRDefault="006A632E" w:rsidP="006A632E">
      <w:pPr>
        <w:spacing w:before="280" w:after="200" w:line="360" w:lineRule="auto"/>
        <w:jc w:val="both"/>
      </w:pPr>
      <w:proofErr w:type="gramStart"/>
      <w:r>
        <w:rPr>
          <w:b/>
          <w:bCs/>
        </w:rPr>
        <w:t>Ans 5.</w:t>
      </w:r>
      <w:proofErr w:type="gramEnd"/>
    </w:p>
    <w:p w:rsidR="006A632E" w:rsidRDefault="006A632E" w:rsidP="006A632E">
      <w:pPr>
        <w:spacing w:before="180" w:after="160" w:line="360" w:lineRule="auto"/>
        <w:jc w:val="both"/>
      </w:pPr>
      <w:r>
        <w:rPr>
          <w:b/>
          <w:bCs/>
        </w:rPr>
        <w:t>Pipeline Hazards – Introduction</w:t>
      </w:r>
    </w:p>
    <w:p w:rsidR="00B620DD" w:rsidRDefault="006A632E" w:rsidP="00CA5BC7">
      <w:pPr>
        <w:spacing w:before="240" w:after="240" w:line="360" w:lineRule="auto"/>
        <w:jc w:val="both"/>
      </w:pPr>
      <w:r>
        <w:lastRenderedPageBreak/>
        <w:t xml:space="preserve">In a pipelined processor multiple instructions are in different levels of execution at once. Hazards are a situation that blocks the next instruction to execute within its specified clock cycle. This could cause the process to stop (insert insert idle periods, also known as bubbles) or produce inaccurate outcomes or need special handling for ensuring proper execution of the program. These are the biggest design issues when it comes to pipelined processors as they reduce the </w:t>
      </w:r>
    </w:p>
    <w:p w:rsidR="006A632E" w:rsidRDefault="006A632E" w:rsidP="006A632E">
      <w:pPr>
        <w:spacing w:before="240" w:after="240" w:line="360" w:lineRule="auto"/>
        <w:jc w:val="both"/>
      </w:pPr>
    </w:p>
    <w:p w:rsidR="006A632E" w:rsidRDefault="006A632E" w:rsidP="006A632E">
      <w:pPr>
        <w:spacing w:before="240" w:after="240" w:line="360" w:lineRule="auto"/>
        <w:jc w:val="both"/>
      </w:pPr>
    </w:p>
    <w:p w:rsidR="006A632E" w:rsidRDefault="006A632E" w:rsidP="006A632E">
      <w:pPr>
        <w:spacing w:before="280" w:after="200" w:line="360" w:lineRule="auto"/>
        <w:jc w:val="both"/>
      </w:pPr>
      <w:r>
        <w:rPr>
          <w:b/>
          <w:bCs/>
        </w:rPr>
        <w:t>Q.6. Explain the concept of dynamic scheduling in detail. (10 Marks)</w:t>
      </w:r>
    </w:p>
    <w:p w:rsidR="006A632E" w:rsidRDefault="006A632E" w:rsidP="006A632E">
      <w:pPr>
        <w:spacing w:before="280" w:after="200" w:line="360" w:lineRule="auto"/>
        <w:jc w:val="both"/>
      </w:pPr>
      <w:proofErr w:type="gramStart"/>
      <w:r>
        <w:rPr>
          <w:b/>
          <w:bCs/>
        </w:rPr>
        <w:t>Ans 6.</w:t>
      </w:r>
      <w:proofErr w:type="gramEnd"/>
    </w:p>
    <w:p w:rsidR="006A632E" w:rsidRDefault="006A632E" w:rsidP="006A632E">
      <w:pPr>
        <w:spacing w:before="180" w:after="160" w:line="360" w:lineRule="auto"/>
        <w:jc w:val="both"/>
      </w:pPr>
      <w:r>
        <w:rPr>
          <w:b/>
          <w:bCs/>
        </w:rPr>
        <w:t xml:space="preserve">Dynamic Scheduling </w:t>
      </w:r>
    </w:p>
    <w:p w:rsidR="00B620DD" w:rsidRDefault="006A632E" w:rsidP="00CA5BC7">
      <w:pPr>
        <w:spacing w:before="240" w:after="240" w:line="360" w:lineRule="auto"/>
        <w:jc w:val="both"/>
      </w:pPr>
      <w:r>
        <w:t xml:space="preserve">Dynamic scheduling is a method used by modern high-performance processors that allows the processor to execute instructions in a different order than the order of execution in which it was originally programmed for the purpose of improving performance, while ensuring that outcomes are equivalent to the results obtained from strictly sequential execution. It's the hardware alternative to compiler-level instruction order reordering which operates in real-time throughout </w:t>
      </w:r>
    </w:p>
    <w:sectPr w:rsidR="00B620DD" w:rsidSect="00B620D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620DD"/>
    <w:rsid w:val="00556B6B"/>
    <w:rsid w:val="006A632E"/>
    <w:rsid w:val="00B620DD"/>
    <w:rsid w:val="00CA5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632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630</Words>
  <Characters>3592</Characters>
  <Application>Microsoft Office Word</Application>
  <DocSecurity>0</DocSecurity>
  <Lines>29</Lines>
  <Paragraphs>8</Paragraphs>
  <ScaleCrop>false</ScaleCrop>
  <Company/>
  <LinksUpToDate>false</LinksUpToDate>
  <CharactersWithSpaces>4214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2026-05-09T00:10:00Z</dcterms:created>
  <dcterms:modified xsi:type="dcterms:W3CDTF">2026-05-09T00:17:00Z</dcterms:modified>
</cp:coreProperties>
</file>