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369"/>
        <w:gridCol w:w="5991"/>
      </w:tblGrid>
      <w:tr w:rsidR="003F078B" w:rsidRPr="003F20DF" w:rsidTr="00061791">
        <w:tc>
          <w:tcPr>
            <w:tcW w:w="3369" w:type="dxa"/>
          </w:tcPr>
          <w:p w:rsidR="003F078B" w:rsidRPr="003F20DF" w:rsidRDefault="003F078B" w:rsidP="00061791">
            <w:pPr>
              <w:spacing w:line="360" w:lineRule="auto"/>
              <w:rPr>
                <w:b/>
              </w:rPr>
            </w:pPr>
            <w:r w:rsidRPr="003F20DF">
              <w:rPr>
                <w:b/>
                <w:bCs/>
              </w:rPr>
              <w:t>SESSION</w:t>
            </w:r>
          </w:p>
        </w:tc>
        <w:tc>
          <w:tcPr>
            <w:tcW w:w="5991" w:type="dxa"/>
          </w:tcPr>
          <w:p w:rsidR="003F078B" w:rsidRPr="003F20DF" w:rsidRDefault="003F078B" w:rsidP="00061791">
            <w:pPr>
              <w:spacing w:line="360" w:lineRule="auto"/>
              <w:rPr>
                <w:b/>
              </w:rPr>
            </w:pPr>
            <w:r w:rsidRPr="003F20DF">
              <w:rPr>
                <w:b/>
              </w:rPr>
              <w:t>JAN-FEB 2026</w:t>
            </w:r>
          </w:p>
        </w:tc>
      </w:tr>
      <w:tr w:rsidR="003F078B" w:rsidRPr="003F20DF" w:rsidTr="00061791">
        <w:tc>
          <w:tcPr>
            <w:tcW w:w="3369" w:type="dxa"/>
          </w:tcPr>
          <w:p w:rsidR="003F078B" w:rsidRPr="003F20DF" w:rsidRDefault="003F078B" w:rsidP="00061791">
            <w:pPr>
              <w:spacing w:line="360" w:lineRule="auto"/>
              <w:rPr>
                <w:b/>
              </w:rPr>
            </w:pPr>
            <w:r w:rsidRPr="003F20DF">
              <w:rPr>
                <w:b/>
                <w:bCs/>
              </w:rPr>
              <w:t>PROGRAM</w:t>
            </w:r>
          </w:p>
        </w:tc>
        <w:tc>
          <w:tcPr>
            <w:tcW w:w="5991" w:type="dxa"/>
          </w:tcPr>
          <w:p w:rsidR="003F078B" w:rsidRPr="003F20DF" w:rsidRDefault="003F078B" w:rsidP="00061791">
            <w:pPr>
              <w:spacing w:line="360" w:lineRule="auto"/>
              <w:rPr>
                <w:b/>
              </w:rPr>
            </w:pPr>
            <w:r w:rsidRPr="003F20DF">
              <w:rPr>
                <w:b/>
              </w:rPr>
              <w:t>BACHELOR OF COMMERCE (B.COM)</w:t>
            </w:r>
          </w:p>
        </w:tc>
      </w:tr>
      <w:tr w:rsidR="003F078B" w:rsidRPr="003F20DF" w:rsidTr="00061791">
        <w:tc>
          <w:tcPr>
            <w:tcW w:w="3369" w:type="dxa"/>
          </w:tcPr>
          <w:p w:rsidR="003F078B" w:rsidRPr="003F20DF" w:rsidRDefault="003F078B" w:rsidP="00061791">
            <w:pPr>
              <w:spacing w:line="360" w:lineRule="auto"/>
              <w:rPr>
                <w:b/>
              </w:rPr>
            </w:pPr>
            <w:r w:rsidRPr="003F20DF">
              <w:rPr>
                <w:b/>
                <w:bCs/>
              </w:rPr>
              <w:t>SEMESTER</w:t>
            </w:r>
          </w:p>
        </w:tc>
        <w:tc>
          <w:tcPr>
            <w:tcW w:w="5991" w:type="dxa"/>
          </w:tcPr>
          <w:p w:rsidR="003F078B" w:rsidRPr="003F20DF" w:rsidRDefault="003F078B" w:rsidP="00061791">
            <w:pPr>
              <w:spacing w:line="360" w:lineRule="auto"/>
              <w:rPr>
                <w:b/>
              </w:rPr>
            </w:pPr>
            <w:r w:rsidRPr="003F20DF">
              <w:rPr>
                <w:b/>
              </w:rPr>
              <w:t>I</w:t>
            </w:r>
          </w:p>
        </w:tc>
      </w:tr>
      <w:tr w:rsidR="003F078B" w:rsidRPr="003F20DF" w:rsidTr="00061791">
        <w:tc>
          <w:tcPr>
            <w:tcW w:w="3369" w:type="dxa"/>
          </w:tcPr>
          <w:p w:rsidR="003F078B" w:rsidRPr="003F20DF" w:rsidRDefault="003F078B" w:rsidP="00061791">
            <w:pPr>
              <w:spacing w:line="360" w:lineRule="auto"/>
              <w:rPr>
                <w:b/>
              </w:rPr>
            </w:pPr>
            <w:r w:rsidRPr="003F20DF">
              <w:rPr>
                <w:b/>
                <w:bCs/>
              </w:rPr>
              <w:t>COURSE CODE &amp; NAME</w:t>
            </w:r>
          </w:p>
        </w:tc>
        <w:tc>
          <w:tcPr>
            <w:tcW w:w="5991" w:type="dxa"/>
          </w:tcPr>
          <w:p w:rsidR="003F078B" w:rsidRPr="003F20DF" w:rsidRDefault="003F078B" w:rsidP="00061791">
            <w:pPr>
              <w:spacing w:line="360" w:lineRule="auto"/>
              <w:rPr>
                <w:b/>
              </w:rPr>
            </w:pPr>
            <w:r w:rsidRPr="003F20DF">
              <w:rPr>
                <w:b/>
              </w:rPr>
              <w:t>DCM1106 GENERAL ENGLISH</w:t>
            </w:r>
          </w:p>
        </w:tc>
      </w:tr>
      <w:tr w:rsidR="003F078B" w:rsidRPr="003F20DF" w:rsidTr="00061791">
        <w:tc>
          <w:tcPr>
            <w:tcW w:w="3369" w:type="dxa"/>
          </w:tcPr>
          <w:p w:rsidR="003F078B" w:rsidRPr="003F20DF" w:rsidRDefault="003F078B" w:rsidP="00061791">
            <w:pPr>
              <w:spacing w:line="360" w:lineRule="auto"/>
              <w:rPr>
                <w:b/>
                <w:bCs/>
              </w:rPr>
            </w:pPr>
          </w:p>
        </w:tc>
        <w:tc>
          <w:tcPr>
            <w:tcW w:w="5991" w:type="dxa"/>
          </w:tcPr>
          <w:p w:rsidR="003F078B" w:rsidRPr="003F20DF" w:rsidRDefault="003F078B" w:rsidP="00061791">
            <w:pPr>
              <w:spacing w:line="360" w:lineRule="auto"/>
              <w:rPr>
                <w:b/>
              </w:rPr>
            </w:pPr>
          </w:p>
        </w:tc>
      </w:tr>
      <w:tr w:rsidR="003F078B" w:rsidRPr="003F20DF" w:rsidTr="00061791">
        <w:tc>
          <w:tcPr>
            <w:tcW w:w="3369" w:type="dxa"/>
          </w:tcPr>
          <w:p w:rsidR="003F078B" w:rsidRPr="003F20DF" w:rsidRDefault="003F078B" w:rsidP="00061791">
            <w:pPr>
              <w:spacing w:line="360" w:lineRule="auto"/>
              <w:rPr>
                <w:b/>
                <w:bCs/>
              </w:rPr>
            </w:pPr>
          </w:p>
        </w:tc>
        <w:tc>
          <w:tcPr>
            <w:tcW w:w="5991" w:type="dxa"/>
          </w:tcPr>
          <w:p w:rsidR="003F078B" w:rsidRPr="003F20DF" w:rsidRDefault="003F078B" w:rsidP="00061791">
            <w:pPr>
              <w:spacing w:line="360" w:lineRule="auto"/>
              <w:rPr>
                <w:b/>
              </w:rPr>
            </w:pPr>
          </w:p>
        </w:tc>
      </w:tr>
    </w:tbl>
    <w:p w:rsidR="003F078B" w:rsidRDefault="003F078B" w:rsidP="003F078B">
      <w:pPr>
        <w:spacing w:before="200"/>
      </w:pPr>
    </w:p>
    <w:p w:rsidR="003F078B" w:rsidRDefault="003F078B" w:rsidP="003F078B">
      <w:pPr>
        <w:spacing w:before="280" w:after="240" w:line="360" w:lineRule="auto"/>
        <w:jc w:val="center"/>
        <w:rPr>
          <w:b/>
          <w:bCs/>
        </w:rPr>
      </w:pPr>
    </w:p>
    <w:p w:rsidR="003F078B" w:rsidRDefault="003F078B" w:rsidP="003F078B">
      <w:pPr>
        <w:spacing w:before="280" w:after="240" w:line="360" w:lineRule="auto"/>
        <w:jc w:val="center"/>
        <w:rPr>
          <w:b/>
          <w:bCs/>
        </w:rPr>
      </w:pPr>
      <w:r>
        <w:rPr>
          <w:b/>
          <w:bCs/>
        </w:rPr>
        <w:t>Set – 1</w:t>
      </w:r>
    </w:p>
    <w:p w:rsidR="003F078B" w:rsidRDefault="003F078B" w:rsidP="003F078B">
      <w:pPr>
        <w:spacing w:before="280" w:after="240" w:line="360" w:lineRule="auto"/>
        <w:jc w:val="center"/>
      </w:pPr>
    </w:p>
    <w:p w:rsidR="003F078B" w:rsidRDefault="003F078B" w:rsidP="003F078B">
      <w:pPr>
        <w:spacing w:before="280" w:after="240" w:line="360" w:lineRule="auto"/>
        <w:jc w:val="both"/>
      </w:pPr>
      <w:r>
        <w:rPr>
          <w:b/>
          <w:bCs/>
        </w:rPr>
        <w:t>Q.1. Explain the origin and development of the English language. Analyse the stages in its evolution and evaluate the importance of World English in global communication. (5+5 = 10 Marks)</w:t>
      </w:r>
    </w:p>
    <w:p w:rsidR="003F078B" w:rsidRDefault="003F078B" w:rsidP="003F078B">
      <w:pPr>
        <w:spacing w:before="280" w:after="240" w:line="360" w:lineRule="auto"/>
        <w:jc w:val="both"/>
      </w:pPr>
      <w:proofErr w:type="gramStart"/>
      <w:r>
        <w:rPr>
          <w:b/>
          <w:bCs/>
        </w:rPr>
        <w:t>Ans 1.</w:t>
      </w:r>
      <w:proofErr w:type="gramEnd"/>
    </w:p>
    <w:p w:rsidR="003F078B" w:rsidRDefault="003F078B" w:rsidP="003F078B">
      <w:pPr>
        <w:spacing w:before="180" w:after="240" w:line="360" w:lineRule="auto"/>
        <w:jc w:val="both"/>
      </w:pPr>
      <w:r>
        <w:rPr>
          <w:b/>
          <w:bCs/>
        </w:rPr>
        <w:t>Origin and Development of the English Language</w:t>
      </w:r>
    </w:p>
    <w:p w:rsidR="00990A3A" w:rsidRDefault="003F078B" w:rsidP="00DF6830">
      <w:pPr>
        <w:spacing w:before="240" w:after="240" w:line="360" w:lineRule="auto"/>
        <w:jc w:val="both"/>
      </w:pPr>
      <w:r>
        <w:t xml:space="preserve">English is </w:t>
      </w:r>
      <w:proofErr w:type="gramStart"/>
      <w:r>
        <w:t>an</w:t>
      </w:r>
      <w:proofErr w:type="gramEnd"/>
      <w:r>
        <w:t xml:space="preserve"> Germanic language, which was developed in the British Isles. The roots of the language date way back to the fifth century. Germanic tribes referred to as the Angles, Saxons, and Jutes invaded England. The language they introduced became the name of Old English or Anglo-Saxon. This early form of English was quite different than the contemporary English </w:t>
      </w:r>
    </w:p>
    <w:p w:rsidR="00DF6830" w:rsidRPr="00DF6830" w:rsidRDefault="00DF6830" w:rsidP="00DF6830">
      <w:pPr>
        <w:spacing w:after="200" w:line="276" w:lineRule="auto"/>
        <w:jc w:val="center"/>
        <w:rPr>
          <w:rFonts w:eastAsia="Calibri"/>
          <w:b/>
          <w:sz w:val="32"/>
          <w:lang w:val="en-IN"/>
        </w:rPr>
      </w:pPr>
      <w:r w:rsidRPr="00DF6830">
        <w:rPr>
          <w:rFonts w:eastAsia="Calibri"/>
          <w:b/>
          <w:sz w:val="32"/>
          <w:lang w:val="en-IN"/>
        </w:rPr>
        <w:t>MUJ</w:t>
      </w:r>
    </w:p>
    <w:p w:rsidR="00DF6830" w:rsidRPr="00DF6830" w:rsidRDefault="00DF6830" w:rsidP="00DF6830">
      <w:pPr>
        <w:shd w:val="clear" w:color="auto" w:fill="FFFFFF"/>
        <w:jc w:val="center"/>
        <w:rPr>
          <w:rFonts w:ascii="Arial" w:eastAsia="Calibri" w:hAnsi="Arial"/>
          <w:color w:val="222222"/>
          <w:sz w:val="20"/>
          <w:szCs w:val="20"/>
          <w:lang w:val="en-IN"/>
        </w:rPr>
      </w:pPr>
      <w:proofErr w:type="gramStart"/>
      <w:r w:rsidRPr="00DF6830">
        <w:rPr>
          <w:rFonts w:ascii="Georgia" w:eastAsia="Calibri" w:hAnsi="Georgia"/>
          <w:color w:val="000000"/>
          <w:sz w:val="33"/>
          <w:szCs w:val="33"/>
          <w:highlight w:val="cyan"/>
          <w:shd w:val="clear" w:color="auto" w:fill="FF0000"/>
          <w:lang w:val="en-IN"/>
        </w:rPr>
        <w:t>Its</w:t>
      </w:r>
      <w:proofErr w:type="gramEnd"/>
      <w:r w:rsidRPr="00DF6830">
        <w:rPr>
          <w:rFonts w:ascii="Georgia" w:eastAsia="Calibri" w:hAnsi="Georgia"/>
          <w:color w:val="000000"/>
          <w:sz w:val="33"/>
          <w:szCs w:val="33"/>
          <w:highlight w:val="cyan"/>
          <w:shd w:val="clear" w:color="auto" w:fill="FF0000"/>
          <w:lang w:val="en-IN"/>
        </w:rPr>
        <w:t xml:space="preserve"> Half solved only</w:t>
      </w:r>
    </w:p>
    <w:p w:rsidR="00DF6830" w:rsidRPr="00DF6830" w:rsidRDefault="00DF6830" w:rsidP="00DF6830">
      <w:pPr>
        <w:shd w:val="clear" w:color="auto" w:fill="FFFFFF"/>
        <w:spacing w:before="240" w:after="240"/>
        <w:jc w:val="center"/>
        <w:rPr>
          <w:rFonts w:ascii="Georgia" w:eastAsia="Calibri" w:hAnsi="Georgia"/>
          <w:sz w:val="40"/>
          <w:szCs w:val="33"/>
          <w:shd w:val="clear" w:color="auto" w:fill="FFFF00"/>
          <w:lang w:val="en-IN"/>
        </w:rPr>
      </w:pPr>
      <w:r w:rsidRPr="00DF6830">
        <w:rPr>
          <w:rFonts w:ascii="Georgia" w:eastAsia="Calibri" w:hAnsi="Georgia"/>
          <w:sz w:val="40"/>
          <w:szCs w:val="33"/>
          <w:shd w:val="clear" w:color="auto" w:fill="FFFF00"/>
          <w:lang w:val="en-IN"/>
        </w:rPr>
        <w:t xml:space="preserve">Buy </w:t>
      </w:r>
      <w:proofErr w:type="gramStart"/>
      <w:r w:rsidRPr="00DF6830">
        <w:rPr>
          <w:rFonts w:ascii="Georgia" w:eastAsia="Calibri" w:hAnsi="Georgia"/>
          <w:sz w:val="40"/>
          <w:szCs w:val="33"/>
          <w:shd w:val="clear" w:color="auto" w:fill="FFFF00"/>
          <w:lang w:val="en-IN"/>
        </w:rPr>
        <w:t>Complete</w:t>
      </w:r>
      <w:proofErr w:type="gramEnd"/>
      <w:r w:rsidRPr="00DF6830">
        <w:rPr>
          <w:rFonts w:ascii="Georgia" w:eastAsia="Calibri" w:hAnsi="Georgia"/>
          <w:sz w:val="40"/>
          <w:szCs w:val="33"/>
          <w:shd w:val="clear" w:color="auto" w:fill="FFFF00"/>
          <w:lang w:val="en-IN"/>
        </w:rPr>
        <w:t xml:space="preserve"> assignment from us</w:t>
      </w:r>
    </w:p>
    <w:p w:rsidR="00DF6830" w:rsidRPr="00DF6830" w:rsidRDefault="00DF6830" w:rsidP="00DF6830">
      <w:pPr>
        <w:shd w:val="clear" w:color="auto" w:fill="FFFFFF"/>
        <w:spacing w:before="240" w:after="240"/>
        <w:jc w:val="center"/>
        <w:rPr>
          <w:rFonts w:ascii="Georgia" w:eastAsia="Calibri" w:hAnsi="Georgia"/>
          <w:b/>
          <w:color w:val="222222"/>
          <w:sz w:val="33"/>
          <w:szCs w:val="33"/>
          <w:shd w:val="clear" w:color="auto" w:fill="FFFF00"/>
          <w:lang w:val="en-IN"/>
        </w:rPr>
      </w:pPr>
      <w:r w:rsidRPr="00DF6830">
        <w:rPr>
          <w:rFonts w:ascii="Georgia" w:eastAsia="Calibri" w:hAnsi="Georgia"/>
          <w:b/>
          <w:color w:val="222222"/>
          <w:sz w:val="33"/>
          <w:szCs w:val="33"/>
          <w:shd w:val="clear" w:color="auto" w:fill="FFFF00"/>
          <w:lang w:val="en-IN"/>
        </w:rPr>
        <w:t>Price – 190</w:t>
      </w:r>
      <w:proofErr w:type="gramStart"/>
      <w:r w:rsidRPr="00DF6830">
        <w:rPr>
          <w:rFonts w:ascii="Georgia" w:eastAsia="Calibri" w:hAnsi="Georgia"/>
          <w:b/>
          <w:color w:val="222222"/>
          <w:sz w:val="33"/>
          <w:szCs w:val="33"/>
          <w:shd w:val="clear" w:color="auto" w:fill="FFFF00"/>
          <w:lang w:val="en-IN"/>
        </w:rPr>
        <w:t>/  assignment</w:t>
      </w:r>
      <w:proofErr w:type="gramEnd"/>
    </w:p>
    <w:p w:rsidR="00DF6830" w:rsidRPr="00DF6830" w:rsidRDefault="00DF6830" w:rsidP="00DF6830">
      <w:pPr>
        <w:spacing w:before="240" w:after="240"/>
        <w:jc w:val="center"/>
        <w:rPr>
          <w:rFonts w:ascii="Georgia" w:eastAsia="Calibri" w:hAnsi="Georgia"/>
          <w:b/>
          <w:color w:val="FF0000"/>
          <w:sz w:val="36"/>
          <w:szCs w:val="36"/>
          <w:lang w:val="en-IN"/>
        </w:rPr>
      </w:pPr>
      <w:r w:rsidRPr="00DF6830">
        <w:rPr>
          <w:rFonts w:ascii="Georgia" w:eastAsia="Calibri" w:hAnsi="Georgia"/>
          <w:b/>
          <w:sz w:val="40"/>
          <w:szCs w:val="40"/>
          <w:lang w:val="en-IN"/>
        </w:rPr>
        <w:lastRenderedPageBreak/>
        <w:t xml:space="preserve">MUJ </w:t>
      </w:r>
      <w:r w:rsidRPr="00DF6830">
        <w:rPr>
          <w:rFonts w:ascii="Georgia" w:eastAsia="Calibri" w:hAnsi="Georgia"/>
          <w:b/>
          <w:sz w:val="40"/>
          <w:szCs w:val="40"/>
          <w:highlight w:val="yellow"/>
          <w:lang w:val="en-IN"/>
        </w:rPr>
        <w:t>Manipal University</w:t>
      </w:r>
      <w:r w:rsidRPr="00DF6830">
        <w:rPr>
          <w:rFonts w:ascii="Georgia" w:eastAsia="Calibri" w:hAnsi="Georgia"/>
          <w:b/>
          <w:color w:val="222222"/>
          <w:sz w:val="33"/>
          <w:szCs w:val="33"/>
          <w:highlight w:val="yellow"/>
          <w:shd w:val="clear" w:color="auto" w:fill="FFFF00"/>
          <w:lang w:val="en-IN"/>
        </w:rPr>
        <w:t xml:space="preserve"> </w:t>
      </w:r>
      <w:r w:rsidRPr="00DF6830">
        <w:rPr>
          <w:rFonts w:ascii="Georgia" w:eastAsia="Calibri" w:hAnsi="Georgia"/>
          <w:b/>
          <w:sz w:val="36"/>
          <w:szCs w:val="36"/>
          <w:lang w:val="en-IN"/>
        </w:rPr>
        <w:t xml:space="preserve">Complete </w:t>
      </w:r>
      <w:proofErr w:type="gramStart"/>
      <w:r w:rsidRPr="00DF6830">
        <w:rPr>
          <w:rFonts w:ascii="Georgia" w:eastAsia="Calibri" w:hAnsi="Georgia"/>
          <w:b/>
          <w:sz w:val="36"/>
          <w:szCs w:val="36"/>
          <w:lang w:val="en-IN"/>
        </w:rPr>
        <w:t>SolvedAssignments</w:t>
      </w:r>
      <w:r w:rsidRPr="00DF6830">
        <w:rPr>
          <w:rFonts w:ascii="Georgia" w:eastAsia="Calibri" w:hAnsi="Georgia"/>
          <w:b/>
          <w:bCs/>
          <w:color w:val="FFFFFF"/>
          <w:sz w:val="36"/>
          <w:szCs w:val="36"/>
          <w:highlight w:val="red"/>
          <w:shd w:val="clear" w:color="auto" w:fill="FFFF00"/>
          <w:lang w:val="en-IN"/>
        </w:rPr>
        <w:t xml:space="preserve">  JAN</w:t>
      </w:r>
      <w:proofErr w:type="gramEnd"/>
      <w:r w:rsidRPr="00DF6830">
        <w:rPr>
          <w:rFonts w:ascii="Georgia" w:eastAsia="Calibri" w:hAnsi="Georgia"/>
          <w:b/>
          <w:bCs/>
          <w:color w:val="FFFFFF"/>
          <w:sz w:val="36"/>
          <w:szCs w:val="36"/>
          <w:highlight w:val="red"/>
          <w:shd w:val="clear" w:color="auto" w:fill="FFFF00"/>
          <w:lang w:val="en-IN"/>
        </w:rPr>
        <w:t>- FEB  2026</w:t>
      </w:r>
    </w:p>
    <w:p w:rsidR="00DF6830" w:rsidRPr="00DF6830" w:rsidRDefault="00DF6830" w:rsidP="00DF6830">
      <w:pPr>
        <w:spacing w:before="240" w:after="240"/>
        <w:jc w:val="center"/>
        <w:rPr>
          <w:rFonts w:ascii="Georgia" w:eastAsia="Calibri" w:hAnsi="Georgia"/>
          <w:sz w:val="32"/>
          <w:szCs w:val="32"/>
          <w:lang w:val="en-IN"/>
        </w:rPr>
      </w:pPr>
      <w:proofErr w:type="gramStart"/>
      <w:r w:rsidRPr="00DF6830">
        <w:rPr>
          <w:rFonts w:ascii="Georgia" w:eastAsia="Calibri" w:hAnsi="Georgia"/>
          <w:sz w:val="32"/>
          <w:szCs w:val="32"/>
          <w:lang w:val="en-IN"/>
        </w:rPr>
        <w:t>buy</w:t>
      </w:r>
      <w:proofErr w:type="gramEnd"/>
      <w:r w:rsidRPr="00DF6830">
        <w:rPr>
          <w:rFonts w:ascii="Georgia" w:eastAsia="Calibri" w:hAnsi="Georgia"/>
          <w:sz w:val="32"/>
          <w:szCs w:val="32"/>
          <w:lang w:val="en-IN"/>
        </w:rPr>
        <w:t xml:space="preserve"> cheap assignment help online from us easily</w:t>
      </w:r>
    </w:p>
    <w:p w:rsidR="00DF6830" w:rsidRPr="00DF6830" w:rsidRDefault="00DF6830" w:rsidP="00DF6830">
      <w:pPr>
        <w:spacing w:before="240" w:after="240"/>
        <w:jc w:val="center"/>
        <w:rPr>
          <w:rFonts w:ascii="Georgia" w:eastAsia="Calibri" w:hAnsi="Georgia"/>
          <w:sz w:val="32"/>
          <w:szCs w:val="32"/>
          <w:lang w:val="en-GB"/>
        </w:rPr>
      </w:pPr>
      <w:proofErr w:type="gramStart"/>
      <w:r w:rsidRPr="00DF6830">
        <w:rPr>
          <w:rFonts w:ascii="Georgia" w:eastAsia="Calibri" w:hAnsi="Georgia"/>
          <w:sz w:val="32"/>
          <w:szCs w:val="32"/>
          <w:lang w:val="en-IN"/>
        </w:rPr>
        <w:t>we</w:t>
      </w:r>
      <w:proofErr w:type="gramEnd"/>
      <w:r w:rsidRPr="00DF6830">
        <w:rPr>
          <w:rFonts w:ascii="Georgia" w:eastAsia="Calibri" w:hAnsi="Georgia"/>
          <w:sz w:val="32"/>
          <w:szCs w:val="32"/>
          <w:lang w:val="en-IN"/>
        </w:rPr>
        <w:t xml:space="preserve"> are here to help you with the best and cheap help </w:t>
      </w:r>
    </w:p>
    <w:p w:rsidR="00DF6830" w:rsidRPr="00DF6830" w:rsidRDefault="00DF6830" w:rsidP="00DF6830">
      <w:pPr>
        <w:spacing w:before="240" w:after="240"/>
        <w:jc w:val="center"/>
        <w:rPr>
          <w:rFonts w:ascii="Georgia" w:eastAsia="Calibri" w:hAnsi="Georgia"/>
          <w:b/>
          <w:sz w:val="44"/>
          <w:szCs w:val="44"/>
          <w:lang w:val="en-IN"/>
        </w:rPr>
      </w:pPr>
      <w:r w:rsidRPr="00DF6830">
        <w:rPr>
          <w:rFonts w:ascii="Georgia" w:eastAsia="Calibri" w:hAnsi="Georgia"/>
          <w:b/>
          <w:sz w:val="36"/>
          <w:szCs w:val="36"/>
          <w:lang w:val="en-IN"/>
        </w:rPr>
        <w:t>Contact No –</w:t>
      </w:r>
      <w:r w:rsidRPr="00DF6830">
        <w:rPr>
          <w:rFonts w:ascii="Georgia" w:eastAsia="Calibri" w:hAnsi="Georgia"/>
          <w:b/>
          <w:sz w:val="44"/>
          <w:szCs w:val="44"/>
          <w:lang w:val="en-IN"/>
        </w:rPr>
        <w:t xml:space="preserve"> </w:t>
      </w:r>
      <w:r w:rsidRPr="00DF6830">
        <w:rPr>
          <w:rFonts w:ascii="Georgia" w:eastAsia="Calibri" w:hAnsi="Georgia"/>
          <w:b/>
          <w:sz w:val="40"/>
          <w:szCs w:val="40"/>
          <w:highlight w:val="yellow"/>
          <w:lang w:val="en-IN"/>
        </w:rPr>
        <w:t>8791514139</w:t>
      </w:r>
      <w:r w:rsidRPr="00DF6830">
        <w:rPr>
          <w:rFonts w:ascii="Georgia" w:eastAsia="Calibri" w:hAnsi="Georgia"/>
          <w:b/>
          <w:sz w:val="40"/>
          <w:szCs w:val="40"/>
          <w:lang w:val="en-IN"/>
        </w:rPr>
        <w:t xml:space="preserve"> (WhatsApp)</w:t>
      </w:r>
    </w:p>
    <w:p w:rsidR="00DF6830" w:rsidRPr="00DF6830" w:rsidRDefault="00DF6830" w:rsidP="00DF6830">
      <w:pPr>
        <w:spacing w:before="240" w:after="240"/>
        <w:jc w:val="center"/>
        <w:rPr>
          <w:rFonts w:ascii="Georgia" w:eastAsia="Calibri" w:hAnsi="Georgia"/>
          <w:b/>
          <w:sz w:val="32"/>
          <w:szCs w:val="32"/>
          <w:lang w:val="en-IN"/>
        </w:rPr>
      </w:pPr>
      <w:r w:rsidRPr="00DF6830">
        <w:rPr>
          <w:rFonts w:ascii="Georgia" w:eastAsia="Calibri" w:hAnsi="Georgia"/>
          <w:b/>
          <w:sz w:val="32"/>
          <w:szCs w:val="32"/>
          <w:lang w:val="en-IN"/>
        </w:rPr>
        <w:t>OR</w:t>
      </w:r>
    </w:p>
    <w:p w:rsidR="00DF6830" w:rsidRPr="00DF6830" w:rsidRDefault="00DF6830" w:rsidP="00DF6830">
      <w:pPr>
        <w:spacing w:before="240" w:after="240"/>
        <w:jc w:val="center"/>
        <w:rPr>
          <w:rFonts w:ascii="Georgia" w:eastAsia="Calibri" w:hAnsi="Georgia"/>
          <w:b/>
          <w:sz w:val="32"/>
          <w:szCs w:val="32"/>
          <w:lang w:val="en-IN"/>
        </w:rPr>
      </w:pPr>
      <w:r w:rsidRPr="00DF6830">
        <w:rPr>
          <w:rFonts w:ascii="Georgia" w:eastAsia="Calibri" w:hAnsi="Georgia"/>
          <w:b/>
          <w:sz w:val="32"/>
          <w:szCs w:val="32"/>
          <w:lang w:val="en-IN"/>
        </w:rPr>
        <w:t>Mail us</w:t>
      </w:r>
      <w:proofErr w:type="gramStart"/>
      <w:r w:rsidRPr="00DF6830">
        <w:rPr>
          <w:rFonts w:ascii="Georgia" w:eastAsia="Calibri" w:hAnsi="Georgia"/>
          <w:b/>
          <w:sz w:val="32"/>
          <w:szCs w:val="32"/>
          <w:lang w:val="en-IN"/>
        </w:rPr>
        <w:t xml:space="preserve">-  </w:t>
      </w:r>
      <w:proofErr w:type="gramEnd"/>
      <w:r w:rsidRPr="00DF6830">
        <w:rPr>
          <w:rFonts w:ascii="Calibri" w:eastAsia="Calibri" w:hAnsi="Calibri"/>
          <w:sz w:val="22"/>
          <w:szCs w:val="22"/>
          <w:lang w:val="en-IN"/>
        </w:rPr>
        <w:fldChar w:fldCharType="begin"/>
      </w:r>
      <w:r w:rsidRPr="00DF6830">
        <w:rPr>
          <w:rFonts w:ascii="Calibri" w:eastAsia="Calibri" w:hAnsi="Calibri"/>
          <w:sz w:val="22"/>
          <w:szCs w:val="22"/>
          <w:lang w:val="en-IN"/>
        </w:rPr>
        <w:instrText>HYPERLINK "mailto:bestassignment247@gmail.com"</w:instrText>
      </w:r>
      <w:r w:rsidRPr="00DF6830">
        <w:rPr>
          <w:rFonts w:ascii="Calibri" w:eastAsia="Calibri" w:hAnsi="Calibri"/>
          <w:sz w:val="22"/>
          <w:szCs w:val="22"/>
          <w:lang w:val="en-IN"/>
        </w:rPr>
        <w:fldChar w:fldCharType="separate"/>
      </w:r>
      <w:r w:rsidRPr="00DF6830">
        <w:rPr>
          <w:rFonts w:ascii="Georgia" w:eastAsia="Calibri" w:hAnsi="Georgia"/>
          <w:color w:val="0000FF"/>
          <w:sz w:val="32"/>
          <w:szCs w:val="22"/>
          <w:u w:val="single"/>
          <w:lang w:val="en-IN"/>
        </w:rPr>
        <w:t>bestassignment247@gmail.com</w:t>
      </w:r>
      <w:r w:rsidRPr="00DF6830">
        <w:rPr>
          <w:rFonts w:ascii="Calibri" w:eastAsia="Calibri" w:hAnsi="Calibri"/>
          <w:sz w:val="22"/>
          <w:szCs w:val="22"/>
          <w:lang w:val="en-IN"/>
        </w:rPr>
        <w:fldChar w:fldCharType="end"/>
      </w:r>
    </w:p>
    <w:p w:rsidR="00DF6830" w:rsidRPr="00DF6830" w:rsidRDefault="00DF6830" w:rsidP="00DF6830">
      <w:pPr>
        <w:spacing w:before="240" w:after="240"/>
        <w:jc w:val="center"/>
        <w:rPr>
          <w:rFonts w:ascii="Georgia" w:eastAsia="Calibri" w:hAnsi="Georgia"/>
          <w:b/>
          <w:color w:val="7030A0"/>
          <w:sz w:val="32"/>
          <w:szCs w:val="32"/>
          <w:lang w:val="en-IN"/>
        </w:rPr>
      </w:pPr>
      <w:r w:rsidRPr="00DF6830">
        <w:rPr>
          <w:rFonts w:ascii="Georgia" w:eastAsia="Calibri" w:hAnsi="Georgia"/>
          <w:b/>
          <w:sz w:val="32"/>
          <w:szCs w:val="32"/>
          <w:lang w:val="en-IN"/>
        </w:rPr>
        <w:t xml:space="preserve">Our website - </w:t>
      </w:r>
      <w:hyperlink r:id="rId4" w:history="1">
        <w:r w:rsidRPr="00DF6830">
          <w:rPr>
            <w:rFonts w:ascii="Georgia" w:eastAsia="Calibri" w:hAnsi="Georgia"/>
            <w:color w:val="0000FF"/>
            <w:sz w:val="32"/>
            <w:u w:val="single"/>
            <w:lang w:val="en-IN"/>
          </w:rPr>
          <w:t>https://muj.assignmentsupport.in/</w:t>
        </w:r>
      </w:hyperlink>
    </w:p>
    <w:p w:rsidR="00DF6830" w:rsidRPr="00DF6830" w:rsidRDefault="00DF6830" w:rsidP="00DF6830">
      <w:pPr>
        <w:spacing w:after="200" w:line="276" w:lineRule="auto"/>
        <w:jc w:val="center"/>
        <w:rPr>
          <w:rFonts w:eastAsia="Calibri"/>
          <w:b/>
          <w:sz w:val="32"/>
          <w:lang w:val="en-IN"/>
        </w:rPr>
      </w:pPr>
      <w:r w:rsidRPr="00DF6830">
        <w:rPr>
          <w:rFonts w:eastAsia="Calibri"/>
          <w:b/>
          <w:sz w:val="32"/>
          <w:lang w:val="en-IN"/>
        </w:rPr>
        <w:t>JAN-FEB 2026</w:t>
      </w:r>
    </w:p>
    <w:p w:rsidR="003F078B" w:rsidRDefault="003F078B" w:rsidP="003F078B">
      <w:pPr>
        <w:spacing w:before="240" w:after="240" w:line="360" w:lineRule="auto"/>
        <w:jc w:val="both"/>
        <w:rPr>
          <w:b/>
          <w:bCs/>
        </w:rPr>
      </w:pPr>
    </w:p>
    <w:p w:rsidR="003F078B" w:rsidRDefault="003F078B" w:rsidP="003F078B">
      <w:pPr>
        <w:spacing w:before="280" w:after="240" w:line="360" w:lineRule="auto"/>
        <w:jc w:val="both"/>
      </w:pPr>
      <w:r>
        <w:rPr>
          <w:b/>
          <w:bCs/>
        </w:rPr>
        <w:t xml:space="preserve">Q.2. </w:t>
      </w:r>
      <w:proofErr w:type="gramStart"/>
      <w:r>
        <w:rPr>
          <w:b/>
          <w:bCs/>
        </w:rPr>
        <w:t>What</w:t>
      </w:r>
      <w:proofErr w:type="gramEnd"/>
      <w:r>
        <w:rPr>
          <w:b/>
          <w:bCs/>
        </w:rPr>
        <w:t xml:space="preserve"> are sentences? Explain the different types of sentences and analyse the components of a sentence with suitable examples. (2+5+3 = 10 Marks)</w:t>
      </w:r>
    </w:p>
    <w:p w:rsidR="003F078B" w:rsidRDefault="003F078B" w:rsidP="003F078B">
      <w:pPr>
        <w:spacing w:before="280" w:after="240" w:line="360" w:lineRule="auto"/>
        <w:jc w:val="both"/>
      </w:pPr>
      <w:proofErr w:type="gramStart"/>
      <w:r>
        <w:rPr>
          <w:b/>
          <w:bCs/>
        </w:rPr>
        <w:t>Ans 2.</w:t>
      </w:r>
      <w:proofErr w:type="gramEnd"/>
    </w:p>
    <w:p w:rsidR="003F078B" w:rsidRDefault="003F078B" w:rsidP="003F078B">
      <w:pPr>
        <w:spacing w:before="180" w:after="240" w:line="360" w:lineRule="auto"/>
        <w:jc w:val="both"/>
      </w:pPr>
      <w:r>
        <w:rPr>
          <w:b/>
          <w:bCs/>
        </w:rPr>
        <w:t>What is a Sentence?</w:t>
      </w:r>
    </w:p>
    <w:p w:rsidR="00990A3A" w:rsidRDefault="003F078B" w:rsidP="00DF6830">
      <w:pPr>
        <w:spacing w:before="240" w:after="240" w:line="360" w:lineRule="auto"/>
        <w:jc w:val="both"/>
      </w:pPr>
      <w:r>
        <w:t xml:space="preserve">A sentence is an arrangement of words which expresses a complete thought. It needs to contain a subject and a predicate to be the complete sentence. The sentence starts with a capital letter. It ends with a full end, a question mark or an exclamation mark. As an example "The boy plays cricket" is a complete sentence due to the fact that it includes the subject (the boy) as well as an </w:t>
      </w:r>
    </w:p>
    <w:p w:rsidR="003F078B" w:rsidRDefault="003F078B" w:rsidP="003F078B">
      <w:pPr>
        <w:spacing w:before="240" w:after="240" w:line="360" w:lineRule="auto"/>
        <w:jc w:val="both"/>
      </w:pPr>
    </w:p>
    <w:p w:rsidR="003F078B" w:rsidRDefault="003F078B" w:rsidP="003F078B">
      <w:pPr>
        <w:spacing w:before="280" w:after="240" w:line="360" w:lineRule="auto"/>
        <w:jc w:val="both"/>
      </w:pPr>
      <w:r>
        <w:rPr>
          <w:b/>
          <w:bCs/>
        </w:rPr>
        <w:t>Q.3. Explain parts of speech with examples. (10 Marks)</w:t>
      </w:r>
    </w:p>
    <w:p w:rsidR="003F078B" w:rsidRDefault="003F078B" w:rsidP="003F078B">
      <w:pPr>
        <w:spacing w:before="280" w:after="240" w:line="360" w:lineRule="auto"/>
        <w:jc w:val="both"/>
      </w:pPr>
      <w:proofErr w:type="gramStart"/>
      <w:r>
        <w:rPr>
          <w:b/>
          <w:bCs/>
        </w:rPr>
        <w:t>Ans 3.</w:t>
      </w:r>
      <w:proofErr w:type="gramEnd"/>
    </w:p>
    <w:p w:rsidR="003F078B" w:rsidRDefault="003F078B" w:rsidP="003F078B">
      <w:pPr>
        <w:spacing w:before="180" w:after="240" w:line="360" w:lineRule="auto"/>
        <w:jc w:val="both"/>
      </w:pPr>
      <w:r>
        <w:rPr>
          <w:b/>
          <w:bCs/>
        </w:rPr>
        <w:t>Parts of Speech</w:t>
      </w:r>
    </w:p>
    <w:p w:rsidR="00990A3A" w:rsidRDefault="003F078B" w:rsidP="003F078B">
      <w:pPr>
        <w:spacing w:before="240" w:after="240" w:line="360" w:lineRule="auto"/>
        <w:jc w:val="both"/>
      </w:pPr>
      <w:r>
        <w:lastRenderedPageBreak/>
        <w:t xml:space="preserve">Parts of speech refer to the different categories into which words are grouped based on their use in a sentence. There are eight parts of spoken language in English. Every word in the English language belongs to any of these categories. </w:t>
      </w:r>
    </w:p>
    <w:p w:rsidR="00990A3A" w:rsidRDefault="003F078B" w:rsidP="003F078B">
      <w:pPr>
        <w:spacing w:before="240" w:after="240" w:line="360" w:lineRule="auto"/>
        <w:jc w:val="both"/>
      </w:pPr>
      <w:r>
        <w:rPr>
          <w:b/>
          <w:bCs/>
        </w:rPr>
        <w:t xml:space="preserve">Noun and Pronoun </w:t>
      </w:r>
    </w:p>
    <w:p w:rsidR="00990A3A" w:rsidRDefault="003F078B" w:rsidP="00DF6830">
      <w:pPr>
        <w:spacing w:before="240" w:after="240" w:line="360" w:lineRule="auto"/>
        <w:jc w:val="both"/>
      </w:pPr>
      <w:r>
        <w:t xml:space="preserve">Nouns are words that describes a person something, or idea. Example: "teacher," "India," "book," " </w:t>
      </w:r>
    </w:p>
    <w:p w:rsidR="003F078B" w:rsidRDefault="003F078B" w:rsidP="003F078B">
      <w:pPr>
        <w:spacing w:before="240" w:after="240" w:line="360" w:lineRule="auto"/>
        <w:jc w:val="both"/>
      </w:pPr>
    </w:p>
    <w:p w:rsidR="003F078B" w:rsidRDefault="003F078B" w:rsidP="003F078B">
      <w:pPr>
        <w:spacing w:before="280" w:after="240" w:line="360" w:lineRule="auto"/>
        <w:jc w:val="center"/>
        <w:rPr>
          <w:b/>
          <w:bCs/>
        </w:rPr>
      </w:pPr>
      <w:r>
        <w:rPr>
          <w:b/>
          <w:bCs/>
        </w:rPr>
        <w:t>Set – 2</w:t>
      </w:r>
    </w:p>
    <w:p w:rsidR="003F078B" w:rsidRDefault="003F078B" w:rsidP="003F078B">
      <w:pPr>
        <w:spacing w:before="280" w:after="240" w:line="360" w:lineRule="auto"/>
        <w:jc w:val="center"/>
      </w:pPr>
    </w:p>
    <w:p w:rsidR="003F078B" w:rsidRDefault="003F078B" w:rsidP="003F078B">
      <w:pPr>
        <w:spacing w:before="280" w:after="240" w:line="360" w:lineRule="auto"/>
        <w:jc w:val="both"/>
      </w:pPr>
      <w:r>
        <w:rPr>
          <w:b/>
          <w:bCs/>
        </w:rPr>
        <w:t>Q.4. Explain the rules of Active and Passive Voice and Direct and Indirect Speech with suitable examples. (5+5 = 10 Marks)</w:t>
      </w:r>
    </w:p>
    <w:p w:rsidR="003F078B" w:rsidRDefault="003F078B" w:rsidP="003F078B">
      <w:pPr>
        <w:spacing w:before="280" w:after="240" w:line="360" w:lineRule="auto"/>
        <w:jc w:val="both"/>
      </w:pPr>
      <w:proofErr w:type="gramStart"/>
      <w:r>
        <w:rPr>
          <w:b/>
          <w:bCs/>
        </w:rPr>
        <w:t>Ans 4.</w:t>
      </w:r>
      <w:proofErr w:type="gramEnd"/>
    </w:p>
    <w:p w:rsidR="003F078B" w:rsidRDefault="003F078B" w:rsidP="003F078B">
      <w:pPr>
        <w:spacing w:before="180" w:after="240" w:line="360" w:lineRule="auto"/>
        <w:jc w:val="both"/>
      </w:pPr>
      <w:r>
        <w:rPr>
          <w:b/>
          <w:bCs/>
        </w:rPr>
        <w:t>Active and Passive Voice</w:t>
      </w:r>
    </w:p>
    <w:p w:rsidR="00990A3A" w:rsidRDefault="003F078B" w:rsidP="003F078B">
      <w:pPr>
        <w:spacing w:before="240" w:after="240" w:line="360" w:lineRule="auto"/>
        <w:jc w:val="both"/>
      </w:pPr>
      <w:r>
        <w:t xml:space="preserve">In English grammar, voice tells us whether the subject of the sentence takes the action or is the one receiving the action. With active voice, subjects perform the action. In passive voice, the subject takes the decision. Knowing how to use the correct form is essential to writing effectively. </w:t>
      </w:r>
    </w:p>
    <w:p w:rsidR="00990A3A" w:rsidRDefault="003F078B" w:rsidP="00DF6830">
      <w:pPr>
        <w:spacing w:before="240" w:after="240" w:line="360" w:lineRule="auto"/>
        <w:jc w:val="both"/>
      </w:pPr>
      <w:r>
        <w:t xml:space="preserve">Active voice sentence follows the order subject + verb + object. Examples: "The teacher teaches </w:t>
      </w:r>
    </w:p>
    <w:p w:rsidR="003F078B" w:rsidRDefault="003F078B" w:rsidP="003F078B">
      <w:pPr>
        <w:spacing w:before="240" w:after="240" w:line="360" w:lineRule="auto"/>
        <w:jc w:val="both"/>
      </w:pPr>
    </w:p>
    <w:p w:rsidR="003F078B" w:rsidRDefault="003F078B" w:rsidP="003F078B">
      <w:pPr>
        <w:spacing w:before="280" w:after="240" w:line="360" w:lineRule="auto"/>
        <w:jc w:val="both"/>
      </w:pPr>
      <w:r>
        <w:rPr>
          <w:b/>
          <w:bCs/>
        </w:rPr>
        <w:t xml:space="preserve">Q.5. </w:t>
      </w:r>
      <w:proofErr w:type="gramStart"/>
      <w:r>
        <w:rPr>
          <w:b/>
          <w:bCs/>
        </w:rPr>
        <w:t>What</w:t>
      </w:r>
      <w:proofErr w:type="gramEnd"/>
      <w:r>
        <w:rPr>
          <w:b/>
          <w:bCs/>
        </w:rPr>
        <w:t xml:space="preserve"> is vocabulary building? Explain the methods to improve vocabulary and analyse the different types of vocabulary. (2+5+3 = 10 Marks)</w:t>
      </w:r>
    </w:p>
    <w:p w:rsidR="003F078B" w:rsidRDefault="003F078B" w:rsidP="003F078B">
      <w:pPr>
        <w:spacing w:before="280" w:after="240" w:line="360" w:lineRule="auto"/>
        <w:jc w:val="both"/>
      </w:pPr>
      <w:proofErr w:type="gramStart"/>
      <w:r>
        <w:rPr>
          <w:b/>
          <w:bCs/>
        </w:rPr>
        <w:t>Ans 5.</w:t>
      </w:r>
      <w:proofErr w:type="gramEnd"/>
    </w:p>
    <w:p w:rsidR="003F078B" w:rsidRDefault="003F078B" w:rsidP="003F078B">
      <w:pPr>
        <w:spacing w:before="180" w:after="240" w:line="360" w:lineRule="auto"/>
        <w:jc w:val="both"/>
      </w:pPr>
      <w:r>
        <w:rPr>
          <w:b/>
          <w:bCs/>
        </w:rPr>
        <w:lastRenderedPageBreak/>
        <w:t>Vocabulary Building</w:t>
      </w:r>
    </w:p>
    <w:p w:rsidR="00990A3A" w:rsidRDefault="003F078B" w:rsidP="00DF6830">
      <w:pPr>
        <w:spacing w:before="240" w:after="240" w:line="360" w:lineRule="auto"/>
        <w:jc w:val="both"/>
      </w:pPr>
      <w:r>
        <w:t xml:space="preserve">Vocabulary </w:t>
      </w:r>
      <w:proofErr w:type="gramStart"/>
      <w:r>
        <w:t>development is the process of learning, and growing the vocabulary that an individual is familiar with and make</w:t>
      </w:r>
      <w:proofErr w:type="gramEnd"/>
      <w:r>
        <w:t xml:space="preserve"> use of in communicating. A varied vocabulary can help in communicating ideas effectively and gaining a better understanding of others as well as performing better within professional and academic environments. The process of building </w:t>
      </w:r>
    </w:p>
    <w:p w:rsidR="003F078B" w:rsidRDefault="003F078B" w:rsidP="003F078B">
      <w:pPr>
        <w:spacing w:before="240" w:after="240" w:line="360" w:lineRule="auto"/>
        <w:jc w:val="both"/>
      </w:pPr>
    </w:p>
    <w:p w:rsidR="003F078B" w:rsidRDefault="003F078B" w:rsidP="003F078B">
      <w:pPr>
        <w:spacing w:before="240" w:after="240" w:line="360" w:lineRule="auto"/>
        <w:jc w:val="both"/>
      </w:pPr>
    </w:p>
    <w:p w:rsidR="003F078B" w:rsidRDefault="003F078B" w:rsidP="003F078B">
      <w:pPr>
        <w:spacing w:before="280" w:after="240" w:line="360" w:lineRule="auto"/>
        <w:jc w:val="both"/>
      </w:pPr>
      <w:proofErr w:type="gramStart"/>
      <w:r>
        <w:rPr>
          <w:b/>
          <w:bCs/>
        </w:rPr>
        <w:t>Q.6. Explain the principles, structure, and format of business letters.</w:t>
      </w:r>
      <w:proofErr w:type="gramEnd"/>
      <w:r>
        <w:rPr>
          <w:b/>
          <w:bCs/>
        </w:rPr>
        <w:t xml:space="preserve"> Analyse the difference between personal and business letters. (2+2+2+4 = 10 Marks)</w:t>
      </w:r>
    </w:p>
    <w:p w:rsidR="003F078B" w:rsidRDefault="003F078B" w:rsidP="003F078B">
      <w:pPr>
        <w:spacing w:before="280" w:after="240" w:line="360" w:lineRule="auto"/>
        <w:jc w:val="both"/>
      </w:pPr>
      <w:proofErr w:type="gramStart"/>
      <w:r>
        <w:rPr>
          <w:b/>
          <w:bCs/>
        </w:rPr>
        <w:t>Ans 6.</w:t>
      </w:r>
      <w:proofErr w:type="gramEnd"/>
    </w:p>
    <w:p w:rsidR="003F078B" w:rsidRDefault="003F078B" w:rsidP="003F078B">
      <w:pPr>
        <w:spacing w:before="180" w:after="240" w:line="360" w:lineRule="auto"/>
        <w:jc w:val="both"/>
      </w:pPr>
      <w:r>
        <w:rPr>
          <w:b/>
          <w:bCs/>
        </w:rPr>
        <w:t>Business Letters</w:t>
      </w:r>
    </w:p>
    <w:p w:rsidR="00990A3A" w:rsidRDefault="003F078B" w:rsidP="003F078B">
      <w:pPr>
        <w:spacing w:before="240" w:after="240" w:line="360" w:lineRule="auto"/>
        <w:jc w:val="both"/>
      </w:pPr>
      <w:r>
        <w:t xml:space="preserve">Business letters are a formal written communication used in professional settings. This type of letter can be used for placing orders, making complaints, seeking information about products or transferring important information between companies. The business letters should be simple, polite, and professional with regards to tone. </w:t>
      </w:r>
    </w:p>
    <w:p w:rsidR="00990A3A" w:rsidRDefault="003F078B" w:rsidP="003F078B">
      <w:pPr>
        <w:spacing w:before="240" w:after="240" w:line="360" w:lineRule="auto"/>
        <w:jc w:val="both"/>
      </w:pPr>
      <w:r>
        <w:rPr>
          <w:b/>
          <w:bCs/>
        </w:rPr>
        <w:t xml:space="preserve">Principles of Business Letters </w:t>
      </w:r>
    </w:p>
    <w:p w:rsidR="00990A3A" w:rsidRDefault="003F078B" w:rsidP="00DF6830">
      <w:pPr>
        <w:spacing w:before="240" w:after="240" w:line="360" w:lineRule="auto"/>
        <w:jc w:val="both"/>
      </w:pPr>
      <w:r>
        <w:t xml:space="preserve">Good business letters follow some rules. Clarity is the main principle. It should be simple to </w:t>
      </w:r>
    </w:p>
    <w:p w:rsidR="003F078B" w:rsidRDefault="003F078B">
      <w:pPr>
        <w:spacing w:before="240" w:after="240" w:line="360" w:lineRule="auto"/>
        <w:jc w:val="both"/>
      </w:pPr>
    </w:p>
    <w:sectPr w:rsidR="003F078B" w:rsidSect="00990A3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990A3A"/>
    <w:rsid w:val="003F078B"/>
    <w:rsid w:val="00990A3A"/>
    <w:rsid w:val="00BE0730"/>
    <w:rsid w:val="00DF6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8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2026-05-09T21:24:00Z</dcterms:created>
  <dcterms:modified xsi:type="dcterms:W3CDTF">2026-05-09T21:58:00Z</dcterms:modified>
</cp:coreProperties>
</file>