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BF64FF" w:rsidRPr="006004F1" w:rsidTr="004529F1">
        <w:tc>
          <w:tcPr>
            <w:tcW w:w="3369" w:type="dxa"/>
          </w:tcPr>
          <w:p w:rsidR="00BF64FF" w:rsidRPr="006004F1" w:rsidRDefault="00BF64FF" w:rsidP="004529F1">
            <w:pPr>
              <w:spacing w:line="360" w:lineRule="auto"/>
              <w:rPr>
                <w:b/>
              </w:rPr>
            </w:pPr>
            <w:r w:rsidRPr="006004F1">
              <w:rPr>
                <w:b/>
                <w:bCs/>
              </w:rPr>
              <w:t>SESSION</w:t>
            </w:r>
          </w:p>
        </w:tc>
        <w:tc>
          <w:tcPr>
            <w:tcW w:w="5991" w:type="dxa"/>
          </w:tcPr>
          <w:p w:rsidR="00BF64FF" w:rsidRPr="006004F1" w:rsidRDefault="00BF64FF" w:rsidP="004529F1">
            <w:pPr>
              <w:spacing w:line="360" w:lineRule="auto"/>
              <w:rPr>
                <w:b/>
              </w:rPr>
            </w:pPr>
            <w:r w:rsidRPr="006004F1">
              <w:rPr>
                <w:b/>
              </w:rPr>
              <w:t>JAN - FEB 2026</w:t>
            </w:r>
          </w:p>
        </w:tc>
      </w:tr>
      <w:tr w:rsidR="00BF64FF" w:rsidRPr="006004F1" w:rsidTr="004529F1">
        <w:tc>
          <w:tcPr>
            <w:tcW w:w="3369" w:type="dxa"/>
          </w:tcPr>
          <w:p w:rsidR="00BF64FF" w:rsidRPr="006004F1" w:rsidRDefault="00BF64FF" w:rsidP="004529F1">
            <w:pPr>
              <w:spacing w:line="360" w:lineRule="auto"/>
              <w:rPr>
                <w:b/>
              </w:rPr>
            </w:pPr>
            <w:r w:rsidRPr="006004F1">
              <w:rPr>
                <w:b/>
                <w:bCs/>
              </w:rPr>
              <w:t>PROGRAM</w:t>
            </w:r>
          </w:p>
        </w:tc>
        <w:tc>
          <w:tcPr>
            <w:tcW w:w="5991" w:type="dxa"/>
          </w:tcPr>
          <w:p w:rsidR="00BF64FF" w:rsidRPr="006004F1" w:rsidRDefault="00BF64FF" w:rsidP="004529F1">
            <w:pPr>
              <w:spacing w:line="360" w:lineRule="auto"/>
              <w:rPr>
                <w:b/>
              </w:rPr>
            </w:pPr>
            <w:r w:rsidRPr="006004F1">
              <w:rPr>
                <w:b/>
              </w:rPr>
              <w:t>MASTER OF BUSINESS ADMINISTRATION (MBA)</w:t>
            </w:r>
          </w:p>
        </w:tc>
      </w:tr>
      <w:tr w:rsidR="00BF64FF" w:rsidRPr="006004F1" w:rsidTr="004529F1">
        <w:tc>
          <w:tcPr>
            <w:tcW w:w="3369" w:type="dxa"/>
          </w:tcPr>
          <w:p w:rsidR="00BF64FF" w:rsidRPr="006004F1" w:rsidRDefault="00BF64FF" w:rsidP="004529F1">
            <w:pPr>
              <w:spacing w:line="360" w:lineRule="auto"/>
              <w:rPr>
                <w:b/>
              </w:rPr>
            </w:pPr>
            <w:r w:rsidRPr="006004F1">
              <w:rPr>
                <w:b/>
                <w:bCs/>
              </w:rPr>
              <w:t>SEMESTER</w:t>
            </w:r>
          </w:p>
        </w:tc>
        <w:tc>
          <w:tcPr>
            <w:tcW w:w="5991" w:type="dxa"/>
          </w:tcPr>
          <w:p w:rsidR="00BF64FF" w:rsidRPr="006004F1" w:rsidRDefault="00BF64FF" w:rsidP="004529F1">
            <w:pPr>
              <w:spacing w:line="360" w:lineRule="auto"/>
              <w:rPr>
                <w:b/>
              </w:rPr>
            </w:pPr>
            <w:r w:rsidRPr="006004F1">
              <w:rPr>
                <w:b/>
              </w:rPr>
              <w:t>IV</w:t>
            </w:r>
          </w:p>
        </w:tc>
      </w:tr>
      <w:tr w:rsidR="00BF64FF" w:rsidRPr="006004F1" w:rsidTr="004529F1">
        <w:tc>
          <w:tcPr>
            <w:tcW w:w="3369" w:type="dxa"/>
          </w:tcPr>
          <w:p w:rsidR="00BF64FF" w:rsidRPr="006004F1" w:rsidRDefault="00BF64FF" w:rsidP="004529F1">
            <w:pPr>
              <w:spacing w:line="360" w:lineRule="auto"/>
              <w:rPr>
                <w:b/>
              </w:rPr>
            </w:pPr>
            <w:r w:rsidRPr="006004F1">
              <w:rPr>
                <w:b/>
                <w:bCs/>
              </w:rPr>
              <w:t>COURSE CODE &amp; NAME</w:t>
            </w:r>
          </w:p>
        </w:tc>
        <w:tc>
          <w:tcPr>
            <w:tcW w:w="5991" w:type="dxa"/>
          </w:tcPr>
          <w:p w:rsidR="00BF64FF" w:rsidRPr="006004F1" w:rsidRDefault="00BF64FF" w:rsidP="004529F1">
            <w:pPr>
              <w:spacing w:line="360" w:lineRule="auto"/>
              <w:rPr>
                <w:b/>
              </w:rPr>
            </w:pPr>
            <w:r w:rsidRPr="006004F1">
              <w:rPr>
                <w:b/>
              </w:rPr>
              <w:t>DFIN402 TREASURY MANAGEMENT</w:t>
            </w:r>
          </w:p>
        </w:tc>
      </w:tr>
      <w:tr w:rsidR="00BF64FF" w:rsidRPr="006004F1" w:rsidTr="004529F1">
        <w:tc>
          <w:tcPr>
            <w:tcW w:w="3369" w:type="dxa"/>
          </w:tcPr>
          <w:p w:rsidR="00BF64FF" w:rsidRPr="006004F1" w:rsidRDefault="00BF64FF" w:rsidP="004529F1">
            <w:pPr>
              <w:spacing w:line="360" w:lineRule="auto"/>
              <w:rPr>
                <w:b/>
                <w:bCs/>
              </w:rPr>
            </w:pPr>
          </w:p>
        </w:tc>
        <w:tc>
          <w:tcPr>
            <w:tcW w:w="5991" w:type="dxa"/>
          </w:tcPr>
          <w:p w:rsidR="00BF64FF" w:rsidRPr="006004F1" w:rsidRDefault="00BF64FF" w:rsidP="004529F1">
            <w:pPr>
              <w:spacing w:line="360" w:lineRule="auto"/>
              <w:rPr>
                <w:b/>
              </w:rPr>
            </w:pPr>
          </w:p>
        </w:tc>
      </w:tr>
      <w:tr w:rsidR="00BF64FF" w:rsidRPr="006004F1" w:rsidTr="004529F1">
        <w:tc>
          <w:tcPr>
            <w:tcW w:w="3369" w:type="dxa"/>
          </w:tcPr>
          <w:p w:rsidR="00BF64FF" w:rsidRPr="006004F1" w:rsidRDefault="00BF64FF" w:rsidP="004529F1">
            <w:pPr>
              <w:spacing w:line="360" w:lineRule="auto"/>
              <w:rPr>
                <w:b/>
                <w:bCs/>
              </w:rPr>
            </w:pPr>
          </w:p>
        </w:tc>
        <w:tc>
          <w:tcPr>
            <w:tcW w:w="5991" w:type="dxa"/>
          </w:tcPr>
          <w:p w:rsidR="00BF64FF" w:rsidRPr="006004F1" w:rsidRDefault="00BF64FF" w:rsidP="004529F1">
            <w:pPr>
              <w:spacing w:line="360" w:lineRule="auto"/>
              <w:rPr>
                <w:b/>
              </w:rPr>
            </w:pPr>
          </w:p>
        </w:tc>
      </w:tr>
    </w:tbl>
    <w:p w:rsidR="00BF64FF" w:rsidRDefault="00BF64FF" w:rsidP="00BF64FF">
      <w:pPr>
        <w:spacing w:before="200" w:line="360" w:lineRule="auto"/>
      </w:pPr>
    </w:p>
    <w:p w:rsidR="00BF64FF" w:rsidRDefault="00BF64FF" w:rsidP="00BF64FF">
      <w:pPr>
        <w:spacing w:before="280" w:after="200" w:line="360" w:lineRule="auto"/>
        <w:jc w:val="center"/>
        <w:rPr>
          <w:b/>
          <w:bCs/>
        </w:rPr>
      </w:pPr>
      <w:r>
        <w:rPr>
          <w:b/>
          <w:bCs/>
        </w:rPr>
        <w:t>Assignment Set – 1</w:t>
      </w:r>
    </w:p>
    <w:p w:rsidR="00BF64FF" w:rsidRDefault="00BF64FF" w:rsidP="00BF64FF">
      <w:pPr>
        <w:spacing w:before="280" w:after="200" w:line="360" w:lineRule="auto"/>
        <w:jc w:val="center"/>
      </w:pPr>
    </w:p>
    <w:p w:rsidR="00BF64FF" w:rsidRDefault="00BF64FF" w:rsidP="00BF64FF">
      <w:pPr>
        <w:spacing w:before="280" w:after="200" w:line="360" w:lineRule="auto"/>
        <w:jc w:val="both"/>
      </w:pPr>
      <w:proofErr w:type="gramStart"/>
      <w:r>
        <w:rPr>
          <w:b/>
          <w:bCs/>
        </w:rPr>
        <w:t>Q.1. Critically analyze the role, significance, and need of treasury management in modern organizations.</w:t>
      </w:r>
      <w:proofErr w:type="gramEnd"/>
      <w:r>
        <w:rPr>
          <w:b/>
          <w:bCs/>
        </w:rPr>
        <w:t xml:space="preserve"> Evaluate how its key functions contribute to effective liquidity management, risk mitigation, and financial decision-making in a dynamic business environment. (10 Marks)</w:t>
      </w:r>
    </w:p>
    <w:p w:rsidR="00BF64FF" w:rsidRDefault="00BF64FF" w:rsidP="00BF64FF">
      <w:pPr>
        <w:spacing w:before="280" w:after="200" w:line="360" w:lineRule="auto"/>
        <w:jc w:val="both"/>
      </w:pPr>
      <w:proofErr w:type="gramStart"/>
      <w:r>
        <w:rPr>
          <w:b/>
          <w:bCs/>
        </w:rPr>
        <w:t>Ans 1.</w:t>
      </w:r>
      <w:proofErr w:type="gramEnd"/>
    </w:p>
    <w:p w:rsidR="004A0DAA" w:rsidRDefault="00BF64FF" w:rsidP="00BF64FF">
      <w:pPr>
        <w:spacing w:before="240" w:after="240" w:line="360" w:lineRule="auto"/>
        <w:jc w:val="both"/>
      </w:pPr>
      <w:r>
        <w:t xml:space="preserve">Treasury management is the systematic management of a company's finances, assets as well as funding and financial risk to enhance the company's financial performance as well as ensure its continued ability to fulfill financial obligations. Modern organizations operate in the volatile world of </w:t>
      </w:r>
      <w:proofErr w:type="gramStart"/>
      <w:r>
        <w:t>markets,</w:t>
      </w:r>
      <w:proofErr w:type="gramEnd"/>
      <w:r>
        <w:t xml:space="preserve"> treasury management has evolved from a cash management back-office function to become an integral business partner with strategic value that greatly influences the performance of corporate finances. </w:t>
      </w:r>
    </w:p>
    <w:p w:rsidR="004A0DAA" w:rsidRDefault="00BF64FF" w:rsidP="00BF64FF">
      <w:pPr>
        <w:spacing w:before="240" w:after="240" w:line="360" w:lineRule="auto"/>
        <w:jc w:val="both"/>
      </w:pPr>
      <w:r>
        <w:rPr>
          <w:b/>
          <w:bCs/>
        </w:rPr>
        <w:t xml:space="preserve">Role and Significance of Treasury Management </w:t>
      </w:r>
    </w:p>
    <w:p w:rsidR="00AA6580" w:rsidRPr="00AA6580" w:rsidRDefault="00AA6580" w:rsidP="00AA6580">
      <w:pPr>
        <w:spacing w:after="200" w:line="276" w:lineRule="auto"/>
        <w:jc w:val="center"/>
        <w:rPr>
          <w:rFonts w:eastAsia="Calibri"/>
          <w:b/>
          <w:sz w:val="32"/>
          <w:lang w:val="en-IN"/>
        </w:rPr>
      </w:pPr>
      <w:r w:rsidRPr="00AA6580">
        <w:rPr>
          <w:rFonts w:eastAsia="Calibri"/>
          <w:b/>
          <w:sz w:val="32"/>
          <w:lang w:val="en-IN"/>
        </w:rPr>
        <w:t>MUJ</w:t>
      </w:r>
    </w:p>
    <w:p w:rsidR="00AA6580" w:rsidRPr="00AA6580" w:rsidRDefault="00AA6580" w:rsidP="00AA6580">
      <w:pPr>
        <w:shd w:val="clear" w:color="auto" w:fill="FFFFFF"/>
        <w:jc w:val="center"/>
        <w:rPr>
          <w:rFonts w:ascii="Arial" w:eastAsia="Calibri" w:hAnsi="Arial"/>
          <w:color w:val="222222"/>
          <w:sz w:val="20"/>
          <w:szCs w:val="20"/>
          <w:lang w:val="en-IN"/>
        </w:rPr>
      </w:pPr>
      <w:proofErr w:type="gramStart"/>
      <w:r w:rsidRPr="00AA6580">
        <w:rPr>
          <w:rFonts w:ascii="Georgia" w:eastAsia="Calibri" w:hAnsi="Georgia"/>
          <w:color w:val="000000"/>
          <w:sz w:val="33"/>
          <w:szCs w:val="33"/>
          <w:highlight w:val="cyan"/>
          <w:shd w:val="clear" w:color="auto" w:fill="FF0000"/>
          <w:lang w:val="en-IN"/>
        </w:rPr>
        <w:t>Its</w:t>
      </w:r>
      <w:proofErr w:type="gramEnd"/>
      <w:r w:rsidRPr="00AA6580">
        <w:rPr>
          <w:rFonts w:ascii="Georgia" w:eastAsia="Calibri" w:hAnsi="Georgia"/>
          <w:color w:val="000000"/>
          <w:sz w:val="33"/>
          <w:szCs w:val="33"/>
          <w:highlight w:val="cyan"/>
          <w:shd w:val="clear" w:color="auto" w:fill="FF0000"/>
          <w:lang w:val="en-IN"/>
        </w:rPr>
        <w:t xml:space="preserve"> Half solved only</w:t>
      </w:r>
    </w:p>
    <w:p w:rsidR="00AA6580" w:rsidRPr="00AA6580" w:rsidRDefault="00AA6580" w:rsidP="00AA6580">
      <w:pPr>
        <w:shd w:val="clear" w:color="auto" w:fill="FFFFFF"/>
        <w:spacing w:before="240" w:after="240"/>
        <w:jc w:val="center"/>
        <w:rPr>
          <w:rFonts w:ascii="Georgia" w:eastAsia="Calibri" w:hAnsi="Georgia"/>
          <w:sz w:val="40"/>
          <w:szCs w:val="33"/>
          <w:shd w:val="clear" w:color="auto" w:fill="FFFF00"/>
          <w:lang w:val="en-IN"/>
        </w:rPr>
      </w:pPr>
      <w:r w:rsidRPr="00AA6580">
        <w:rPr>
          <w:rFonts w:ascii="Georgia" w:eastAsia="Calibri" w:hAnsi="Georgia"/>
          <w:sz w:val="40"/>
          <w:szCs w:val="33"/>
          <w:shd w:val="clear" w:color="auto" w:fill="FFFF00"/>
          <w:lang w:val="en-IN"/>
        </w:rPr>
        <w:t xml:space="preserve">Buy </w:t>
      </w:r>
      <w:proofErr w:type="gramStart"/>
      <w:r w:rsidRPr="00AA6580">
        <w:rPr>
          <w:rFonts w:ascii="Georgia" w:eastAsia="Calibri" w:hAnsi="Georgia"/>
          <w:sz w:val="40"/>
          <w:szCs w:val="33"/>
          <w:shd w:val="clear" w:color="auto" w:fill="FFFF00"/>
          <w:lang w:val="en-IN"/>
        </w:rPr>
        <w:t>Complete</w:t>
      </w:r>
      <w:proofErr w:type="gramEnd"/>
      <w:r w:rsidRPr="00AA6580">
        <w:rPr>
          <w:rFonts w:ascii="Georgia" w:eastAsia="Calibri" w:hAnsi="Georgia"/>
          <w:sz w:val="40"/>
          <w:szCs w:val="33"/>
          <w:shd w:val="clear" w:color="auto" w:fill="FFFF00"/>
          <w:lang w:val="en-IN"/>
        </w:rPr>
        <w:t xml:space="preserve"> assignment from us</w:t>
      </w:r>
    </w:p>
    <w:p w:rsidR="00AA6580" w:rsidRPr="00AA6580" w:rsidRDefault="00AA6580" w:rsidP="00AA6580">
      <w:pPr>
        <w:shd w:val="clear" w:color="auto" w:fill="FFFFFF"/>
        <w:spacing w:before="240" w:after="240"/>
        <w:jc w:val="center"/>
        <w:rPr>
          <w:rFonts w:ascii="Georgia" w:eastAsia="Calibri" w:hAnsi="Georgia"/>
          <w:b/>
          <w:color w:val="222222"/>
          <w:sz w:val="33"/>
          <w:szCs w:val="33"/>
          <w:shd w:val="clear" w:color="auto" w:fill="FFFF00"/>
          <w:lang w:val="en-IN"/>
        </w:rPr>
      </w:pPr>
      <w:r w:rsidRPr="00AA6580">
        <w:rPr>
          <w:rFonts w:ascii="Georgia" w:eastAsia="Calibri" w:hAnsi="Georgia"/>
          <w:b/>
          <w:color w:val="222222"/>
          <w:sz w:val="33"/>
          <w:szCs w:val="33"/>
          <w:shd w:val="clear" w:color="auto" w:fill="FFFF00"/>
          <w:lang w:val="en-IN"/>
        </w:rPr>
        <w:lastRenderedPageBreak/>
        <w:t>Price – 190</w:t>
      </w:r>
      <w:proofErr w:type="gramStart"/>
      <w:r w:rsidRPr="00AA6580">
        <w:rPr>
          <w:rFonts w:ascii="Georgia" w:eastAsia="Calibri" w:hAnsi="Georgia"/>
          <w:b/>
          <w:color w:val="222222"/>
          <w:sz w:val="33"/>
          <w:szCs w:val="33"/>
          <w:shd w:val="clear" w:color="auto" w:fill="FFFF00"/>
          <w:lang w:val="en-IN"/>
        </w:rPr>
        <w:t>/  assignment</w:t>
      </w:r>
      <w:proofErr w:type="gramEnd"/>
    </w:p>
    <w:p w:rsidR="00AA6580" w:rsidRPr="00AA6580" w:rsidRDefault="00AA6580" w:rsidP="00AA6580">
      <w:pPr>
        <w:spacing w:before="240" w:after="240"/>
        <w:jc w:val="center"/>
        <w:rPr>
          <w:rFonts w:ascii="Georgia" w:eastAsia="Calibri" w:hAnsi="Georgia"/>
          <w:b/>
          <w:color w:val="FF0000"/>
          <w:sz w:val="36"/>
          <w:szCs w:val="36"/>
          <w:lang w:val="en-IN"/>
        </w:rPr>
      </w:pPr>
      <w:r w:rsidRPr="00AA6580">
        <w:rPr>
          <w:rFonts w:ascii="Georgia" w:eastAsia="Calibri" w:hAnsi="Georgia"/>
          <w:b/>
          <w:sz w:val="40"/>
          <w:szCs w:val="40"/>
          <w:lang w:val="en-IN"/>
        </w:rPr>
        <w:t xml:space="preserve">MUJ </w:t>
      </w:r>
      <w:r w:rsidRPr="00AA6580">
        <w:rPr>
          <w:rFonts w:ascii="Georgia" w:eastAsia="Calibri" w:hAnsi="Georgia"/>
          <w:b/>
          <w:sz w:val="40"/>
          <w:szCs w:val="40"/>
          <w:highlight w:val="yellow"/>
          <w:lang w:val="en-IN"/>
        </w:rPr>
        <w:t>Manipal University</w:t>
      </w:r>
      <w:r w:rsidRPr="00AA6580">
        <w:rPr>
          <w:rFonts w:ascii="Georgia" w:eastAsia="Calibri" w:hAnsi="Georgia"/>
          <w:b/>
          <w:color w:val="222222"/>
          <w:sz w:val="33"/>
          <w:szCs w:val="33"/>
          <w:highlight w:val="yellow"/>
          <w:shd w:val="clear" w:color="auto" w:fill="FFFF00"/>
          <w:lang w:val="en-IN"/>
        </w:rPr>
        <w:t xml:space="preserve"> </w:t>
      </w:r>
      <w:r w:rsidRPr="00AA6580">
        <w:rPr>
          <w:rFonts w:ascii="Georgia" w:eastAsia="Calibri" w:hAnsi="Georgia"/>
          <w:b/>
          <w:sz w:val="36"/>
          <w:szCs w:val="36"/>
          <w:lang w:val="en-IN"/>
        </w:rPr>
        <w:t xml:space="preserve">Complete </w:t>
      </w:r>
      <w:proofErr w:type="gramStart"/>
      <w:r w:rsidRPr="00AA6580">
        <w:rPr>
          <w:rFonts w:ascii="Georgia" w:eastAsia="Calibri" w:hAnsi="Georgia"/>
          <w:b/>
          <w:sz w:val="36"/>
          <w:szCs w:val="36"/>
          <w:lang w:val="en-IN"/>
        </w:rPr>
        <w:t>SolvedAssignments</w:t>
      </w:r>
      <w:r w:rsidRPr="00AA6580">
        <w:rPr>
          <w:rFonts w:ascii="Georgia" w:eastAsia="Calibri" w:hAnsi="Georgia"/>
          <w:b/>
          <w:bCs/>
          <w:color w:val="FFFFFF"/>
          <w:sz w:val="36"/>
          <w:szCs w:val="36"/>
          <w:highlight w:val="red"/>
          <w:shd w:val="clear" w:color="auto" w:fill="FFFF00"/>
          <w:lang w:val="en-IN"/>
        </w:rPr>
        <w:t xml:space="preserve">  JAN</w:t>
      </w:r>
      <w:proofErr w:type="gramEnd"/>
      <w:r w:rsidRPr="00AA6580">
        <w:rPr>
          <w:rFonts w:ascii="Georgia" w:eastAsia="Calibri" w:hAnsi="Georgia"/>
          <w:b/>
          <w:bCs/>
          <w:color w:val="FFFFFF"/>
          <w:sz w:val="36"/>
          <w:szCs w:val="36"/>
          <w:highlight w:val="red"/>
          <w:shd w:val="clear" w:color="auto" w:fill="FFFF00"/>
          <w:lang w:val="en-IN"/>
        </w:rPr>
        <w:t>- FEB  2026</w:t>
      </w:r>
    </w:p>
    <w:p w:rsidR="00AA6580" w:rsidRPr="00AA6580" w:rsidRDefault="00AA6580" w:rsidP="00AA6580">
      <w:pPr>
        <w:spacing w:before="240" w:after="240"/>
        <w:jc w:val="center"/>
        <w:rPr>
          <w:rFonts w:ascii="Georgia" w:eastAsia="Calibri" w:hAnsi="Georgia"/>
          <w:sz w:val="32"/>
          <w:szCs w:val="32"/>
          <w:lang w:val="en-IN"/>
        </w:rPr>
      </w:pPr>
      <w:proofErr w:type="gramStart"/>
      <w:r w:rsidRPr="00AA6580">
        <w:rPr>
          <w:rFonts w:ascii="Georgia" w:eastAsia="Calibri" w:hAnsi="Georgia"/>
          <w:sz w:val="32"/>
          <w:szCs w:val="32"/>
          <w:lang w:val="en-IN"/>
        </w:rPr>
        <w:t>buy</w:t>
      </w:r>
      <w:proofErr w:type="gramEnd"/>
      <w:r w:rsidRPr="00AA6580">
        <w:rPr>
          <w:rFonts w:ascii="Georgia" w:eastAsia="Calibri" w:hAnsi="Georgia"/>
          <w:sz w:val="32"/>
          <w:szCs w:val="32"/>
          <w:lang w:val="en-IN"/>
        </w:rPr>
        <w:t xml:space="preserve"> cheap assignment help online from us easily</w:t>
      </w:r>
    </w:p>
    <w:p w:rsidR="00AA6580" w:rsidRPr="00AA6580" w:rsidRDefault="00AA6580" w:rsidP="00AA6580">
      <w:pPr>
        <w:spacing w:before="240" w:after="240"/>
        <w:jc w:val="center"/>
        <w:rPr>
          <w:rFonts w:ascii="Georgia" w:eastAsia="Calibri" w:hAnsi="Georgia"/>
          <w:sz w:val="32"/>
          <w:szCs w:val="32"/>
          <w:lang w:val="en-GB"/>
        </w:rPr>
      </w:pPr>
      <w:proofErr w:type="gramStart"/>
      <w:r w:rsidRPr="00AA6580">
        <w:rPr>
          <w:rFonts w:ascii="Georgia" w:eastAsia="Calibri" w:hAnsi="Georgia"/>
          <w:sz w:val="32"/>
          <w:szCs w:val="32"/>
          <w:lang w:val="en-IN"/>
        </w:rPr>
        <w:t>we</w:t>
      </w:r>
      <w:proofErr w:type="gramEnd"/>
      <w:r w:rsidRPr="00AA6580">
        <w:rPr>
          <w:rFonts w:ascii="Georgia" w:eastAsia="Calibri" w:hAnsi="Georgia"/>
          <w:sz w:val="32"/>
          <w:szCs w:val="32"/>
          <w:lang w:val="en-IN"/>
        </w:rPr>
        <w:t xml:space="preserve"> are here to help you with the best and cheap help </w:t>
      </w:r>
    </w:p>
    <w:p w:rsidR="00AA6580" w:rsidRPr="00AA6580" w:rsidRDefault="00AA6580" w:rsidP="00AA6580">
      <w:pPr>
        <w:spacing w:before="240" w:after="240"/>
        <w:jc w:val="center"/>
        <w:rPr>
          <w:rFonts w:ascii="Georgia" w:eastAsia="Calibri" w:hAnsi="Georgia"/>
          <w:b/>
          <w:sz w:val="44"/>
          <w:szCs w:val="44"/>
          <w:lang w:val="en-IN"/>
        </w:rPr>
      </w:pPr>
      <w:r w:rsidRPr="00AA6580">
        <w:rPr>
          <w:rFonts w:ascii="Georgia" w:eastAsia="Calibri" w:hAnsi="Georgia"/>
          <w:b/>
          <w:sz w:val="36"/>
          <w:szCs w:val="36"/>
          <w:lang w:val="en-IN"/>
        </w:rPr>
        <w:t>Contact No –</w:t>
      </w:r>
      <w:r w:rsidRPr="00AA6580">
        <w:rPr>
          <w:rFonts w:ascii="Georgia" w:eastAsia="Calibri" w:hAnsi="Georgia"/>
          <w:b/>
          <w:sz w:val="44"/>
          <w:szCs w:val="44"/>
          <w:lang w:val="en-IN"/>
        </w:rPr>
        <w:t xml:space="preserve"> </w:t>
      </w:r>
      <w:r w:rsidRPr="00AA6580">
        <w:rPr>
          <w:rFonts w:ascii="Georgia" w:eastAsia="Calibri" w:hAnsi="Georgia"/>
          <w:b/>
          <w:sz w:val="40"/>
          <w:szCs w:val="40"/>
          <w:highlight w:val="yellow"/>
          <w:lang w:val="en-IN"/>
        </w:rPr>
        <w:t>8791514139</w:t>
      </w:r>
      <w:r w:rsidRPr="00AA6580">
        <w:rPr>
          <w:rFonts w:ascii="Georgia" w:eastAsia="Calibri" w:hAnsi="Georgia"/>
          <w:b/>
          <w:sz w:val="40"/>
          <w:szCs w:val="40"/>
          <w:lang w:val="en-IN"/>
        </w:rPr>
        <w:t xml:space="preserve"> (WhatsApp)</w:t>
      </w:r>
    </w:p>
    <w:p w:rsidR="00AA6580" w:rsidRPr="00AA6580" w:rsidRDefault="00AA6580" w:rsidP="00AA6580">
      <w:pPr>
        <w:spacing w:before="240" w:after="240"/>
        <w:jc w:val="center"/>
        <w:rPr>
          <w:rFonts w:ascii="Georgia" w:eastAsia="Calibri" w:hAnsi="Georgia"/>
          <w:b/>
          <w:sz w:val="32"/>
          <w:szCs w:val="32"/>
          <w:lang w:val="en-IN"/>
        </w:rPr>
      </w:pPr>
      <w:r w:rsidRPr="00AA6580">
        <w:rPr>
          <w:rFonts w:ascii="Georgia" w:eastAsia="Calibri" w:hAnsi="Georgia"/>
          <w:b/>
          <w:sz w:val="32"/>
          <w:szCs w:val="32"/>
          <w:lang w:val="en-IN"/>
        </w:rPr>
        <w:t>OR</w:t>
      </w:r>
    </w:p>
    <w:p w:rsidR="00AA6580" w:rsidRPr="00AA6580" w:rsidRDefault="00AA6580" w:rsidP="00AA6580">
      <w:pPr>
        <w:spacing w:before="240" w:after="240"/>
        <w:jc w:val="center"/>
        <w:rPr>
          <w:rFonts w:ascii="Georgia" w:eastAsia="Calibri" w:hAnsi="Georgia"/>
          <w:b/>
          <w:sz w:val="32"/>
          <w:szCs w:val="32"/>
          <w:lang w:val="en-IN"/>
        </w:rPr>
      </w:pPr>
      <w:r w:rsidRPr="00AA6580">
        <w:rPr>
          <w:rFonts w:ascii="Georgia" w:eastAsia="Calibri" w:hAnsi="Georgia"/>
          <w:b/>
          <w:sz w:val="32"/>
          <w:szCs w:val="32"/>
          <w:lang w:val="en-IN"/>
        </w:rPr>
        <w:t>Mail us</w:t>
      </w:r>
      <w:proofErr w:type="gramStart"/>
      <w:r w:rsidRPr="00AA6580">
        <w:rPr>
          <w:rFonts w:ascii="Georgia" w:eastAsia="Calibri" w:hAnsi="Georgia"/>
          <w:b/>
          <w:sz w:val="32"/>
          <w:szCs w:val="32"/>
          <w:lang w:val="en-IN"/>
        </w:rPr>
        <w:t xml:space="preserve">-  </w:t>
      </w:r>
      <w:proofErr w:type="gramEnd"/>
      <w:r w:rsidRPr="00AA6580">
        <w:rPr>
          <w:rFonts w:ascii="Calibri" w:eastAsia="Calibri" w:hAnsi="Calibri"/>
          <w:sz w:val="22"/>
          <w:szCs w:val="22"/>
          <w:lang w:val="en-IN"/>
        </w:rPr>
        <w:fldChar w:fldCharType="begin"/>
      </w:r>
      <w:r w:rsidRPr="00AA6580">
        <w:rPr>
          <w:rFonts w:ascii="Calibri" w:eastAsia="Calibri" w:hAnsi="Calibri"/>
          <w:sz w:val="22"/>
          <w:szCs w:val="22"/>
          <w:lang w:val="en-IN"/>
        </w:rPr>
        <w:instrText>HYPERLINK "mailto:bestassignment247@gmail.com"</w:instrText>
      </w:r>
      <w:r w:rsidRPr="00AA6580">
        <w:rPr>
          <w:rFonts w:ascii="Calibri" w:eastAsia="Calibri" w:hAnsi="Calibri"/>
          <w:sz w:val="22"/>
          <w:szCs w:val="22"/>
          <w:lang w:val="en-IN"/>
        </w:rPr>
        <w:fldChar w:fldCharType="separate"/>
      </w:r>
      <w:r w:rsidRPr="00AA6580">
        <w:rPr>
          <w:rFonts w:ascii="Georgia" w:eastAsia="Calibri" w:hAnsi="Georgia"/>
          <w:color w:val="0000FF"/>
          <w:sz w:val="32"/>
          <w:szCs w:val="22"/>
          <w:u w:val="single"/>
          <w:lang w:val="en-IN"/>
        </w:rPr>
        <w:t>bestassignment247@gmail.com</w:t>
      </w:r>
      <w:r w:rsidRPr="00AA6580">
        <w:rPr>
          <w:rFonts w:ascii="Calibri" w:eastAsia="Calibri" w:hAnsi="Calibri"/>
          <w:sz w:val="22"/>
          <w:szCs w:val="22"/>
          <w:lang w:val="en-IN"/>
        </w:rPr>
        <w:fldChar w:fldCharType="end"/>
      </w:r>
    </w:p>
    <w:p w:rsidR="00AA6580" w:rsidRPr="00AA6580" w:rsidRDefault="00AA6580" w:rsidP="00AA6580">
      <w:pPr>
        <w:spacing w:before="240" w:after="240"/>
        <w:jc w:val="center"/>
        <w:rPr>
          <w:rFonts w:ascii="Georgia" w:eastAsia="Calibri" w:hAnsi="Georgia"/>
          <w:b/>
          <w:color w:val="7030A0"/>
          <w:sz w:val="32"/>
          <w:szCs w:val="32"/>
          <w:lang w:val="en-IN"/>
        </w:rPr>
      </w:pPr>
      <w:r w:rsidRPr="00AA6580">
        <w:rPr>
          <w:rFonts w:ascii="Georgia" w:eastAsia="Calibri" w:hAnsi="Georgia"/>
          <w:b/>
          <w:sz w:val="32"/>
          <w:szCs w:val="32"/>
          <w:lang w:val="en-IN"/>
        </w:rPr>
        <w:t xml:space="preserve">Our website - </w:t>
      </w:r>
      <w:hyperlink r:id="rId4" w:history="1">
        <w:r w:rsidRPr="00AA6580">
          <w:rPr>
            <w:rFonts w:ascii="Georgia" w:eastAsia="Calibri" w:hAnsi="Georgia"/>
            <w:color w:val="0000FF"/>
            <w:sz w:val="32"/>
            <w:u w:val="single"/>
            <w:lang w:val="en-IN"/>
          </w:rPr>
          <w:t>https://muj.assignmentsupport.in/</w:t>
        </w:r>
      </w:hyperlink>
    </w:p>
    <w:p w:rsidR="00AA6580" w:rsidRPr="00AA6580" w:rsidRDefault="00AA6580" w:rsidP="00AA6580">
      <w:pPr>
        <w:spacing w:after="200" w:line="276" w:lineRule="auto"/>
        <w:jc w:val="center"/>
        <w:rPr>
          <w:rFonts w:eastAsia="Calibri"/>
          <w:b/>
          <w:sz w:val="32"/>
          <w:lang w:val="en-IN"/>
        </w:rPr>
      </w:pPr>
      <w:r w:rsidRPr="00AA6580">
        <w:rPr>
          <w:rFonts w:eastAsia="Calibri"/>
          <w:b/>
          <w:sz w:val="32"/>
          <w:lang w:val="en-IN"/>
        </w:rPr>
        <w:t>JAN-FEB 2026</w:t>
      </w:r>
    </w:p>
    <w:p w:rsidR="00AA6580" w:rsidRDefault="00AA6580" w:rsidP="00BF64FF">
      <w:pPr>
        <w:spacing w:before="280" w:after="200" w:line="360" w:lineRule="auto"/>
        <w:jc w:val="both"/>
        <w:rPr>
          <w:b/>
          <w:bCs/>
        </w:rPr>
      </w:pPr>
    </w:p>
    <w:p w:rsidR="00BF64FF" w:rsidRDefault="00BF64FF" w:rsidP="00BF64FF">
      <w:pPr>
        <w:spacing w:before="280" w:after="200" w:line="360" w:lineRule="auto"/>
        <w:jc w:val="both"/>
      </w:pPr>
      <w:r>
        <w:rPr>
          <w:b/>
          <w:bCs/>
        </w:rPr>
        <w:t xml:space="preserve">Q.2. </w:t>
      </w:r>
      <w:proofErr w:type="gramStart"/>
      <w:r>
        <w:rPr>
          <w:b/>
          <w:bCs/>
        </w:rPr>
        <w:t>Analyze</w:t>
      </w:r>
      <w:proofErr w:type="gramEnd"/>
      <w:r>
        <w:rPr>
          <w:b/>
          <w:bCs/>
        </w:rPr>
        <w:t xml:space="preserve"> the functions of financial markets and apply them to explain how financial markets facilitate efficient allocation of resources and capital formation in an economy. (10 Marks)</w:t>
      </w:r>
    </w:p>
    <w:p w:rsidR="00BF64FF" w:rsidRDefault="00BF64FF" w:rsidP="00BF64FF">
      <w:pPr>
        <w:spacing w:before="280" w:after="200" w:line="360" w:lineRule="auto"/>
        <w:jc w:val="both"/>
      </w:pPr>
      <w:proofErr w:type="gramStart"/>
      <w:r>
        <w:rPr>
          <w:b/>
          <w:bCs/>
        </w:rPr>
        <w:t>Ans 2.</w:t>
      </w:r>
      <w:proofErr w:type="gramEnd"/>
    </w:p>
    <w:p w:rsidR="004A0DAA" w:rsidRDefault="00BF64FF" w:rsidP="00AA6580">
      <w:pPr>
        <w:spacing w:before="240" w:after="240" w:line="360" w:lineRule="auto"/>
        <w:jc w:val="both"/>
      </w:pPr>
      <w:r>
        <w:t xml:space="preserve">Financial markets are a system of exchange that </w:t>
      </w:r>
      <w:proofErr w:type="gramStart"/>
      <w:r>
        <w:t>allow</w:t>
      </w:r>
      <w:proofErr w:type="gramEnd"/>
      <w:r>
        <w:t xml:space="preserve"> buyers and sellers to exchange financial assets, including stocks, bonds, currencies as well as derivatives and commodities. They perform several critical economic tasks that allow the efficient allocation of savings from investors to the most profitable investing opportunities within an economic system, which drives the creation of </w:t>
      </w:r>
    </w:p>
    <w:p w:rsidR="00BF64FF" w:rsidRDefault="00BF64FF" w:rsidP="00BF64FF">
      <w:pPr>
        <w:spacing w:before="240" w:after="240" w:line="360" w:lineRule="auto"/>
        <w:jc w:val="both"/>
      </w:pPr>
    </w:p>
    <w:p w:rsidR="00BF64FF" w:rsidRDefault="00BF64FF" w:rsidP="00BF64FF">
      <w:pPr>
        <w:spacing w:before="240" w:after="240" w:line="360" w:lineRule="auto"/>
        <w:jc w:val="both"/>
      </w:pPr>
    </w:p>
    <w:p w:rsidR="00BF64FF" w:rsidRDefault="00BF64FF" w:rsidP="00BF64FF">
      <w:pPr>
        <w:spacing w:before="280" w:after="200" w:line="360" w:lineRule="auto"/>
        <w:jc w:val="both"/>
      </w:pPr>
      <w:r>
        <w:rPr>
          <w:b/>
          <w:bCs/>
        </w:rPr>
        <w:lastRenderedPageBreak/>
        <w:t>Q.3. Explain the concept of treasury management and liquidity. Apply these concepts to illustrate how effective treasury management helps an organization maintain liquidity and ensure smooth financial operations. (5+5 = 10 Marks)</w:t>
      </w:r>
    </w:p>
    <w:p w:rsidR="00BF64FF" w:rsidRDefault="00BF64FF" w:rsidP="00BF64FF">
      <w:pPr>
        <w:spacing w:before="280" w:after="200" w:line="360" w:lineRule="auto"/>
        <w:jc w:val="both"/>
      </w:pPr>
      <w:proofErr w:type="gramStart"/>
      <w:r>
        <w:rPr>
          <w:b/>
          <w:bCs/>
        </w:rPr>
        <w:t>Ans 3.</w:t>
      </w:r>
      <w:proofErr w:type="gramEnd"/>
    </w:p>
    <w:p w:rsidR="00BF64FF" w:rsidRDefault="00BF64FF" w:rsidP="00BF64FF">
      <w:pPr>
        <w:spacing w:before="160" w:after="160" w:line="360" w:lineRule="auto"/>
        <w:jc w:val="both"/>
      </w:pPr>
      <w:r>
        <w:rPr>
          <w:b/>
          <w:bCs/>
        </w:rPr>
        <w:t>Concept of Treasury Management</w:t>
      </w:r>
    </w:p>
    <w:p w:rsidR="004A0DAA" w:rsidRDefault="00BF64FF" w:rsidP="00AA6580">
      <w:pPr>
        <w:spacing w:before="240" w:after="240" w:line="360" w:lineRule="auto"/>
        <w:jc w:val="both"/>
      </w:pPr>
      <w:r>
        <w:t xml:space="preserve">Treasury management encompasses both the operations and strategy-based management of the company's cash as well as funding, liquidity, investment and exposures to financial risks to maximize financial performance and ensure the organization meets its financial obligations. As a fundamental aspect, treasury management ensures that the right amount of cash is available at </w:t>
      </w:r>
    </w:p>
    <w:p w:rsidR="00BF64FF" w:rsidRDefault="00BF64FF" w:rsidP="00BF64FF">
      <w:pPr>
        <w:spacing w:before="280" w:after="200" w:line="360" w:lineRule="auto"/>
        <w:jc w:val="center"/>
        <w:rPr>
          <w:b/>
          <w:bCs/>
        </w:rPr>
      </w:pPr>
    </w:p>
    <w:p w:rsidR="00BF64FF" w:rsidRDefault="00BF64FF" w:rsidP="00BF64FF">
      <w:pPr>
        <w:spacing w:before="280" w:after="200" w:line="360" w:lineRule="auto"/>
        <w:jc w:val="center"/>
        <w:rPr>
          <w:b/>
          <w:bCs/>
        </w:rPr>
      </w:pPr>
      <w:r>
        <w:rPr>
          <w:b/>
          <w:bCs/>
        </w:rPr>
        <w:t>Assignment Set – 2</w:t>
      </w:r>
    </w:p>
    <w:p w:rsidR="00BF64FF" w:rsidRDefault="00BF64FF" w:rsidP="00BF64FF">
      <w:pPr>
        <w:spacing w:before="280" w:after="200" w:line="360" w:lineRule="auto"/>
        <w:jc w:val="center"/>
      </w:pPr>
    </w:p>
    <w:p w:rsidR="00BF64FF" w:rsidRDefault="00BF64FF" w:rsidP="00BF64FF">
      <w:pPr>
        <w:spacing w:before="280" w:after="200" w:line="360" w:lineRule="auto"/>
        <w:jc w:val="both"/>
      </w:pPr>
      <w:r>
        <w:rPr>
          <w:b/>
          <w:bCs/>
        </w:rPr>
        <w:t>Q.4. Explain any two techniques used for measuring business risks in treasury management. How does an organization use these techniques to evaluate its financial risk exposure? (5+5 = 10 Marks)</w:t>
      </w:r>
    </w:p>
    <w:p w:rsidR="00BF64FF" w:rsidRDefault="00BF64FF" w:rsidP="00BF64FF">
      <w:pPr>
        <w:spacing w:before="280" w:after="200" w:line="360" w:lineRule="auto"/>
        <w:jc w:val="both"/>
      </w:pPr>
      <w:proofErr w:type="gramStart"/>
      <w:r>
        <w:rPr>
          <w:b/>
          <w:bCs/>
        </w:rPr>
        <w:t>Ans 4.</w:t>
      </w:r>
      <w:proofErr w:type="gramEnd"/>
    </w:p>
    <w:p w:rsidR="00BF64FF" w:rsidRDefault="00BF64FF" w:rsidP="00BF64FF">
      <w:pPr>
        <w:spacing w:before="160" w:after="160" w:line="360" w:lineRule="auto"/>
        <w:jc w:val="both"/>
      </w:pPr>
      <w:r>
        <w:rPr>
          <w:b/>
          <w:bCs/>
        </w:rPr>
        <w:t>Technique 1: Value at Risk (VaR)</w:t>
      </w:r>
    </w:p>
    <w:p w:rsidR="004A0DAA" w:rsidRDefault="00BF64FF" w:rsidP="00AA6580">
      <w:pPr>
        <w:spacing w:before="240" w:after="240" w:line="360" w:lineRule="auto"/>
        <w:jc w:val="both"/>
      </w:pPr>
      <w:r>
        <w:t xml:space="preserve">Value at Risk is an approach to statistical analysis that is used to quantify the maximum potential loss in the value of any portfolio or trade over a specified time horizon for a specific confidence level. </w:t>
      </w:r>
      <w:proofErr w:type="gramStart"/>
      <w:r>
        <w:t>For example, a daily VaR of 1 crore.</w:t>
      </w:r>
      <w:proofErr w:type="gramEnd"/>
      <w:r>
        <w:t xml:space="preserve"> 10 crore at 99 percent certainty means there is a 1 percent possibility that your portfolio would drop more than. </w:t>
      </w:r>
      <w:proofErr w:type="gramStart"/>
      <w:r>
        <w:t>10 crore in a single day.</w:t>
      </w:r>
      <w:proofErr w:type="gramEnd"/>
      <w:r>
        <w:t xml:space="preserve"> Treasury </w:t>
      </w:r>
    </w:p>
    <w:p w:rsidR="00BF64FF" w:rsidRDefault="00BF64FF" w:rsidP="00BF64FF">
      <w:pPr>
        <w:spacing w:before="240" w:after="240" w:line="360" w:lineRule="auto"/>
        <w:jc w:val="both"/>
      </w:pPr>
    </w:p>
    <w:p w:rsidR="00BF64FF" w:rsidRDefault="00BF64FF" w:rsidP="00BF64FF">
      <w:pPr>
        <w:spacing w:before="280" w:after="200" w:line="360" w:lineRule="auto"/>
        <w:jc w:val="both"/>
      </w:pPr>
      <w:r>
        <w:rPr>
          <w:b/>
          <w:bCs/>
        </w:rPr>
        <w:lastRenderedPageBreak/>
        <w:t xml:space="preserve">Q.5. </w:t>
      </w:r>
      <w:proofErr w:type="gramStart"/>
      <w:r>
        <w:rPr>
          <w:b/>
          <w:bCs/>
        </w:rPr>
        <w:t>Describe</w:t>
      </w:r>
      <w:proofErr w:type="gramEnd"/>
      <w:r>
        <w:rPr>
          <w:b/>
          <w:bCs/>
        </w:rPr>
        <w:t xml:space="preserve"> the concept of interest rate risk and discuss the various methods used to decrease it. Illustrate how these methods help organizations protect themselves against fluctuations in interest rates. (5+5 = 10 Marks)</w:t>
      </w:r>
    </w:p>
    <w:p w:rsidR="00BF64FF" w:rsidRDefault="00BF64FF" w:rsidP="00BF64FF">
      <w:pPr>
        <w:spacing w:before="280" w:after="200" w:line="360" w:lineRule="auto"/>
        <w:jc w:val="both"/>
      </w:pPr>
      <w:proofErr w:type="gramStart"/>
      <w:r>
        <w:rPr>
          <w:b/>
          <w:bCs/>
        </w:rPr>
        <w:t>Ans 5.</w:t>
      </w:r>
      <w:proofErr w:type="gramEnd"/>
    </w:p>
    <w:p w:rsidR="00BF64FF" w:rsidRDefault="00BF64FF" w:rsidP="00BF64FF">
      <w:pPr>
        <w:spacing w:before="160" w:after="160" w:line="360" w:lineRule="auto"/>
        <w:jc w:val="both"/>
      </w:pPr>
      <w:r>
        <w:rPr>
          <w:b/>
          <w:bCs/>
        </w:rPr>
        <w:t>Concept of Interest Rate Risk</w:t>
      </w:r>
    </w:p>
    <w:p w:rsidR="004A0DAA" w:rsidRDefault="00BF64FF" w:rsidP="00AA6580">
      <w:pPr>
        <w:spacing w:before="240" w:after="240" w:line="360" w:lineRule="auto"/>
        <w:jc w:val="both"/>
      </w:pPr>
      <w:r>
        <w:t xml:space="preserve">In the case of interest rate risk, it can result in negative changes in the market value of assets and liabilities, as well as in the liquid flows of financial instruments that result from movements in market interest rates. Organizations face interest rate risk through two primary ways. Price risk can affect the value of fixed rate loan and bonds. When interest rates increase and the current value of cash flows falls, reducing the market value of fixed rate assets and potentially triggering </w:t>
      </w:r>
    </w:p>
    <w:p w:rsidR="00AA6580" w:rsidRDefault="00AA6580" w:rsidP="00AA6580">
      <w:pPr>
        <w:spacing w:before="240" w:after="240" w:line="360" w:lineRule="auto"/>
        <w:jc w:val="both"/>
      </w:pPr>
    </w:p>
    <w:p w:rsidR="00BF64FF" w:rsidRDefault="00BF64FF" w:rsidP="00BF64FF">
      <w:pPr>
        <w:spacing w:before="280" w:after="200" w:line="360" w:lineRule="auto"/>
        <w:jc w:val="both"/>
      </w:pPr>
      <w:r>
        <w:rPr>
          <w:b/>
          <w:bCs/>
        </w:rPr>
        <w:t>Q.6. Explain the various risk factors involved in forex trading and describe how each of these risks can affect traders and organizations dealing in foreign exchange. (10 Marks)</w:t>
      </w:r>
    </w:p>
    <w:p w:rsidR="00BF64FF" w:rsidRDefault="00BF64FF" w:rsidP="00BF64FF">
      <w:pPr>
        <w:spacing w:before="280" w:after="200" w:line="360" w:lineRule="auto"/>
        <w:jc w:val="both"/>
      </w:pPr>
      <w:proofErr w:type="gramStart"/>
      <w:r>
        <w:rPr>
          <w:b/>
          <w:bCs/>
        </w:rPr>
        <w:t>Ans 6.</w:t>
      </w:r>
      <w:proofErr w:type="gramEnd"/>
    </w:p>
    <w:p w:rsidR="00AA6580" w:rsidRDefault="00BF64FF" w:rsidP="00AA6580">
      <w:pPr>
        <w:spacing w:before="240" w:after="240" w:line="360" w:lineRule="auto"/>
        <w:jc w:val="both"/>
      </w:pPr>
      <w:r>
        <w:t xml:space="preserve">Forex trading is the process of exchange of a particular currency against another and is the world's most diversified and most liquid market for financial transactions and has daily volumes of trading over seven trillion US dollars. However, despite its ease of use, forex trading is a risk to both professionals and organisations that handle exposure to currencies. Risks in multiple </w:t>
      </w:r>
    </w:p>
    <w:p w:rsidR="004A0DAA" w:rsidRDefault="004A0DAA" w:rsidP="00BF64FF">
      <w:pPr>
        <w:spacing w:before="240" w:after="240" w:line="360" w:lineRule="auto"/>
        <w:jc w:val="both"/>
      </w:pPr>
    </w:p>
    <w:sectPr w:rsidR="004A0DAA" w:rsidSect="004A0DA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A0DAA"/>
    <w:rsid w:val="00471330"/>
    <w:rsid w:val="004A0DAA"/>
    <w:rsid w:val="00AA6580"/>
    <w:rsid w:val="00BF6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4F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2026-05-02T17:23:00Z</dcterms:created>
  <dcterms:modified xsi:type="dcterms:W3CDTF">2026-05-02T21:08:00Z</dcterms:modified>
</cp:coreProperties>
</file>