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1A00E2" w:rsidRPr="00FC26D1" w:rsidTr="007D6705">
        <w:tc>
          <w:tcPr>
            <w:tcW w:w="3227" w:type="dxa"/>
          </w:tcPr>
          <w:p w:rsidR="001A00E2" w:rsidRPr="00FC26D1" w:rsidRDefault="001A00E2" w:rsidP="007D6705">
            <w:pPr>
              <w:spacing w:line="360" w:lineRule="auto"/>
              <w:rPr>
                <w:b/>
              </w:rPr>
            </w:pPr>
            <w:r w:rsidRPr="00FC26D1">
              <w:rPr>
                <w:b/>
                <w:bCs/>
              </w:rPr>
              <w:t>SESSION</w:t>
            </w:r>
          </w:p>
        </w:tc>
        <w:tc>
          <w:tcPr>
            <w:tcW w:w="6133" w:type="dxa"/>
          </w:tcPr>
          <w:p w:rsidR="001A00E2" w:rsidRPr="00FC26D1" w:rsidRDefault="001A00E2" w:rsidP="007D6705">
            <w:pPr>
              <w:spacing w:line="360" w:lineRule="auto"/>
              <w:rPr>
                <w:b/>
              </w:rPr>
            </w:pPr>
            <w:r w:rsidRPr="00FC26D1">
              <w:rPr>
                <w:b/>
              </w:rPr>
              <w:t>JAN - FEB 2026</w:t>
            </w:r>
          </w:p>
        </w:tc>
      </w:tr>
      <w:tr w:rsidR="001A00E2" w:rsidRPr="00FC26D1" w:rsidTr="007D6705">
        <w:tc>
          <w:tcPr>
            <w:tcW w:w="3227" w:type="dxa"/>
          </w:tcPr>
          <w:p w:rsidR="001A00E2" w:rsidRPr="00FC26D1" w:rsidRDefault="001A00E2" w:rsidP="007D6705">
            <w:pPr>
              <w:spacing w:line="360" w:lineRule="auto"/>
              <w:rPr>
                <w:b/>
              </w:rPr>
            </w:pPr>
            <w:r w:rsidRPr="00FC26D1">
              <w:rPr>
                <w:b/>
                <w:bCs/>
              </w:rPr>
              <w:t>PROGRAM</w:t>
            </w:r>
          </w:p>
        </w:tc>
        <w:tc>
          <w:tcPr>
            <w:tcW w:w="6133" w:type="dxa"/>
          </w:tcPr>
          <w:p w:rsidR="001A00E2" w:rsidRPr="00FC26D1" w:rsidRDefault="001A00E2" w:rsidP="007D6705">
            <w:pPr>
              <w:spacing w:line="360" w:lineRule="auto"/>
              <w:rPr>
                <w:b/>
              </w:rPr>
            </w:pPr>
            <w:r w:rsidRPr="00FC26D1">
              <w:rPr>
                <w:b/>
              </w:rPr>
              <w:t>MASTER OF BUSINESS ADMINISTRATION (MBA)</w:t>
            </w:r>
          </w:p>
        </w:tc>
      </w:tr>
      <w:tr w:rsidR="001A00E2" w:rsidRPr="00FC26D1" w:rsidTr="007D6705">
        <w:tc>
          <w:tcPr>
            <w:tcW w:w="3227" w:type="dxa"/>
          </w:tcPr>
          <w:p w:rsidR="001A00E2" w:rsidRPr="00FC26D1" w:rsidRDefault="001A00E2" w:rsidP="007D6705">
            <w:pPr>
              <w:spacing w:line="360" w:lineRule="auto"/>
              <w:rPr>
                <w:b/>
              </w:rPr>
            </w:pPr>
            <w:r w:rsidRPr="00FC26D1">
              <w:rPr>
                <w:b/>
                <w:bCs/>
              </w:rPr>
              <w:t>SEMESTER</w:t>
            </w:r>
          </w:p>
        </w:tc>
        <w:tc>
          <w:tcPr>
            <w:tcW w:w="6133" w:type="dxa"/>
          </w:tcPr>
          <w:p w:rsidR="001A00E2" w:rsidRPr="00FC26D1" w:rsidRDefault="001A00E2" w:rsidP="007D6705">
            <w:pPr>
              <w:spacing w:line="360" w:lineRule="auto"/>
              <w:rPr>
                <w:b/>
              </w:rPr>
            </w:pPr>
            <w:r w:rsidRPr="00FC26D1">
              <w:rPr>
                <w:b/>
              </w:rPr>
              <w:t>IV</w:t>
            </w:r>
          </w:p>
        </w:tc>
      </w:tr>
      <w:tr w:rsidR="001A00E2" w:rsidRPr="00FC26D1" w:rsidTr="007D6705">
        <w:tc>
          <w:tcPr>
            <w:tcW w:w="3227" w:type="dxa"/>
          </w:tcPr>
          <w:p w:rsidR="001A00E2" w:rsidRPr="00FC26D1" w:rsidRDefault="001A00E2" w:rsidP="007D6705">
            <w:pPr>
              <w:spacing w:line="360" w:lineRule="auto"/>
              <w:rPr>
                <w:b/>
              </w:rPr>
            </w:pPr>
            <w:r w:rsidRPr="00FC26D1">
              <w:rPr>
                <w:b/>
                <w:bCs/>
              </w:rPr>
              <w:t>COURSE CODE &amp; NAME</w:t>
            </w:r>
          </w:p>
        </w:tc>
        <w:tc>
          <w:tcPr>
            <w:tcW w:w="6133" w:type="dxa"/>
          </w:tcPr>
          <w:p w:rsidR="001A00E2" w:rsidRPr="00FC26D1" w:rsidRDefault="001A00E2" w:rsidP="007D6705">
            <w:pPr>
              <w:spacing w:line="360" w:lineRule="auto"/>
              <w:rPr>
                <w:b/>
              </w:rPr>
            </w:pPr>
            <w:r w:rsidRPr="00FC26D1">
              <w:rPr>
                <w:b/>
              </w:rPr>
              <w:t>DFIN404 INSURANCE AND RISK MANAGEMENT</w:t>
            </w:r>
          </w:p>
        </w:tc>
      </w:tr>
      <w:tr w:rsidR="001A00E2" w:rsidRPr="00FC26D1" w:rsidTr="007D6705">
        <w:tc>
          <w:tcPr>
            <w:tcW w:w="3227" w:type="dxa"/>
          </w:tcPr>
          <w:p w:rsidR="001A00E2" w:rsidRPr="00FC26D1" w:rsidRDefault="001A00E2" w:rsidP="007D6705">
            <w:pPr>
              <w:spacing w:line="360" w:lineRule="auto"/>
              <w:rPr>
                <w:b/>
                <w:bCs/>
              </w:rPr>
            </w:pPr>
          </w:p>
        </w:tc>
        <w:tc>
          <w:tcPr>
            <w:tcW w:w="6133" w:type="dxa"/>
          </w:tcPr>
          <w:p w:rsidR="001A00E2" w:rsidRPr="00FC26D1" w:rsidRDefault="001A00E2" w:rsidP="007D6705">
            <w:pPr>
              <w:spacing w:line="360" w:lineRule="auto"/>
              <w:rPr>
                <w:b/>
              </w:rPr>
            </w:pPr>
          </w:p>
        </w:tc>
      </w:tr>
      <w:tr w:rsidR="001A00E2" w:rsidRPr="00FC26D1" w:rsidTr="007D6705">
        <w:tc>
          <w:tcPr>
            <w:tcW w:w="3227" w:type="dxa"/>
          </w:tcPr>
          <w:p w:rsidR="001A00E2" w:rsidRPr="00FC26D1" w:rsidRDefault="001A00E2" w:rsidP="007D6705">
            <w:pPr>
              <w:spacing w:line="360" w:lineRule="auto"/>
              <w:rPr>
                <w:b/>
                <w:bCs/>
              </w:rPr>
            </w:pPr>
          </w:p>
        </w:tc>
        <w:tc>
          <w:tcPr>
            <w:tcW w:w="6133" w:type="dxa"/>
          </w:tcPr>
          <w:p w:rsidR="001A00E2" w:rsidRPr="00FC26D1" w:rsidRDefault="001A00E2" w:rsidP="007D6705">
            <w:pPr>
              <w:spacing w:line="360" w:lineRule="auto"/>
              <w:rPr>
                <w:b/>
              </w:rPr>
            </w:pPr>
          </w:p>
        </w:tc>
      </w:tr>
    </w:tbl>
    <w:p w:rsidR="001A00E2" w:rsidRDefault="001A00E2" w:rsidP="001A00E2">
      <w:pPr>
        <w:spacing w:before="200" w:line="360" w:lineRule="auto"/>
      </w:pPr>
    </w:p>
    <w:p w:rsidR="001A00E2" w:rsidRDefault="001A00E2" w:rsidP="001A00E2">
      <w:pPr>
        <w:spacing w:before="280" w:after="200" w:line="360" w:lineRule="auto"/>
        <w:jc w:val="center"/>
        <w:rPr>
          <w:b/>
          <w:bCs/>
        </w:rPr>
      </w:pPr>
      <w:r>
        <w:rPr>
          <w:b/>
          <w:bCs/>
        </w:rPr>
        <w:t>Assignment Set – 1</w:t>
      </w:r>
    </w:p>
    <w:p w:rsidR="001A00E2" w:rsidRDefault="001A00E2" w:rsidP="001A00E2">
      <w:pPr>
        <w:spacing w:before="280" w:after="200" w:line="360" w:lineRule="auto"/>
        <w:jc w:val="center"/>
      </w:pPr>
    </w:p>
    <w:p w:rsidR="001A00E2" w:rsidRDefault="001A00E2" w:rsidP="001A00E2">
      <w:pPr>
        <w:spacing w:before="280" w:after="200" w:line="360" w:lineRule="auto"/>
        <w:jc w:val="both"/>
      </w:pPr>
      <w:r>
        <w:rPr>
          <w:b/>
          <w:bCs/>
        </w:rPr>
        <w:t>Q.1. Explain the term risk and its interpretation in Insurance domain. Mention and explain the different types of Business and Personal Risk. (10 Marks)</w:t>
      </w:r>
    </w:p>
    <w:p w:rsidR="001A00E2" w:rsidRDefault="001A00E2" w:rsidP="001A00E2">
      <w:pPr>
        <w:spacing w:before="280" w:after="200" w:line="360" w:lineRule="auto"/>
        <w:jc w:val="both"/>
      </w:pPr>
      <w:proofErr w:type="gramStart"/>
      <w:r>
        <w:rPr>
          <w:b/>
          <w:bCs/>
        </w:rPr>
        <w:t>Ans 1.</w:t>
      </w:r>
      <w:proofErr w:type="gramEnd"/>
    </w:p>
    <w:p w:rsidR="00986A79" w:rsidRDefault="001A00E2" w:rsidP="001A00E2">
      <w:pPr>
        <w:spacing w:before="240" w:after="240" w:line="360" w:lineRule="auto"/>
        <w:jc w:val="both"/>
      </w:pPr>
      <w:r>
        <w:t xml:space="preserve">It is the chance or chance that a certain event will occur that causes harm to, damage, or loss to a person, property, business, or financial position. In the insurance domain it is understood as the risk of losing which is the chance that a future event will result in financial losses that the insurer agrees to cover in exchange for a premium. </w:t>
      </w:r>
    </w:p>
    <w:p w:rsidR="00986A79" w:rsidRDefault="001A00E2" w:rsidP="001A00E2">
      <w:pPr>
        <w:spacing w:before="240" w:after="240" w:line="360" w:lineRule="auto"/>
        <w:jc w:val="both"/>
      </w:pPr>
      <w:r>
        <w:rPr>
          <w:b/>
          <w:bCs/>
        </w:rPr>
        <w:t xml:space="preserve">Interpretation of Risk in Insurance </w:t>
      </w:r>
    </w:p>
    <w:p w:rsidR="00986A79" w:rsidRDefault="001A00E2" w:rsidP="00D01884">
      <w:pPr>
        <w:spacing w:before="240" w:after="240" w:line="360" w:lineRule="auto"/>
        <w:jc w:val="both"/>
      </w:pPr>
      <w:r>
        <w:t xml:space="preserve">The term "risk" in the insurance industry comes with a number of distinct characteristics. It </w:t>
      </w:r>
    </w:p>
    <w:p w:rsidR="00D01884" w:rsidRPr="00D01884" w:rsidRDefault="00D01884" w:rsidP="00D01884">
      <w:pPr>
        <w:spacing w:after="200" w:line="276" w:lineRule="auto"/>
        <w:jc w:val="center"/>
        <w:rPr>
          <w:rFonts w:eastAsia="Calibri"/>
          <w:b/>
          <w:sz w:val="32"/>
          <w:lang w:val="en-IN"/>
        </w:rPr>
      </w:pPr>
      <w:r w:rsidRPr="00D01884">
        <w:rPr>
          <w:rFonts w:eastAsia="Calibri"/>
          <w:b/>
          <w:sz w:val="32"/>
          <w:lang w:val="en-IN"/>
        </w:rPr>
        <w:t>MUJ</w:t>
      </w:r>
    </w:p>
    <w:p w:rsidR="00D01884" w:rsidRPr="00D01884" w:rsidRDefault="00D01884" w:rsidP="00D01884">
      <w:pPr>
        <w:shd w:val="clear" w:color="auto" w:fill="FFFFFF"/>
        <w:jc w:val="center"/>
        <w:rPr>
          <w:rFonts w:ascii="Arial" w:eastAsia="Calibri" w:hAnsi="Arial"/>
          <w:color w:val="222222"/>
          <w:sz w:val="20"/>
          <w:szCs w:val="20"/>
          <w:lang w:val="en-IN"/>
        </w:rPr>
      </w:pPr>
      <w:proofErr w:type="gramStart"/>
      <w:r w:rsidRPr="00D01884">
        <w:rPr>
          <w:rFonts w:ascii="Georgia" w:eastAsia="Calibri" w:hAnsi="Georgia"/>
          <w:color w:val="000000"/>
          <w:sz w:val="33"/>
          <w:szCs w:val="33"/>
          <w:highlight w:val="cyan"/>
          <w:shd w:val="clear" w:color="auto" w:fill="FF0000"/>
          <w:lang w:val="en-IN"/>
        </w:rPr>
        <w:t>Its</w:t>
      </w:r>
      <w:proofErr w:type="gramEnd"/>
      <w:r w:rsidRPr="00D01884">
        <w:rPr>
          <w:rFonts w:ascii="Georgia" w:eastAsia="Calibri" w:hAnsi="Georgia"/>
          <w:color w:val="000000"/>
          <w:sz w:val="33"/>
          <w:szCs w:val="33"/>
          <w:highlight w:val="cyan"/>
          <w:shd w:val="clear" w:color="auto" w:fill="FF0000"/>
          <w:lang w:val="en-IN"/>
        </w:rPr>
        <w:t xml:space="preserve"> Half solved only</w:t>
      </w:r>
    </w:p>
    <w:p w:rsidR="00D01884" w:rsidRPr="00D01884" w:rsidRDefault="00D01884" w:rsidP="00D01884">
      <w:pPr>
        <w:shd w:val="clear" w:color="auto" w:fill="FFFFFF"/>
        <w:spacing w:before="240" w:after="240"/>
        <w:jc w:val="center"/>
        <w:rPr>
          <w:rFonts w:ascii="Georgia" w:eastAsia="Calibri" w:hAnsi="Georgia"/>
          <w:sz w:val="40"/>
          <w:szCs w:val="33"/>
          <w:shd w:val="clear" w:color="auto" w:fill="FFFF00"/>
          <w:lang w:val="en-IN"/>
        </w:rPr>
      </w:pPr>
      <w:r w:rsidRPr="00D01884">
        <w:rPr>
          <w:rFonts w:ascii="Georgia" w:eastAsia="Calibri" w:hAnsi="Georgia"/>
          <w:sz w:val="40"/>
          <w:szCs w:val="33"/>
          <w:shd w:val="clear" w:color="auto" w:fill="FFFF00"/>
          <w:lang w:val="en-IN"/>
        </w:rPr>
        <w:t xml:space="preserve">Buy </w:t>
      </w:r>
      <w:proofErr w:type="gramStart"/>
      <w:r w:rsidRPr="00D01884">
        <w:rPr>
          <w:rFonts w:ascii="Georgia" w:eastAsia="Calibri" w:hAnsi="Georgia"/>
          <w:sz w:val="40"/>
          <w:szCs w:val="33"/>
          <w:shd w:val="clear" w:color="auto" w:fill="FFFF00"/>
          <w:lang w:val="en-IN"/>
        </w:rPr>
        <w:t>Complete</w:t>
      </w:r>
      <w:proofErr w:type="gramEnd"/>
      <w:r w:rsidRPr="00D01884">
        <w:rPr>
          <w:rFonts w:ascii="Georgia" w:eastAsia="Calibri" w:hAnsi="Georgia"/>
          <w:sz w:val="40"/>
          <w:szCs w:val="33"/>
          <w:shd w:val="clear" w:color="auto" w:fill="FFFF00"/>
          <w:lang w:val="en-IN"/>
        </w:rPr>
        <w:t xml:space="preserve"> assignment from us</w:t>
      </w:r>
    </w:p>
    <w:p w:rsidR="00D01884" w:rsidRPr="00D01884" w:rsidRDefault="00D01884" w:rsidP="00D01884">
      <w:pPr>
        <w:shd w:val="clear" w:color="auto" w:fill="FFFFFF"/>
        <w:spacing w:before="240" w:after="240"/>
        <w:jc w:val="center"/>
        <w:rPr>
          <w:rFonts w:ascii="Georgia" w:eastAsia="Calibri" w:hAnsi="Georgia"/>
          <w:b/>
          <w:color w:val="222222"/>
          <w:sz w:val="33"/>
          <w:szCs w:val="33"/>
          <w:shd w:val="clear" w:color="auto" w:fill="FFFF00"/>
          <w:lang w:val="en-IN"/>
        </w:rPr>
      </w:pPr>
      <w:r w:rsidRPr="00D01884">
        <w:rPr>
          <w:rFonts w:ascii="Georgia" w:eastAsia="Calibri" w:hAnsi="Georgia"/>
          <w:b/>
          <w:color w:val="222222"/>
          <w:sz w:val="33"/>
          <w:szCs w:val="33"/>
          <w:shd w:val="clear" w:color="auto" w:fill="FFFF00"/>
          <w:lang w:val="en-IN"/>
        </w:rPr>
        <w:t>Price – 190</w:t>
      </w:r>
      <w:proofErr w:type="gramStart"/>
      <w:r w:rsidRPr="00D01884">
        <w:rPr>
          <w:rFonts w:ascii="Georgia" w:eastAsia="Calibri" w:hAnsi="Georgia"/>
          <w:b/>
          <w:color w:val="222222"/>
          <w:sz w:val="33"/>
          <w:szCs w:val="33"/>
          <w:shd w:val="clear" w:color="auto" w:fill="FFFF00"/>
          <w:lang w:val="en-IN"/>
        </w:rPr>
        <w:t>/  assignment</w:t>
      </w:r>
      <w:proofErr w:type="gramEnd"/>
    </w:p>
    <w:p w:rsidR="00D01884" w:rsidRPr="00D01884" w:rsidRDefault="00D01884" w:rsidP="00D01884">
      <w:pPr>
        <w:spacing w:before="240" w:after="240"/>
        <w:jc w:val="center"/>
        <w:rPr>
          <w:rFonts w:ascii="Georgia" w:eastAsia="Calibri" w:hAnsi="Georgia"/>
          <w:b/>
          <w:color w:val="FF0000"/>
          <w:sz w:val="36"/>
          <w:szCs w:val="36"/>
          <w:lang w:val="en-IN"/>
        </w:rPr>
      </w:pPr>
      <w:r w:rsidRPr="00D01884">
        <w:rPr>
          <w:rFonts w:ascii="Georgia" w:eastAsia="Calibri" w:hAnsi="Georgia"/>
          <w:b/>
          <w:sz w:val="40"/>
          <w:szCs w:val="40"/>
          <w:lang w:val="en-IN"/>
        </w:rPr>
        <w:lastRenderedPageBreak/>
        <w:t xml:space="preserve">MUJ </w:t>
      </w:r>
      <w:r w:rsidRPr="00D01884">
        <w:rPr>
          <w:rFonts w:ascii="Georgia" w:eastAsia="Calibri" w:hAnsi="Georgia"/>
          <w:b/>
          <w:sz w:val="40"/>
          <w:szCs w:val="40"/>
          <w:highlight w:val="yellow"/>
          <w:lang w:val="en-IN"/>
        </w:rPr>
        <w:t>Manipal University</w:t>
      </w:r>
      <w:r w:rsidRPr="00D01884">
        <w:rPr>
          <w:rFonts w:ascii="Georgia" w:eastAsia="Calibri" w:hAnsi="Georgia"/>
          <w:b/>
          <w:color w:val="222222"/>
          <w:sz w:val="33"/>
          <w:szCs w:val="33"/>
          <w:highlight w:val="yellow"/>
          <w:shd w:val="clear" w:color="auto" w:fill="FFFF00"/>
          <w:lang w:val="en-IN"/>
        </w:rPr>
        <w:t xml:space="preserve"> </w:t>
      </w:r>
      <w:r w:rsidRPr="00D01884">
        <w:rPr>
          <w:rFonts w:ascii="Georgia" w:eastAsia="Calibri" w:hAnsi="Georgia"/>
          <w:b/>
          <w:sz w:val="36"/>
          <w:szCs w:val="36"/>
          <w:lang w:val="en-IN"/>
        </w:rPr>
        <w:t xml:space="preserve">Complete </w:t>
      </w:r>
      <w:proofErr w:type="gramStart"/>
      <w:r w:rsidRPr="00D01884">
        <w:rPr>
          <w:rFonts w:ascii="Georgia" w:eastAsia="Calibri" w:hAnsi="Georgia"/>
          <w:b/>
          <w:sz w:val="36"/>
          <w:szCs w:val="36"/>
          <w:lang w:val="en-IN"/>
        </w:rPr>
        <w:t>SolvedAssignments</w:t>
      </w:r>
      <w:r w:rsidRPr="00D01884">
        <w:rPr>
          <w:rFonts w:ascii="Georgia" w:eastAsia="Calibri" w:hAnsi="Georgia"/>
          <w:b/>
          <w:bCs/>
          <w:color w:val="FFFFFF"/>
          <w:sz w:val="36"/>
          <w:szCs w:val="36"/>
          <w:highlight w:val="red"/>
          <w:shd w:val="clear" w:color="auto" w:fill="FFFF00"/>
          <w:lang w:val="en-IN"/>
        </w:rPr>
        <w:t xml:space="preserve">  JAN</w:t>
      </w:r>
      <w:proofErr w:type="gramEnd"/>
      <w:r w:rsidRPr="00D01884">
        <w:rPr>
          <w:rFonts w:ascii="Georgia" w:eastAsia="Calibri" w:hAnsi="Georgia"/>
          <w:b/>
          <w:bCs/>
          <w:color w:val="FFFFFF"/>
          <w:sz w:val="36"/>
          <w:szCs w:val="36"/>
          <w:highlight w:val="red"/>
          <w:shd w:val="clear" w:color="auto" w:fill="FFFF00"/>
          <w:lang w:val="en-IN"/>
        </w:rPr>
        <w:t>- FEB  2026</w:t>
      </w:r>
    </w:p>
    <w:p w:rsidR="00D01884" w:rsidRPr="00D01884" w:rsidRDefault="00D01884" w:rsidP="00D01884">
      <w:pPr>
        <w:spacing w:before="240" w:after="240"/>
        <w:jc w:val="center"/>
        <w:rPr>
          <w:rFonts w:ascii="Georgia" w:eastAsia="Calibri" w:hAnsi="Georgia"/>
          <w:sz w:val="32"/>
          <w:szCs w:val="32"/>
          <w:lang w:val="en-IN"/>
        </w:rPr>
      </w:pPr>
      <w:proofErr w:type="gramStart"/>
      <w:r w:rsidRPr="00D01884">
        <w:rPr>
          <w:rFonts w:ascii="Georgia" w:eastAsia="Calibri" w:hAnsi="Georgia"/>
          <w:sz w:val="32"/>
          <w:szCs w:val="32"/>
          <w:lang w:val="en-IN"/>
        </w:rPr>
        <w:t>buy</w:t>
      </w:r>
      <w:proofErr w:type="gramEnd"/>
      <w:r w:rsidRPr="00D01884">
        <w:rPr>
          <w:rFonts w:ascii="Georgia" w:eastAsia="Calibri" w:hAnsi="Georgia"/>
          <w:sz w:val="32"/>
          <w:szCs w:val="32"/>
          <w:lang w:val="en-IN"/>
        </w:rPr>
        <w:t xml:space="preserve"> cheap assignment help online from us easily</w:t>
      </w:r>
    </w:p>
    <w:p w:rsidR="00D01884" w:rsidRPr="00D01884" w:rsidRDefault="00D01884" w:rsidP="00D01884">
      <w:pPr>
        <w:spacing w:before="240" w:after="240"/>
        <w:jc w:val="center"/>
        <w:rPr>
          <w:rFonts w:ascii="Georgia" w:eastAsia="Calibri" w:hAnsi="Georgia"/>
          <w:sz w:val="32"/>
          <w:szCs w:val="32"/>
          <w:lang w:val="en-GB"/>
        </w:rPr>
      </w:pPr>
      <w:proofErr w:type="gramStart"/>
      <w:r w:rsidRPr="00D01884">
        <w:rPr>
          <w:rFonts w:ascii="Georgia" w:eastAsia="Calibri" w:hAnsi="Georgia"/>
          <w:sz w:val="32"/>
          <w:szCs w:val="32"/>
          <w:lang w:val="en-IN"/>
        </w:rPr>
        <w:t>we</w:t>
      </w:r>
      <w:proofErr w:type="gramEnd"/>
      <w:r w:rsidRPr="00D01884">
        <w:rPr>
          <w:rFonts w:ascii="Georgia" w:eastAsia="Calibri" w:hAnsi="Georgia"/>
          <w:sz w:val="32"/>
          <w:szCs w:val="32"/>
          <w:lang w:val="en-IN"/>
        </w:rPr>
        <w:t xml:space="preserve"> are here to help you with the best and cheap help </w:t>
      </w:r>
    </w:p>
    <w:p w:rsidR="00D01884" w:rsidRPr="00D01884" w:rsidRDefault="00D01884" w:rsidP="00D01884">
      <w:pPr>
        <w:spacing w:before="240" w:after="240"/>
        <w:jc w:val="center"/>
        <w:rPr>
          <w:rFonts w:ascii="Georgia" w:eastAsia="Calibri" w:hAnsi="Georgia"/>
          <w:b/>
          <w:sz w:val="44"/>
          <w:szCs w:val="44"/>
          <w:lang w:val="en-IN"/>
        </w:rPr>
      </w:pPr>
      <w:r w:rsidRPr="00D01884">
        <w:rPr>
          <w:rFonts w:ascii="Georgia" w:eastAsia="Calibri" w:hAnsi="Georgia"/>
          <w:b/>
          <w:sz w:val="36"/>
          <w:szCs w:val="36"/>
          <w:lang w:val="en-IN"/>
        </w:rPr>
        <w:t>Contact No –</w:t>
      </w:r>
      <w:r w:rsidRPr="00D01884">
        <w:rPr>
          <w:rFonts w:ascii="Georgia" w:eastAsia="Calibri" w:hAnsi="Georgia"/>
          <w:b/>
          <w:sz w:val="44"/>
          <w:szCs w:val="44"/>
          <w:lang w:val="en-IN"/>
        </w:rPr>
        <w:t xml:space="preserve"> </w:t>
      </w:r>
      <w:r w:rsidRPr="00D01884">
        <w:rPr>
          <w:rFonts w:ascii="Georgia" w:eastAsia="Calibri" w:hAnsi="Georgia"/>
          <w:b/>
          <w:sz w:val="40"/>
          <w:szCs w:val="40"/>
          <w:highlight w:val="yellow"/>
          <w:lang w:val="en-IN"/>
        </w:rPr>
        <w:t>8791514139</w:t>
      </w:r>
      <w:r w:rsidRPr="00D01884">
        <w:rPr>
          <w:rFonts w:ascii="Georgia" w:eastAsia="Calibri" w:hAnsi="Georgia"/>
          <w:b/>
          <w:sz w:val="40"/>
          <w:szCs w:val="40"/>
          <w:lang w:val="en-IN"/>
        </w:rPr>
        <w:t xml:space="preserve"> (WhatsApp)</w:t>
      </w:r>
    </w:p>
    <w:p w:rsidR="00D01884" w:rsidRPr="00D01884" w:rsidRDefault="00D01884" w:rsidP="00D01884">
      <w:pPr>
        <w:spacing w:before="240" w:after="240"/>
        <w:jc w:val="center"/>
        <w:rPr>
          <w:rFonts w:ascii="Georgia" w:eastAsia="Calibri" w:hAnsi="Georgia"/>
          <w:b/>
          <w:sz w:val="32"/>
          <w:szCs w:val="32"/>
          <w:lang w:val="en-IN"/>
        </w:rPr>
      </w:pPr>
      <w:r w:rsidRPr="00D01884">
        <w:rPr>
          <w:rFonts w:ascii="Georgia" w:eastAsia="Calibri" w:hAnsi="Georgia"/>
          <w:b/>
          <w:sz w:val="32"/>
          <w:szCs w:val="32"/>
          <w:lang w:val="en-IN"/>
        </w:rPr>
        <w:t>OR</w:t>
      </w:r>
    </w:p>
    <w:p w:rsidR="00D01884" w:rsidRPr="00D01884" w:rsidRDefault="00D01884" w:rsidP="00D01884">
      <w:pPr>
        <w:spacing w:before="240" w:after="240"/>
        <w:jc w:val="center"/>
        <w:rPr>
          <w:rFonts w:ascii="Georgia" w:eastAsia="Calibri" w:hAnsi="Georgia"/>
          <w:b/>
          <w:sz w:val="32"/>
          <w:szCs w:val="32"/>
          <w:lang w:val="en-IN"/>
        </w:rPr>
      </w:pPr>
      <w:r w:rsidRPr="00D01884">
        <w:rPr>
          <w:rFonts w:ascii="Georgia" w:eastAsia="Calibri" w:hAnsi="Georgia"/>
          <w:b/>
          <w:sz w:val="32"/>
          <w:szCs w:val="32"/>
          <w:lang w:val="en-IN"/>
        </w:rPr>
        <w:t>Mail us</w:t>
      </w:r>
      <w:proofErr w:type="gramStart"/>
      <w:r w:rsidRPr="00D01884">
        <w:rPr>
          <w:rFonts w:ascii="Georgia" w:eastAsia="Calibri" w:hAnsi="Georgia"/>
          <w:b/>
          <w:sz w:val="32"/>
          <w:szCs w:val="32"/>
          <w:lang w:val="en-IN"/>
        </w:rPr>
        <w:t xml:space="preserve">-  </w:t>
      </w:r>
      <w:proofErr w:type="gramEnd"/>
      <w:r w:rsidRPr="00D01884">
        <w:rPr>
          <w:rFonts w:ascii="Calibri" w:eastAsia="Calibri" w:hAnsi="Calibri"/>
          <w:sz w:val="22"/>
          <w:szCs w:val="22"/>
          <w:lang w:val="en-IN"/>
        </w:rPr>
        <w:fldChar w:fldCharType="begin"/>
      </w:r>
      <w:r w:rsidRPr="00D01884">
        <w:rPr>
          <w:rFonts w:ascii="Calibri" w:eastAsia="Calibri" w:hAnsi="Calibri"/>
          <w:sz w:val="22"/>
          <w:szCs w:val="22"/>
          <w:lang w:val="en-IN"/>
        </w:rPr>
        <w:instrText>HYPERLINK "mailto:bestassignment247@gmail.com"</w:instrText>
      </w:r>
      <w:r w:rsidRPr="00D01884">
        <w:rPr>
          <w:rFonts w:ascii="Calibri" w:eastAsia="Calibri" w:hAnsi="Calibri"/>
          <w:sz w:val="22"/>
          <w:szCs w:val="22"/>
          <w:lang w:val="en-IN"/>
        </w:rPr>
        <w:fldChar w:fldCharType="separate"/>
      </w:r>
      <w:r w:rsidRPr="00D01884">
        <w:rPr>
          <w:rFonts w:ascii="Georgia" w:eastAsia="Calibri" w:hAnsi="Georgia"/>
          <w:color w:val="0000FF"/>
          <w:sz w:val="32"/>
          <w:szCs w:val="22"/>
          <w:u w:val="single"/>
          <w:lang w:val="en-IN"/>
        </w:rPr>
        <w:t>bestassignment247@gmail.com</w:t>
      </w:r>
      <w:r w:rsidRPr="00D01884">
        <w:rPr>
          <w:rFonts w:ascii="Calibri" w:eastAsia="Calibri" w:hAnsi="Calibri"/>
          <w:sz w:val="22"/>
          <w:szCs w:val="22"/>
          <w:lang w:val="en-IN"/>
        </w:rPr>
        <w:fldChar w:fldCharType="end"/>
      </w:r>
    </w:p>
    <w:p w:rsidR="00D01884" w:rsidRPr="00D01884" w:rsidRDefault="00D01884" w:rsidP="00D01884">
      <w:pPr>
        <w:spacing w:before="240" w:after="240"/>
        <w:jc w:val="center"/>
        <w:rPr>
          <w:rFonts w:ascii="Georgia" w:eastAsia="Calibri" w:hAnsi="Georgia"/>
          <w:b/>
          <w:color w:val="7030A0"/>
          <w:sz w:val="32"/>
          <w:szCs w:val="32"/>
          <w:lang w:val="en-IN"/>
        </w:rPr>
      </w:pPr>
      <w:r w:rsidRPr="00D01884">
        <w:rPr>
          <w:rFonts w:ascii="Georgia" w:eastAsia="Calibri" w:hAnsi="Georgia"/>
          <w:b/>
          <w:sz w:val="32"/>
          <w:szCs w:val="32"/>
          <w:lang w:val="en-IN"/>
        </w:rPr>
        <w:t xml:space="preserve">Our website - </w:t>
      </w:r>
      <w:hyperlink r:id="rId4" w:history="1">
        <w:r w:rsidRPr="00D01884">
          <w:rPr>
            <w:rFonts w:ascii="Georgia" w:eastAsia="Calibri" w:hAnsi="Georgia"/>
            <w:color w:val="0000FF"/>
            <w:sz w:val="32"/>
            <w:u w:val="single"/>
            <w:lang w:val="en-IN"/>
          </w:rPr>
          <w:t>https://muj.assignmentsupport.in/</w:t>
        </w:r>
      </w:hyperlink>
    </w:p>
    <w:p w:rsidR="00D01884" w:rsidRPr="00D01884" w:rsidRDefault="00D01884" w:rsidP="00D01884">
      <w:pPr>
        <w:spacing w:after="200" w:line="276" w:lineRule="auto"/>
        <w:jc w:val="center"/>
        <w:rPr>
          <w:rFonts w:eastAsia="Calibri"/>
          <w:b/>
          <w:sz w:val="32"/>
          <w:lang w:val="en-IN"/>
        </w:rPr>
      </w:pPr>
      <w:r w:rsidRPr="00D01884">
        <w:rPr>
          <w:rFonts w:eastAsia="Calibri"/>
          <w:b/>
          <w:sz w:val="32"/>
          <w:lang w:val="en-IN"/>
        </w:rPr>
        <w:t>JAN-FEB 2026</w:t>
      </w:r>
    </w:p>
    <w:p w:rsidR="001A00E2" w:rsidRDefault="001A00E2" w:rsidP="001A00E2">
      <w:pPr>
        <w:spacing w:before="240" w:after="240" w:line="360" w:lineRule="auto"/>
        <w:jc w:val="both"/>
        <w:rPr>
          <w:b/>
          <w:bCs/>
        </w:rPr>
      </w:pPr>
    </w:p>
    <w:p w:rsidR="001A00E2" w:rsidRDefault="001A00E2" w:rsidP="001A00E2">
      <w:pPr>
        <w:spacing w:before="280" w:after="200" w:line="360" w:lineRule="auto"/>
        <w:jc w:val="both"/>
      </w:pPr>
      <w:r>
        <w:rPr>
          <w:b/>
          <w:bCs/>
        </w:rPr>
        <w:t>Q.2. 'Financial reporting refers to standard practices to give stakeholders the exact position of a company's finances'. Explain the sentence with mentioning the importance of financial reporting in managing Insurance Operations. (10 Marks)</w:t>
      </w:r>
    </w:p>
    <w:p w:rsidR="001A00E2" w:rsidRDefault="001A00E2" w:rsidP="001A00E2">
      <w:pPr>
        <w:spacing w:before="280" w:after="200" w:line="360" w:lineRule="auto"/>
        <w:jc w:val="both"/>
      </w:pPr>
      <w:proofErr w:type="gramStart"/>
      <w:r>
        <w:rPr>
          <w:b/>
          <w:bCs/>
        </w:rPr>
        <w:t>Ans 2.</w:t>
      </w:r>
      <w:proofErr w:type="gramEnd"/>
    </w:p>
    <w:p w:rsidR="00986A79" w:rsidRDefault="001A00E2" w:rsidP="00D01884">
      <w:pPr>
        <w:spacing w:before="240" w:after="240" w:line="360" w:lineRule="auto"/>
        <w:jc w:val="both"/>
      </w:pPr>
      <w:r>
        <w:t xml:space="preserve">Financial reporting in the insurance business is the process of preparing and releasing of financial data that clearly represents the financial position, performance, and liquidity of insurers for shareholders, policyholders and regulators as well as creditors and investors. The financial reports of insurance firms are particularly crucial because insurance companies manage public cash in the form insurance premiums and are responsible for the payment of future claims, </w:t>
      </w:r>
    </w:p>
    <w:p w:rsidR="001A00E2" w:rsidRDefault="001A00E2" w:rsidP="001A00E2">
      <w:pPr>
        <w:spacing w:before="240" w:after="240" w:line="360" w:lineRule="auto"/>
        <w:jc w:val="both"/>
      </w:pPr>
    </w:p>
    <w:p w:rsidR="001A00E2" w:rsidRDefault="001A00E2" w:rsidP="001A00E2">
      <w:pPr>
        <w:spacing w:before="280" w:after="200" w:line="360" w:lineRule="auto"/>
        <w:jc w:val="both"/>
      </w:pPr>
      <w:r>
        <w:rPr>
          <w:b/>
          <w:bCs/>
        </w:rPr>
        <w:t>Q.3. List and describe different types of riders for Life Insurance policies and illustrate the role of riders in Life Insurance policies. (10 Marks)</w:t>
      </w:r>
    </w:p>
    <w:p w:rsidR="001A00E2" w:rsidRDefault="001A00E2" w:rsidP="001A00E2">
      <w:pPr>
        <w:spacing w:before="280" w:after="200" w:line="360" w:lineRule="auto"/>
        <w:jc w:val="both"/>
      </w:pPr>
      <w:proofErr w:type="gramStart"/>
      <w:r>
        <w:rPr>
          <w:b/>
          <w:bCs/>
        </w:rPr>
        <w:t>Ans 3.</w:t>
      </w:r>
      <w:proofErr w:type="gramEnd"/>
    </w:p>
    <w:p w:rsidR="00986A79" w:rsidRDefault="001A00E2" w:rsidP="001A00E2">
      <w:pPr>
        <w:spacing w:before="240" w:after="240" w:line="360" w:lineRule="auto"/>
        <w:jc w:val="both"/>
      </w:pPr>
      <w:r>
        <w:lastRenderedPageBreak/>
        <w:t xml:space="preserve">Riders provide additional benefits to the basic life insurance policy for extra cost. They can increase the insurance coverage offered by the base plan without the need to purchase an additional policy. They permit policy holders to modify their insurance coverage according to their specific risk profile and financial needs at relatively low incremental cost. </w:t>
      </w:r>
    </w:p>
    <w:p w:rsidR="00986A79" w:rsidRDefault="001A00E2" w:rsidP="001A00E2">
      <w:pPr>
        <w:spacing w:before="240" w:after="240" w:line="360" w:lineRule="auto"/>
        <w:jc w:val="both"/>
      </w:pPr>
      <w:r>
        <w:rPr>
          <w:b/>
          <w:bCs/>
        </w:rPr>
        <w:t xml:space="preserve">Term Rider </w:t>
      </w:r>
    </w:p>
    <w:p w:rsidR="00986A79" w:rsidRDefault="001A00E2" w:rsidP="00D01884">
      <w:pPr>
        <w:spacing w:before="240" w:after="240" w:line="360" w:lineRule="auto"/>
        <w:jc w:val="both"/>
      </w:pPr>
      <w:r>
        <w:t xml:space="preserve">A term rider provides additional insurance for life over a specific period at a lower premium than </w:t>
      </w:r>
    </w:p>
    <w:p w:rsidR="001A00E2" w:rsidRDefault="001A00E2" w:rsidP="001A00E2">
      <w:pPr>
        <w:spacing w:before="240" w:after="240" w:line="360" w:lineRule="auto"/>
        <w:jc w:val="both"/>
      </w:pPr>
    </w:p>
    <w:p w:rsidR="001A00E2" w:rsidRDefault="001A00E2" w:rsidP="001A00E2">
      <w:pPr>
        <w:spacing w:before="280" w:after="200" w:line="360" w:lineRule="auto"/>
        <w:jc w:val="center"/>
        <w:rPr>
          <w:b/>
          <w:bCs/>
        </w:rPr>
      </w:pPr>
      <w:r>
        <w:rPr>
          <w:b/>
          <w:bCs/>
        </w:rPr>
        <w:t>Assignment Set – 2</w:t>
      </w:r>
    </w:p>
    <w:p w:rsidR="001A00E2" w:rsidRDefault="001A00E2" w:rsidP="001A00E2">
      <w:pPr>
        <w:spacing w:before="280" w:after="200" w:line="360" w:lineRule="auto"/>
        <w:jc w:val="center"/>
      </w:pPr>
    </w:p>
    <w:p w:rsidR="001A00E2" w:rsidRDefault="001A00E2" w:rsidP="001A00E2">
      <w:pPr>
        <w:spacing w:before="280" w:after="200" w:line="360" w:lineRule="auto"/>
        <w:jc w:val="both"/>
      </w:pPr>
      <w:r>
        <w:rPr>
          <w:b/>
          <w:bCs/>
        </w:rPr>
        <w:t>Q.4. Write and explain the Product development process in detail in Insurance. Also list the IRDA guideline principles for product development and design. (10 Marks)</w:t>
      </w:r>
    </w:p>
    <w:p w:rsidR="001A00E2" w:rsidRDefault="001A00E2" w:rsidP="001A00E2">
      <w:pPr>
        <w:spacing w:before="280" w:after="200" w:line="360" w:lineRule="auto"/>
        <w:jc w:val="both"/>
      </w:pPr>
      <w:proofErr w:type="gramStart"/>
      <w:r>
        <w:rPr>
          <w:b/>
          <w:bCs/>
        </w:rPr>
        <w:t>Ans 4.</w:t>
      </w:r>
      <w:proofErr w:type="gramEnd"/>
    </w:p>
    <w:p w:rsidR="00986A79" w:rsidRDefault="001A00E2" w:rsidP="001A00E2">
      <w:pPr>
        <w:spacing w:before="240" w:after="240" w:line="360" w:lineRule="auto"/>
        <w:jc w:val="both"/>
      </w:pPr>
      <w:r>
        <w:t xml:space="preserve">Development of products for insurance is the process that has been structured through the process of conceptualizing, designs, prices or tests new products in insurance or alters existing ones to address market needs. Because of the lengthy contractual obligations and oversight by regulators in the process, development of products for insurance is more complex and governed than product development in most other sectors. </w:t>
      </w:r>
    </w:p>
    <w:p w:rsidR="00986A79" w:rsidRDefault="001A00E2" w:rsidP="001A00E2">
      <w:pPr>
        <w:spacing w:before="240" w:after="240" w:line="360" w:lineRule="auto"/>
        <w:jc w:val="both"/>
      </w:pPr>
      <w:r>
        <w:rPr>
          <w:b/>
          <w:bCs/>
        </w:rPr>
        <w:t xml:space="preserve">Stages of the Insurance Product Development Process </w:t>
      </w:r>
    </w:p>
    <w:p w:rsidR="00986A79" w:rsidRDefault="001A00E2" w:rsidP="00D01884">
      <w:pPr>
        <w:spacing w:before="240" w:after="240" w:line="360" w:lineRule="auto"/>
        <w:jc w:val="both"/>
      </w:pPr>
      <w:r>
        <w:t xml:space="preserve">The process begins by conducting market research and needs definition, during which the </w:t>
      </w:r>
    </w:p>
    <w:p w:rsidR="001A00E2" w:rsidRDefault="001A00E2" w:rsidP="001A00E2">
      <w:pPr>
        <w:spacing w:before="240" w:after="240" w:line="360" w:lineRule="auto"/>
        <w:jc w:val="both"/>
      </w:pPr>
    </w:p>
    <w:p w:rsidR="001A00E2" w:rsidRDefault="001A00E2" w:rsidP="001A00E2">
      <w:pPr>
        <w:spacing w:before="280" w:after="200" w:line="360" w:lineRule="auto"/>
        <w:jc w:val="both"/>
      </w:pPr>
      <w:r>
        <w:rPr>
          <w:b/>
          <w:bCs/>
        </w:rPr>
        <w:t xml:space="preserve">Q.5. </w:t>
      </w:r>
      <w:proofErr w:type="gramStart"/>
      <w:r>
        <w:rPr>
          <w:b/>
          <w:bCs/>
        </w:rPr>
        <w:t>What</w:t>
      </w:r>
      <w:proofErr w:type="gramEnd"/>
      <w:r>
        <w:rPr>
          <w:b/>
          <w:bCs/>
        </w:rPr>
        <w:t xml:space="preserve"> is Insurance Underwriting? Mention the types of Insurance Underwriting as well as the need and functions that underwriting plays in Insurance domain. (10 Marks)</w:t>
      </w:r>
    </w:p>
    <w:p w:rsidR="001A00E2" w:rsidRDefault="001A00E2" w:rsidP="001A00E2">
      <w:pPr>
        <w:spacing w:before="280" w:after="200" w:line="360" w:lineRule="auto"/>
        <w:jc w:val="both"/>
      </w:pPr>
      <w:proofErr w:type="gramStart"/>
      <w:r>
        <w:rPr>
          <w:b/>
          <w:bCs/>
        </w:rPr>
        <w:t>Ans 5.</w:t>
      </w:r>
      <w:proofErr w:type="gramEnd"/>
    </w:p>
    <w:p w:rsidR="00986A79" w:rsidRDefault="001A00E2" w:rsidP="00D01884">
      <w:pPr>
        <w:spacing w:before="240" w:after="240" w:line="360" w:lineRule="auto"/>
        <w:jc w:val="both"/>
      </w:pPr>
      <w:r>
        <w:lastRenderedPageBreak/>
        <w:t xml:space="preserve">Insurance underwriting is the process that an insurance company evaluates an application's risk, makes a decision, and determines which of its options to either accept or deny an insurance application, and on what price and in what conditions to offer coverage. This is the foundation of a sound insurance operation because the quality of underwriting directly impacts the financial performance of an insurance company as well as its solvency and capacity for fulfilling its </w:t>
      </w:r>
    </w:p>
    <w:p w:rsidR="001A00E2" w:rsidRDefault="001A00E2" w:rsidP="001A00E2">
      <w:pPr>
        <w:spacing w:before="240" w:after="240" w:line="360" w:lineRule="auto"/>
        <w:jc w:val="both"/>
      </w:pPr>
    </w:p>
    <w:p w:rsidR="001A00E2" w:rsidRDefault="001A00E2" w:rsidP="001A00E2">
      <w:pPr>
        <w:spacing w:before="280" w:after="200" w:line="360" w:lineRule="auto"/>
        <w:jc w:val="both"/>
      </w:pPr>
      <w:r>
        <w:rPr>
          <w:b/>
          <w:bCs/>
        </w:rPr>
        <w:t>Q.6. Describe Reinsurance in Insurance sector in light of key elements of Reinsurance along with its elements and Benefits. (10 Marks)</w:t>
      </w:r>
    </w:p>
    <w:p w:rsidR="001A00E2" w:rsidRDefault="001A00E2" w:rsidP="001A00E2">
      <w:pPr>
        <w:spacing w:before="280" w:after="200" w:line="360" w:lineRule="auto"/>
        <w:jc w:val="both"/>
      </w:pPr>
      <w:proofErr w:type="gramStart"/>
      <w:r>
        <w:rPr>
          <w:b/>
          <w:bCs/>
        </w:rPr>
        <w:t>Ans 6.</w:t>
      </w:r>
      <w:proofErr w:type="gramEnd"/>
    </w:p>
    <w:p w:rsidR="00986A79" w:rsidRDefault="001A00E2" w:rsidP="001A00E2">
      <w:pPr>
        <w:spacing w:before="240" w:after="240" w:line="360" w:lineRule="auto"/>
        <w:jc w:val="both"/>
      </w:pPr>
      <w:r>
        <w:t xml:space="preserve">Reinsurance is an arrangement in which a contract through which an insurance company (the ceding </w:t>
      </w:r>
      <w:proofErr w:type="gramStart"/>
      <w:r>
        <w:t>insurer,</w:t>
      </w:r>
      <w:proofErr w:type="gramEnd"/>
      <w:r>
        <w:t xml:space="preserve"> or the cedant) is able to transfer a certain portion of their risk portfolio to an insurance company (the reinsurer) to exchange an amount of the cost. This is basically </w:t>
      </w:r>
      <w:proofErr w:type="gramStart"/>
      <w:r>
        <w:t>insurance</w:t>
      </w:r>
      <w:proofErr w:type="gramEnd"/>
      <w:r>
        <w:t xml:space="preserve"> for insurance companies, enabling them to write larger risks, stabilise their financial position, and protect their capital against catastrophic or massive claims unexpectedly. </w:t>
      </w:r>
    </w:p>
    <w:p w:rsidR="00986A79" w:rsidRDefault="001A00E2" w:rsidP="001A00E2">
      <w:pPr>
        <w:spacing w:before="240" w:after="240" w:line="360" w:lineRule="auto"/>
        <w:jc w:val="both"/>
      </w:pPr>
      <w:r>
        <w:rPr>
          <w:b/>
          <w:bCs/>
        </w:rPr>
        <w:t xml:space="preserve">Key Elements of Reinsurance </w:t>
      </w:r>
    </w:p>
    <w:p w:rsidR="00D01884" w:rsidRDefault="001A00E2" w:rsidP="00D01884">
      <w:pPr>
        <w:spacing w:before="240" w:after="240" w:line="360" w:lineRule="auto"/>
        <w:jc w:val="both"/>
      </w:pPr>
      <w:r>
        <w:t xml:space="preserve">The </w:t>
      </w:r>
      <w:proofErr w:type="gramStart"/>
      <w:r>
        <w:t>cedant,</w:t>
      </w:r>
      <w:proofErr w:type="gramEnd"/>
      <w:r>
        <w:t xml:space="preserve"> or insurance company that transfers the risk. The reinsurer is the company which </w:t>
      </w:r>
    </w:p>
    <w:p w:rsidR="00986A79" w:rsidRDefault="00986A79" w:rsidP="001A00E2">
      <w:pPr>
        <w:spacing w:before="240" w:after="240" w:line="360" w:lineRule="auto"/>
        <w:jc w:val="both"/>
      </w:pPr>
    </w:p>
    <w:sectPr w:rsidR="00986A79" w:rsidSect="00986A7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986A79"/>
    <w:rsid w:val="001A00E2"/>
    <w:rsid w:val="008E5AC0"/>
    <w:rsid w:val="00986A79"/>
    <w:rsid w:val="00D01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00E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2026-05-02T17:24:00Z</dcterms:created>
  <dcterms:modified xsi:type="dcterms:W3CDTF">2026-05-02T21:09:00Z</dcterms:modified>
</cp:coreProperties>
</file>