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D56CA6" w:rsidRPr="00E172AA" w:rsidTr="00335EF8">
        <w:tc>
          <w:tcPr>
            <w:tcW w:w="3652" w:type="dxa"/>
          </w:tcPr>
          <w:p w:rsidR="00D56CA6" w:rsidRPr="00E172AA" w:rsidRDefault="00D56CA6" w:rsidP="00335EF8">
            <w:pPr>
              <w:spacing w:line="360" w:lineRule="auto"/>
              <w:rPr>
                <w:b/>
              </w:rPr>
            </w:pPr>
            <w:r w:rsidRPr="00E172AA">
              <w:rPr>
                <w:b/>
                <w:bCs/>
              </w:rPr>
              <w:t>SESSION</w:t>
            </w:r>
          </w:p>
        </w:tc>
        <w:tc>
          <w:tcPr>
            <w:tcW w:w="5708" w:type="dxa"/>
          </w:tcPr>
          <w:p w:rsidR="00D56CA6" w:rsidRPr="00E172AA" w:rsidRDefault="00896976" w:rsidP="00335EF8">
            <w:pPr>
              <w:spacing w:line="360" w:lineRule="auto"/>
              <w:rPr>
                <w:b/>
              </w:rPr>
            </w:pPr>
            <w:r>
              <w:rPr>
                <w:b/>
              </w:rPr>
              <w:t xml:space="preserve">JAN </w:t>
            </w:r>
            <w:r w:rsidR="00D56CA6" w:rsidRPr="00E172AA">
              <w:rPr>
                <w:b/>
              </w:rPr>
              <w:t>FEB 2026</w:t>
            </w:r>
          </w:p>
        </w:tc>
      </w:tr>
      <w:tr w:rsidR="00D56CA6" w:rsidRPr="00E172AA" w:rsidTr="00335EF8">
        <w:tc>
          <w:tcPr>
            <w:tcW w:w="3652" w:type="dxa"/>
          </w:tcPr>
          <w:p w:rsidR="00D56CA6" w:rsidRPr="00E172AA" w:rsidRDefault="00D56CA6" w:rsidP="00335EF8">
            <w:pPr>
              <w:spacing w:line="360" w:lineRule="auto"/>
              <w:rPr>
                <w:b/>
              </w:rPr>
            </w:pPr>
            <w:r w:rsidRPr="00E172AA">
              <w:rPr>
                <w:b/>
                <w:bCs/>
              </w:rPr>
              <w:t>PROGRAM</w:t>
            </w:r>
          </w:p>
        </w:tc>
        <w:tc>
          <w:tcPr>
            <w:tcW w:w="5708" w:type="dxa"/>
          </w:tcPr>
          <w:p w:rsidR="00D56CA6" w:rsidRPr="00E172AA" w:rsidRDefault="00D56CA6" w:rsidP="00335EF8">
            <w:pPr>
              <w:spacing w:line="360" w:lineRule="auto"/>
              <w:rPr>
                <w:b/>
              </w:rPr>
            </w:pPr>
            <w:r w:rsidRPr="00E172AA">
              <w:rPr>
                <w:b/>
              </w:rPr>
              <w:t>MASTER OF BUSINESS ADMINISTRATION (MBA)</w:t>
            </w:r>
          </w:p>
        </w:tc>
      </w:tr>
      <w:tr w:rsidR="00D56CA6" w:rsidRPr="00E172AA" w:rsidTr="00335EF8">
        <w:tc>
          <w:tcPr>
            <w:tcW w:w="3652" w:type="dxa"/>
          </w:tcPr>
          <w:p w:rsidR="00D56CA6" w:rsidRPr="00E172AA" w:rsidRDefault="00D56CA6" w:rsidP="00335EF8">
            <w:pPr>
              <w:spacing w:line="360" w:lineRule="auto"/>
              <w:rPr>
                <w:b/>
              </w:rPr>
            </w:pPr>
            <w:r w:rsidRPr="00E172AA">
              <w:rPr>
                <w:b/>
                <w:bCs/>
              </w:rPr>
              <w:t>SEMESTER</w:t>
            </w:r>
          </w:p>
        </w:tc>
        <w:tc>
          <w:tcPr>
            <w:tcW w:w="5708" w:type="dxa"/>
          </w:tcPr>
          <w:p w:rsidR="00D56CA6" w:rsidRPr="00E172AA" w:rsidRDefault="00D56CA6" w:rsidP="00335EF8">
            <w:pPr>
              <w:spacing w:line="360" w:lineRule="auto"/>
              <w:rPr>
                <w:b/>
              </w:rPr>
            </w:pPr>
            <w:r w:rsidRPr="00E172AA">
              <w:rPr>
                <w:b/>
              </w:rPr>
              <w:t>IV</w:t>
            </w:r>
          </w:p>
        </w:tc>
      </w:tr>
      <w:tr w:rsidR="00D56CA6" w:rsidRPr="00E172AA" w:rsidTr="00335EF8">
        <w:tc>
          <w:tcPr>
            <w:tcW w:w="3652" w:type="dxa"/>
          </w:tcPr>
          <w:p w:rsidR="00D56CA6" w:rsidRPr="00E172AA" w:rsidRDefault="00D56CA6" w:rsidP="00335EF8">
            <w:pPr>
              <w:spacing w:line="360" w:lineRule="auto"/>
              <w:rPr>
                <w:b/>
              </w:rPr>
            </w:pPr>
            <w:r w:rsidRPr="00E172AA">
              <w:rPr>
                <w:b/>
                <w:bCs/>
              </w:rPr>
              <w:t>COURSE CODE &amp; NAME</w:t>
            </w:r>
          </w:p>
        </w:tc>
        <w:tc>
          <w:tcPr>
            <w:tcW w:w="5708" w:type="dxa"/>
          </w:tcPr>
          <w:p w:rsidR="00D56CA6" w:rsidRPr="00E172AA" w:rsidRDefault="00D56CA6" w:rsidP="00335EF8">
            <w:pPr>
              <w:spacing w:line="360" w:lineRule="auto"/>
              <w:rPr>
                <w:b/>
              </w:rPr>
            </w:pPr>
            <w:r w:rsidRPr="00E172AA">
              <w:rPr>
                <w:b/>
              </w:rPr>
              <w:t>DHRM401 COMPENSATION MANAGEMENT</w:t>
            </w:r>
          </w:p>
        </w:tc>
      </w:tr>
      <w:tr w:rsidR="00D56CA6" w:rsidRPr="00E172AA" w:rsidTr="00335EF8">
        <w:tc>
          <w:tcPr>
            <w:tcW w:w="3652" w:type="dxa"/>
          </w:tcPr>
          <w:p w:rsidR="00D56CA6" w:rsidRPr="00E172AA" w:rsidRDefault="00D56CA6" w:rsidP="00335EF8">
            <w:pPr>
              <w:spacing w:line="360" w:lineRule="auto"/>
              <w:rPr>
                <w:b/>
                <w:bCs/>
              </w:rPr>
            </w:pPr>
          </w:p>
        </w:tc>
        <w:tc>
          <w:tcPr>
            <w:tcW w:w="5708" w:type="dxa"/>
          </w:tcPr>
          <w:p w:rsidR="00D56CA6" w:rsidRPr="00E172AA" w:rsidRDefault="00D56CA6" w:rsidP="00335EF8">
            <w:pPr>
              <w:spacing w:line="360" w:lineRule="auto"/>
              <w:rPr>
                <w:b/>
              </w:rPr>
            </w:pPr>
          </w:p>
        </w:tc>
      </w:tr>
      <w:tr w:rsidR="00D56CA6" w:rsidRPr="00E172AA" w:rsidTr="00335EF8">
        <w:tc>
          <w:tcPr>
            <w:tcW w:w="3652" w:type="dxa"/>
          </w:tcPr>
          <w:p w:rsidR="00D56CA6" w:rsidRPr="00E172AA" w:rsidRDefault="00D56CA6" w:rsidP="00335EF8">
            <w:pPr>
              <w:spacing w:line="360" w:lineRule="auto"/>
              <w:rPr>
                <w:b/>
                <w:bCs/>
              </w:rPr>
            </w:pPr>
          </w:p>
        </w:tc>
        <w:tc>
          <w:tcPr>
            <w:tcW w:w="5708" w:type="dxa"/>
          </w:tcPr>
          <w:p w:rsidR="00D56CA6" w:rsidRPr="00E172AA" w:rsidRDefault="00D56CA6" w:rsidP="00335EF8">
            <w:pPr>
              <w:spacing w:line="360" w:lineRule="auto"/>
              <w:rPr>
                <w:b/>
              </w:rPr>
            </w:pPr>
          </w:p>
        </w:tc>
      </w:tr>
    </w:tbl>
    <w:p w:rsidR="00D56CA6" w:rsidRDefault="00D56CA6" w:rsidP="00D56CA6">
      <w:pPr>
        <w:spacing w:before="200" w:line="360" w:lineRule="auto"/>
      </w:pPr>
    </w:p>
    <w:p w:rsidR="00D56CA6" w:rsidRDefault="00D56CA6" w:rsidP="00D56CA6">
      <w:pPr>
        <w:spacing w:before="280" w:after="200" w:line="360" w:lineRule="auto"/>
        <w:jc w:val="center"/>
        <w:rPr>
          <w:b/>
          <w:bCs/>
        </w:rPr>
      </w:pPr>
      <w:r>
        <w:rPr>
          <w:b/>
          <w:bCs/>
        </w:rPr>
        <w:t>Assignment Set – 1</w:t>
      </w:r>
    </w:p>
    <w:p w:rsidR="00D56CA6" w:rsidRDefault="00D56CA6" w:rsidP="00D56CA6">
      <w:pPr>
        <w:spacing w:before="280" w:after="200" w:line="360" w:lineRule="auto"/>
        <w:jc w:val="center"/>
      </w:pPr>
    </w:p>
    <w:p w:rsidR="00D56CA6" w:rsidRDefault="00D56CA6" w:rsidP="00D56CA6">
      <w:pPr>
        <w:spacing w:before="280" w:after="200" w:line="360" w:lineRule="auto"/>
        <w:jc w:val="both"/>
      </w:pPr>
      <w:proofErr w:type="gramStart"/>
      <w:r>
        <w:rPr>
          <w:b/>
          <w:bCs/>
        </w:rPr>
        <w:t>Q.1. Explain compensation management along with different components of Compensation under both Indirect and Direct Compensation?</w:t>
      </w:r>
      <w:proofErr w:type="gramEnd"/>
      <w:r>
        <w:rPr>
          <w:b/>
          <w:bCs/>
        </w:rPr>
        <w:t xml:space="preserve"> Explain the process of value-based compensation design with a structure. (10 Marks)</w:t>
      </w:r>
    </w:p>
    <w:p w:rsidR="00D56CA6" w:rsidRDefault="00D56CA6" w:rsidP="00D56CA6">
      <w:pPr>
        <w:spacing w:before="280" w:after="200" w:line="360" w:lineRule="auto"/>
        <w:jc w:val="both"/>
      </w:pPr>
      <w:proofErr w:type="gramStart"/>
      <w:r>
        <w:rPr>
          <w:b/>
          <w:bCs/>
        </w:rPr>
        <w:t>Ans 1.</w:t>
      </w:r>
      <w:proofErr w:type="gramEnd"/>
    </w:p>
    <w:p w:rsidR="00D56CA6" w:rsidRDefault="00D56CA6" w:rsidP="00D56CA6">
      <w:pPr>
        <w:spacing w:before="180" w:after="160" w:line="360" w:lineRule="auto"/>
        <w:jc w:val="both"/>
      </w:pPr>
      <w:r>
        <w:rPr>
          <w:b/>
          <w:bCs/>
        </w:rPr>
        <w:t>Compensation Management</w:t>
      </w:r>
    </w:p>
    <w:p w:rsidR="00AD0EBE" w:rsidRDefault="00D56CA6" w:rsidP="008033FA">
      <w:pPr>
        <w:spacing w:before="240" w:after="240" w:line="360" w:lineRule="auto"/>
        <w:jc w:val="both"/>
      </w:pPr>
      <w:r>
        <w:t xml:space="preserve">Compensation management is the approach of planning the, implementing and managing the complete reward system offered to employees in exchange of their contributions to the organization. This includes both monetary and non-monetary incentives that the company offers in order to attract to, motivate, and retain the workforce. Effective compensation management ensures internal equity (fairness among employees within the organization) External competitiveness (alignment to market-based pay rates) as well as individual equity (pay is a </w:t>
      </w:r>
    </w:p>
    <w:p w:rsidR="008033FA" w:rsidRPr="008033FA" w:rsidRDefault="008033FA" w:rsidP="008033FA">
      <w:pPr>
        <w:spacing w:after="200" w:line="276" w:lineRule="auto"/>
        <w:jc w:val="center"/>
        <w:rPr>
          <w:rFonts w:eastAsia="Calibri"/>
          <w:sz w:val="32"/>
          <w:lang w:val="en-IN"/>
        </w:rPr>
      </w:pPr>
      <w:r w:rsidRPr="008033FA">
        <w:rPr>
          <w:rFonts w:eastAsia="Calibri"/>
          <w:sz w:val="32"/>
          <w:lang w:val="en-IN"/>
        </w:rPr>
        <w:t>MUJ</w:t>
      </w:r>
    </w:p>
    <w:p w:rsidR="008033FA" w:rsidRPr="008033FA" w:rsidRDefault="008033FA" w:rsidP="008033FA">
      <w:pPr>
        <w:shd w:val="clear" w:color="auto" w:fill="FFFFFF"/>
        <w:jc w:val="center"/>
        <w:rPr>
          <w:rFonts w:ascii="Arial" w:eastAsia="Calibri" w:hAnsi="Arial"/>
          <w:color w:val="222222"/>
          <w:sz w:val="20"/>
          <w:szCs w:val="20"/>
          <w:lang w:val="en-IN"/>
        </w:rPr>
      </w:pPr>
      <w:proofErr w:type="gramStart"/>
      <w:r w:rsidRPr="008033FA">
        <w:rPr>
          <w:rFonts w:ascii="Georgia" w:eastAsia="Calibri" w:hAnsi="Georgia"/>
          <w:color w:val="000000"/>
          <w:sz w:val="33"/>
          <w:szCs w:val="33"/>
          <w:highlight w:val="cyan"/>
          <w:shd w:val="clear" w:color="auto" w:fill="FF0000"/>
          <w:lang w:val="en-IN"/>
        </w:rPr>
        <w:t>Its</w:t>
      </w:r>
      <w:proofErr w:type="gramEnd"/>
      <w:r w:rsidRPr="008033FA">
        <w:rPr>
          <w:rFonts w:ascii="Georgia" w:eastAsia="Calibri" w:hAnsi="Georgia"/>
          <w:color w:val="000000"/>
          <w:sz w:val="33"/>
          <w:szCs w:val="33"/>
          <w:highlight w:val="cyan"/>
          <w:shd w:val="clear" w:color="auto" w:fill="FF0000"/>
          <w:lang w:val="en-IN"/>
        </w:rPr>
        <w:t xml:space="preserve"> Half solved only</w:t>
      </w:r>
    </w:p>
    <w:p w:rsidR="008033FA" w:rsidRPr="008033FA" w:rsidRDefault="008033FA" w:rsidP="008033FA">
      <w:pPr>
        <w:shd w:val="clear" w:color="auto" w:fill="FFFFFF"/>
        <w:spacing w:before="240" w:after="240"/>
        <w:jc w:val="center"/>
        <w:rPr>
          <w:rFonts w:ascii="Georgia" w:eastAsia="Calibri" w:hAnsi="Georgia"/>
          <w:sz w:val="40"/>
          <w:szCs w:val="33"/>
          <w:shd w:val="clear" w:color="auto" w:fill="FFFF00"/>
          <w:lang w:val="en-IN"/>
        </w:rPr>
      </w:pPr>
      <w:r w:rsidRPr="008033FA">
        <w:rPr>
          <w:rFonts w:ascii="Georgia" w:eastAsia="Calibri" w:hAnsi="Georgia"/>
          <w:sz w:val="40"/>
          <w:szCs w:val="33"/>
          <w:shd w:val="clear" w:color="auto" w:fill="FFFF00"/>
          <w:lang w:val="en-IN"/>
        </w:rPr>
        <w:t xml:space="preserve">Buy </w:t>
      </w:r>
      <w:proofErr w:type="gramStart"/>
      <w:r w:rsidRPr="008033FA">
        <w:rPr>
          <w:rFonts w:ascii="Georgia" w:eastAsia="Calibri" w:hAnsi="Georgia"/>
          <w:sz w:val="40"/>
          <w:szCs w:val="33"/>
          <w:shd w:val="clear" w:color="auto" w:fill="FFFF00"/>
          <w:lang w:val="en-IN"/>
        </w:rPr>
        <w:t>Complete</w:t>
      </w:r>
      <w:proofErr w:type="gramEnd"/>
      <w:r w:rsidRPr="008033FA">
        <w:rPr>
          <w:rFonts w:ascii="Georgia" w:eastAsia="Calibri" w:hAnsi="Georgia"/>
          <w:sz w:val="40"/>
          <w:szCs w:val="33"/>
          <w:shd w:val="clear" w:color="auto" w:fill="FFFF00"/>
          <w:lang w:val="en-IN"/>
        </w:rPr>
        <w:t xml:space="preserve"> assignment from us</w:t>
      </w:r>
    </w:p>
    <w:p w:rsidR="008033FA" w:rsidRPr="008033FA" w:rsidRDefault="008033FA" w:rsidP="008033FA">
      <w:pPr>
        <w:shd w:val="clear" w:color="auto" w:fill="FFFFFF"/>
        <w:spacing w:before="240" w:after="240"/>
        <w:jc w:val="center"/>
        <w:rPr>
          <w:rFonts w:ascii="Georgia" w:eastAsia="Calibri" w:hAnsi="Georgia"/>
          <w:b/>
          <w:color w:val="222222"/>
          <w:sz w:val="33"/>
          <w:szCs w:val="33"/>
          <w:shd w:val="clear" w:color="auto" w:fill="FFFF00"/>
          <w:lang w:val="en-IN"/>
        </w:rPr>
      </w:pPr>
      <w:r w:rsidRPr="008033FA">
        <w:rPr>
          <w:rFonts w:ascii="Georgia" w:eastAsia="Calibri" w:hAnsi="Georgia"/>
          <w:b/>
          <w:color w:val="222222"/>
          <w:sz w:val="33"/>
          <w:szCs w:val="33"/>
          <w:shd w:val="clear" w:color="auto" w:fill="FFFF00"/>
          <w:lang w:val="en-IN"/>
        </w:rPr>
        <w:lastRenderedPageBreak/>
        <w:t>Price – 190</w:t>
      </w:r>
      <w:proofErr w:type="gramStart"/>
      <w:r w:rsidRPr="008033FA">
        <w:rPr>
          <w:rFonts w:ascii="Georgia" w:eastAsia="Calibri" w:hAnsi="Georgia"/>
          <w:b/>
          <w:color w:val="222222"/>
          <w:sz w:val="33"/>
          <w:szCs w:val="33"/>
          <w:shd w:val="clear" w:color="auto" w:fill="FFFF00"/>
          <w:lang w:val="en-IN"/>
        </w:rPr>
        <w:t>/  assignment</w:t>
      </w:r>
      <w:proofErr w:type="gramEnd"/>
    </w:p>
    <w:p w:rsidR="008033FA" w:rsidRPr="008033FA" w:rsidRDefault="008033FA" w:rsidP="008033FA">
      <w:pPr>
        <w:spacing w:before="240" w:after="240"/>
        <w:jc w:val="center"/>
        <w:rPr>
          <w:rFonts w:ascii="Georgia" w:eastAsia="Calibri" w:hAnsi="Georgia"/>
          <w:b/>
          <w:color w:val="FF0000"/>
          <w:sz w:val="36"/>
          <w:szCs w:val="36"/>
          <w:lang w:val="en-IN"/>
        </w:rPr>
      </w:pPr>
      <w:r w:rsidRPr="008033FA">
        <w:rPr>
          <w:rFonts w:ascii="Georgia" w:eastAsia="Calibri" w:hAnsi="Georgia"/>
          <w:b/>
          <w:sz w:val="40"/>
          <w:szCs w:val="40"/>
          <w:lang w:val="en-IN"/>
        </w:rPr>
        <w:t xml:space="preserve">MUJ </w:t>
      </w:r>
      <w:r w:rsidRPr="008033FA">
        <w:rPr>
          <w:rFonts w:ascii="Georgia" w:eastAsia="Calibri" w:hAnsi="Georgia"/>
          <w:b/>
          <w:sz w:val="40"/>
          <w:szCs w:val="40"/>
          <w:highlight w:val="yellow"/>
          <w:lang w:val="en-IN"/>
        </w:rPr>
        <w:t>Manipal University</w:t>
      </w:r>
      <w:r w:rsidRPr="008033FA">
        <w:rPr>
          <w:rFonts w:ascii="Georgia" w:eastAsia="Calibri" w:hAnsi="Georgia"/>
          <w:b/>
          <w:color w:val="222222"/>
          <w:sz w:val="33"/>
          <w:szCs w:val="33"/>
          <w:highlight w:val="yellow"/>
          <w:shd w:val="clear" w:color="auto" w:fill="FFFF00"/>
          <w:lang w:val="en-IN"/>
        </w:rPr>
        <w:t xml:space="preserve"> </w:t>
      </w:r>
      <w:r w:rsidRPr="008033FA">
        <w:rPr>
          <w:rFonts w:ascii="Georgia" w:eastAsia="Calibri" w:hAnsi="Georgia"/>
          <w:b/>
          <w:sz w:val="36"/>
          <w:szCs w:val="36"/>
          <w:lang w:val="en-IN"/>
        </w:rPr>
        <w:t xml:space="preserve">Complete </w:t>
      </w:r>
      <w:proofErr w:type="gramStart"/>
      <w:r w:rsidRPr="008033FA">
        <w:rPr>
          <w:rFonts w:ascii="Georgia" w:eastAsia="Calibri" w:hAnsi="Georgia"/>
          <w:b/>
          <w:sz w:val="36"/>
          <w:szCs w:val="36"/>
          <w:lang w:val="en-IN"/>
        </w:rPr>
        <w:t>SolvedAssignments</w:t>
      </w:r>
      <w:r w:rsidRPr="008033FA">
        <w:rPr>
          <w:rFonts w:ascii="Georgia" w:eastAsia="Calibri" w:hAnsi="Georgia"/>
          <w:b/>
          <w:bCs/>
          <w:color w:val="FFFFFF"/>
          <w:sz w:val="36"/>
          <w:szCs w:val="36"/>
          <w:highlight w:val="red"/>
          <w:shd w:val="clear" w:color="auto" w:fill="FFFF00"/>
          <w:lang w:val="en-IN"/>
        </w:rPr>
        <w:t xml:space="preserve">  JAN</w:t>
      </w:r>
      <w:proofErr w:type="gramEnd"/>
      <w:r w:rsidRPr="008033FA">
        <w:rPr>
          <w:rFonts w:ascii="Georgia" w:eastAsia="Calibri" w:hAnsi="Georgia"/>
          <w:b/>
          <w:bCs/>
          <w:color w:val="FFFFFF"/>
          <w:sz w:val="36"/>
          <w:szCs w:val="36"/>
          <w:highlight w:val="red"/>
          <w:shd w:val="clear" w:color="auto" w:fill="FFFF00"/>
          <w:lang w:val="en-IN"/>
        </w:rPr>
        <w:t>- FEB  2026</w:t>
      </w:r>
    </w:p>
    <w:p w:rsidR="008033FA" w:rsidRPr="008033FA" w:rsidRDefault="008033FA" w:rsidP="008033FA">
      <w:pPr>
        <w:spacing w:before="240" w:after="240"/>
        <w:jc w:val="center"/>
        <w:rPr>
          <w:rFonts w:ascii="Georgia" w:eastAsia="Calibri" w:hAnsi="Georgia"/>
          <w:sz w:val="32"/>
          <w:szCs w:val="32"/>
          <w:lang w:val="en-IN"/>
        </w:rPr>
      </w:pPr>
      <w:proofErr w:type="gramStart"/>
      <w:r w:rsidRPr="008033FA">
        <w:rPr>
          <w:rFonts w:ascii="Georgia" w:eastAsia="Calibri" w:hAnsi="Georgia"/>
          <w:sz w:val="32"/>
          <w:szCs w:val="32"/>
          <w:lang w:val="en-IN"/>
        </w:rPr>
        <w:t>buy</w:t>
      </w:r>
      <w:proofErr w:type="gramEnd"/>
      <w:r w:rsidRPr="008033FA">
        <w:rPr>
          <w:rFonts w:ascii="Georgia" w:eastAsia="Calibri" w:hAnsi="Georgia"/>
          <w:sz w:val="32"/>
          <w:szCs w:val="32"/>
          <w:lang w:val="en-IN"/>
        </w:rPr>
        <w:t xml:space="preserve"> cheap assignment help online from us easily</w:t>
      </w:r>
    </w:p>
    <w:p w:rsidR="008033FA" w:rsidRPr="008033FA" w:rsidRDefault="008033FA" w:rsidP="008033FA">
      <w:pPr>
        <w:spacing w:before="240" w:after="240"/>
        <w:jc w:val="center"/>
        <w:rPr>
          <w:rFonts w:ascii="Georgia" w:eastAsia="Calibri" w:hAnsi="Georgia"/>
          <w:sz w:val="32"/>
          <w:szCs w:val="32"/>
          <w:lang w:val="en-GB"/>
        </w:rPr>
      </w:pPr>
      <w:proofErr w:type="gramStart"/>
      <w:r w:rsidRPr="008033FA">
        <w:rPr>
          <w:rFonts w:ascii="Georgia" w:eastAsia="Calibri" w:hAnsi="Georgia"/>
          <w:sz w:val="32"/>
          <w:szCs w:val="32"/>
          <w:lang w:val="en-IN"/>
        </w:rPr>
        <w:t>we</w:t>
      </w:r>
      <w:proofErr w:type="gramEnd"/>
      <w:r w:rsidRPr="008033FA">
        <w:rPr>
          <w:rFonts w:ascii="Georgia" w:eastAsia="Calibri" w:hAnsi="Georgia"/>
          <w:sz w:val="32"/>
          <w:szCs w:val="32"/>
          <w:lang w:val="en-IN"/>
        </w:rPr>
        <w:t xml:space="preserve"> are here to help you with the best and cheap help </w:t>
      </w:r>
    </w:p>
    <w:p w:rsidR="008033FA" w:rsidRPr="008033FA" w:rsidRDefault="008033FA" w:rsidP="008033FA">
      <w:pPr>
        <w:spacing w:before="240" w:after="240"/>
        <w:jc w:val="center"/>
        <w:rPr>
          <w:rFonts w:ascii="Georgia" w:eastAsia="Calibri" w:hAnsi="Georgia"/>
          <w:b/>
          <w:sz w:val="44"/>
          <w:szCs w:val="44"/>
          <w:lang w:val="en-IN"/>
        </w:rPr>
      </w:pPr>
      <w:r w:rsidRPr="008033FA">
        <w:rPr>
          <w:rFonts w:ascii="Georgia" w:eastAsia="Calibri" w:hAnsi="Georgia"/>
          <w:b/>
          <w:sz w:val="36"/>
          <w:szCs w:val="36"/>
          <w:lang w:val="en-IN"/>
        </w:rPr>
        <w:t>Contact No –</w:t>
      </w:r>
      <w:r w:rsidRPr="008033FA">
        <w:rPr>
          <w:rFonts w:ascii="Georgia" w:eastAsia="Calibri" w:hAnsi="Georgia"/>
          <w:b/>
          <w:sz w:val="44"/>
          <w:szCs w:val="44"/>
          <w:lang w:val="en-IN"/>
        </w:rPr>
        <w:t xml:space="preserve"> </w:t>
      </w:r>
      <w:r w:rsidRPr="008033FA">
        <w:rPr>
          <w:rFonts w:ascii="Georgia" w:eastAsia="Calibri" w:hAnsi="Georgia"/>
          <w:b/>
          <w:sz w:val="40"/>
          <w:szCs w:val="40"/>
          <w:highlight w:val="yellow"/>
          <w:lang w:val="en-IN"/>
        </w:rPr>
        <w:t>8791514139</w:t>
      </w:r>
      <w:r w:rsidRPr="008033FA">
        <w:rPr>
          <w:rFonts w:ascii="Georgia" w:eastAsia="Calibri" w:hAnsi="Georgia"/>
          <w:b/>
          <w:sz w:val="40"/>
          <w:szCs w:val="40"/>
          <w:lang w:val="en-IN"/>
        </w:rPr>
        <w:t xml:space="preserve"> (WhatsApp)</w:t>
      </w:r>
    </w:p>
    <w:p w:rsidR="008033FA" w:rsidRPr="008033FA" w:rsidRDefault="008033FA" w:rsidP="008033FA">
      <w:pPr>
        <w:spacing w:before="240" w:after="240"/>
        <w:jc w:val="center"/>
        <w:rPr>
          <w:rFonts w:ascii="Georgia" w:eastAsia="Calibri" w:hAnsi="Georgia"/>
          <w:b/>
          <w:sz w:val="32"/>
          <w:szCs w:val="32"/>
          <w:lang w:val="en-IN"/>
        </w:rPr>
      </w:pPr>
      <w:r w:rsidRPr="008033FA">
        <w:rPr>
          <w:rFonts w:ascii="Georgia" w:eastAsia="Calibri" w:hAnsi="Georgia"/>
          <w:b/>
          <w:sz w:val="32"/>
          <w:szCs w:val="32"/>
          <w:lang w:val="en-IN"/>
        </w:rPr>
        <w:t>OR</w:t>
      </w:r>
    </w:p>
    <w:p w:rsidR="008033FA" w:rsidRPr="008033FA" w:rsidRDefault="008033FA" w:rsidP="008033FA">
      <w:pPr>
        <w:spacing w:before="240" w:after="240"/>
        <w:jc w:val="center"/>
        <w:rPr>
          <w:rFonts w:ascii="Georgia" w:eastAsia="Calibri" w:hAnsi="Georgia"/>
          <w:b/>
          <w:sz w:val="32"/>
          <w:szCs w:val="32"/>
          <w:lang w:val="en-IN"/>
        </w:rPr>
      </w:pPr>
      <w:r w:rsidRPr="008033FA">
        <w:rPr>
          <w:rFonts w:ascii="Georgia" w:eastAsia="Calibri" w:hAnsi="Georgia"/>
          <w:b/>
          <w:sz w:val="32"/>
          <w:szCs w:val="32"/>
          <w:lang w:val="en-IN"/>
        </w:rPr>
        <w:t>Mail us</w:t>
      </w:r>
      <w:proofErr w:type="gramStart"/>
      <w:r w:rsidRPr="008033FA">
        <w:rPr>
          <w:rFonts w:ascii="Georgia" w:eastAsia="Calibri" w:hAnsi="Georgia"/>
          <w:b/>
          <w:sz w:val="32"/>
          <w:szCs w:val="32"/>
          <w:lang w:val="en-IN"/>
        </w:rPr>
        <w:t xml:space="preserve">-  </w:t>
      </w:r>
      <w:proofErr w:type="gramEnd"/>
      <w:r w:rsidRPr="008033FA">
        <w:rPr>
          <w:rFonts w:ascii="Calibri" w:eastAsia="Calibri" w:hAnsi="Calibri"/>
          <w:sz w:val="22"/>
          <w:szCs w:val="22"/>
          <w:lang w:val="en-IN"/>
        </w:rPr>
        <w:fldChar w:fldCharType="begin"/>
      </w:r>
      <w:r w:rsidRPr="008033FA">
        <w:rPr>
          <w:rFonts w:ascii="Calibri" w:eastAsia="Calibri" w:hAnsi="Calibri"/>
          <w:sz w:val="22"/>
          <w:szCs w:val="22"/>
          <w:lang w:val="en-IN"/>
        </w:rPr>
        <w:instrText>HYPERLINK "mailto:bestassignment247@gmail.com"</w:instrText>
      </w:r>
      <w:r w:rsidRPr="008033FA">
        <w:rPr>
          <w:rFonts w:ascii="Calibri" w:eastAsia="Calibri" w:hAnsi="Calibri"/>
          <w:sz w:val="22"/>
          <w:szCs w:val="22"/>
          <w:lang w:val="en-IN"/>
        </w:rPr>
        <w:fldChar w:fldCharType="separate"/>
      </w:r>
      <w:r w:rsidRPr="008033FA">
        <w:rPr>
          <w:rFonts w:ascii="Georgia" w:eastAsia="Calibri" w:hAnsi="Georgia"/>
          <w:color w:val="0000FF"/>
          <w:sz w:val="32"/>
          <w:szCs w:val="22"/>
          <w:u w:val="single"/>
          <w:lang w:val="en-IN"/>
        </w:rPr>
        <w:t>bestassignment247@gmail.com</w:t>
      </w:r>
      <w:r w:rsidRPr="008033FA">
        <w:rPr>
          <w:rFonts w:ascii="Calibri" w:eastAsia="Calibri" w:hAnsi="Calibri"/>
          <w:sz w:val="22"/>
          <w:szCs w:val="22"/>
          <w:lang w:val="en-IN"/>
        </w:rPr>
        <w:fldChar w:fldCharType="end"/>
      </w:r>
    </w:p>
    <w:p w:rsidR="008033FA" w:rsidRPr="008033FA" w:rsidRDefault="008033FA" w:rsidP="008033FA">
      <w:pPr>
        <w:spacing w:before="240" w:after="240"/>
        <w:jc w:val="center"/>
        <w:rPr>
          <w:rFonts w:ascii="Georgia" w:eastAsia="Calibri" w:hAnsi="Georgia"/>
          <w:b/>
          <w:color w:val="7030A0"/>
          <w:sz w:val="32"/>
          <w:szCs w:val="32"/>
          <w:lang w:val="en-IN"/>
        </w:rPr>
      </w:pPr>
      <w:r w:rsidRPr="008033FA">
        <w:rPr>
          <w:rFonts w:ascii="Georgia" w:eastAsia="Calibri" w:hAnsi="Georgia"/>
          <w:b/>
          <w:sz w:val="32"/>
          <w:szCs w:val="32"/>
          <w:lang w:val="en-IN"/>
        </w:rPr>
        <w:t xml:space="preserve">Our website - </w:t>
      </w:r>
      <w:hyperlink r:id="rId4" w:history="1">
        <w:r w:rsidRPr="008033FA">
          <w:rPr>
            <w:rFonts w:ascii="Georgia" w:eastAsia="Calibri" w:hAnsi="Georgia"/>
            <w:color w:val="0000FF"/>
            <w:sz w:val="32"/>
            <w:u w:val="single"/>
            <w:lang w:val="en-IN"/>
          </w:rPr>
          <w:t>https://muj.assignmentsupport.in/</w:t>
        </w:r>
      </w:hyperlink>
    </w:p>
    <w:p w:rsidR="00D56CA6" w:rsidRDefault="00D56CA6" w:rsidP="00D56CA6">
      <w:pPr>
        <w:spacing w:before="240" w:after="240" w:line="360" w:lineRule="auto"/>
        <w:jc w:val="both"/>
      </w:pPr>
    </w:p>
    <w:p w:rsidR="00D56CA6" w:rsidRDefault="00D56CA6" w:rsidP="00D56CA6">
      <w:pPr>
        <w:spacing w:before="240" w:after="240" w:line="360" w:lineRule="auto"/>
        <w:jc w:val="both"/>
      </w:pPr>
    </w:p>
    <w:p w:rsidR="00D56CA6" w:rsidRDefault="00D56CA6" w:rsidP="00D56CA6">
      <w:pPr>
        <w:spacing w:before="280" w:after="200" w:line="360" w:lineRule="auto"/>
        <w:jc w:val="both"/>
      </w:pPr>
      <w:proofErr w:type="gramStart"/>
      <w:r>
        <w:rPr>
          <w:b/>
          <w:bCs/>
        </w:rPr>
        <w:t>Q.2. Define methods, systems, and processes of job evaluation.</w:t>
      </w:r>
      <w:proofErr w:type="gramEnd"/>
      <w:r>
        <w:rPr>
          <w:b/>
          <w:bCs/>
        </w:rPr>
        <w:t xml:space="preserve"> Explain the concept of Equity at both Internal &amp; External levels. (10 Marks)</w:t>
      </w:r>
    </w:p>
    <w:p w:rsidR="00D56CA6" w:rsidRDefault="00D56CA6" w:rsidP="00D56CA6">
      <w:pPr>
        <w:spacing w:before="280" w:after="200" w:line="360" w:lineRule="auto"/>
        <w:jc w:val="both"/>
      </w:pPr>
      <w:proofErr w:type="gramStart"/>
      <w:r>
        <w:rPr>
          <w:b/>
          <w:bCs/>
        </w:rPr>
        <w:t>Ans 2.</w:t>
      </w:r>
      <w:proofErr w:type="gramEnd"/>
    </w:p>
    <w:p w:rsidR="00D56CA6" w:rsidRDefault="00D56CA6" w:rsidP="00D56CA6">
      <w:pPr>
        <w:spacing w:before="180" w:after="160" w:line="360" w:lineRule="auto"/>
        <w:jc w:val="both"/>
      </w:pPr>
      <w:r>
        <w:rPr>
          <w:b/>
          <w:bCs/>
        </w:rPr>
        <w:t>Job Evaluation – Definition and Purpose</w:t>
      </w:r>
    </w:p>
    <w:p w:rsidR="00AD0EBE" w:rsidRDefault="00D56CA6" w:rsidP="008033FA">
      <w:pPr>
        <w:spacing w:before="240" w:after="240" w:line="360" w:lineRule="auto"/>
        <w:jc w:val="both"/>
      </w:pPr>
      <w:r>
        <w:t xml:space="preserve">Job evaluation is the systematic, analytical process of assessing the worth of different jobs within an organization, regardless of how well the employee working in the current position. It provides the objective foundation to design pay structures that are equitable by creating a rational classification of job positions according to their nature, content and requirements for skill, accountability as well as working conditions than on market supply and the power of bargaining </w:t>
      </w:r>
    </w:p>
    <w:p w:rsidR="00D56CA6" w:rsidRDefault="00D56CA6" w:rsidP="00D56CA6">
      <w:pPr>
        <w:spacing w:before="240" w:after="240" w:line="360" w:lineRule="auto"/>
        <w:jc w:val="both"/>
      </w:pPr>
    </w:p>
    <w:p w:rsidR="00D56CA6" w:rsidRDefault="00D56CA6" w:rsidP="00D56CA6">
      <w:pPr>
        <w:spacing w:before="240" w:after="240" w:line="360" w:lineRule="auto"/>
        <w:jc w:val="both"/>
      </w:pPr>
    </w:p>
    <w:p w:rsidR="00D56CA6" w:rsidRDefault="00D56CA6" w:rsidP="00D56CA6">
      <w:pPr>
        <w:spacing w:before="280" w:after="200" w:line="360" w:lineRule="auto"/>
        <w:jc w:val="both"/>
      </w:pPr>
      <w:r>
        <w:rPr>
          <w:b/>
          <w:bCs/>
        </w:rPr>
        <w:lastRenderedPageBreak/>
        <w:t>Q.3. Define Wage Policy. Describe the fundamental principles around which the wage policy is built? Explain the advantages of collective bargaining. (10 Marks)</w:t>
      </w:r>
    </w:p>
    <w:p w:rsidR="00D56CA6" w:rsidRDefault="00D56CA6" w:rsidP="00D56CA6">
      <w:pPr>
        <w:spacing w:before="280" w:after="200" w:line="360" w:lineRule="auto"/>
        <w:jc w:val="both"/>
      </w:pPr>
      <w:proofErr w:type="gramStart"/>
      <w:r>
        <w:rPr>
          <w:b/>
          <w:bCs/>
        </w:rPr>
        <w:t>Ans 3.</w:t>
      </w:r>
      <w:proofErr w:type="gramEnd"/>
    </w:p>
    <w:p w:rsidR="00D56CA6" w:rsidRDefault="00D56CA6" w:rsidP="00D56CA6">
      <w:pPr>
        <w:spacing w:before="180" w:after="160" w:line="360" w:lineRule="auto"/>
        <w:jc w:val="both"/>
      </w:pPr>
      <w:r>
        <w:rPr>
          <w:b/>
          <w:bCs/>
        </w:rPr>
        <w:t>Wage Policy – Definition</w:t>
      </w:r>
    </w:p>
    <w:p w:rsidR="00AD0EBE" w:rsidRDefault="00D56CA6" w:rsidP="008033FA">
      <w:pPr>
        <w:spacing w:before="240" w:after="240" w:line="360" w:lineRule="auto"/>
        <w:jc w:val="both"/>
      </w:pPr>
      <w:r>
        <w:t xml:space="preserve">Wage policy is the comprehensive list of policies, rules policies, regulations and rules that an organization or government sets up to regulate how wages and salaries are established as well as how they are structured, administered and periodically revised. On a national scale in India, the policy on wages is guided by legislation including legislation such as the Minimum Wages Act, the Payment of Wages Act, the Equal Remuneration Act, and the Code on Wages 2019 which </w:t>
      </w:r>
    </w:p>
    <w:p w:rsidR="00D56CA6" w:rsidRDefault="00D56CA6" w:rsidP="00D56CA6">
      <w:pPr>
        <w:spacing w:before="240" w:after="240" w:line="360" w:lineRule="auto"/>
        <w:jc w:val="both"/>
      </w:pPr>
    </w:p>
    <w:p w:rsidR="00D56CA6" w:rsidRDefault="00D56CA6" w:rsidP="00D56CA6">
      <w:pPr>
        <w:spacing w:before="240" w:after="240" w:line="360" w:lineRule="auto"/>
        <w:jc w:val="both"/>
      </w:pPr>
    </w:p>
    <w:p w:rsidR="00D56CA6" w:rsidRDefault="00D56CA6" w:rsidP="00D56CA6">
      <w:pPr>
        <w:spacing w:before="280" w:after="200" w:line="360" w:lineRule="auto"/>
        <w:jc w:val="center"/>
      </w:pPr>
      <w:r>
        <w:rPr>
          <w:b/>
          <w:bCs/>
        </w:rPr>
        <w:t>Assignment Set – 2</w:t>
      </w:r>
    </w:p>
    <w:p w:rsidR="00D56CA6" w:rsidRDefault="00D56CA6" w:rsidP="00D56CA6">
      <w:pPr>
        <w:spacing w:before="280" w:after="200" w:line="360" w:lineRule="auto"/>
        <w:jc w:val="both"/>
      </w:pPr>
      <w:r>
        <w:rPr>
          <w:b/>
          <w:bCs/>
        </w:rPr>
        <w:t>Q.4. Define concept of salary structure and elucidate different types of salary structure. Explain the various steps of salary designing. (10 Marks)</w:t>
      </w:r>
    </w:p>
    <w:p w:rsidR="00D56CA6" w:rsidRDefault="00D56CA6" w:rsidP="00D56CA6">
      <w:pPr>
        <w:spacing w:before="280" w:after="200" w:line="360" w:lineRule="auto"/>
        <w:jc w:val="both"/>
      </w:pPr>
      <w:proofErr w:type="gramStart"/>
      <w:r>
        <w:rPr>
          <w:b/>
          <w:bCs/>
        </w:rPr>
        <w:t>Ans 4.</w:t>
      </w:r>
      <w:proofErr w:type="gramEnd"/>
    </w:p>
    <w:p w:rsidR="00D56CA6" w:rsidRDefault="00D56CA6" w:rsidP="00D56CA6">
      <w:pPr>
        <w:spacing w:before="180" w:after="160" w:line="360" w:lineRule="auto"/>
        <w:jc w:val="both"/>
      </w:pPr>
      <w:r>
        <w:rPr>
          <w:b/>
          <w:bCs/>
        </w:rPr>
        <w:t>Concept of Salary Structure</w:t>
      </w:r>
    </w:p>
    <w:p w:rsidR="00AD0EBE" w:rsidRDefault="00D56CA6" w:rsidP="008033FA">
      <w:pPr>
        <w:spacing w:before="240" w:after="240" w:line="360" w:lineRule="auto"/>
        <w:jc w:val="both"/>
      </w:pPr>
      <w:r>
        <w:t xml:space="preserve">A salary structure is </w:t>
      </w:r>
      <w:proofErr w:type="gramStart"/>
      <w:r>
        <w:t>an</w:t>
      </w:r>
      <w:proofErr w:type="gramEnd"/>
      <w:r>
        <w:t xml:space="preserve"> system that allows an organization determines its pay rate for various positions or pay levels, as well as categories of employees. The structure defines the range of pay available for each job, or job family informing the minimum, middlepoint and the highest compensation at the various levels. An effective salary structure gives a logical, robust basis for making compensation choices, guarantees that employees are paid fairly, keeps the </w:t>
      </w:r>
    </w:p>
    <w:p w:rsidR="00D56CA6" w:rsidRDefault="00D56CA6" w:rsidP="00D56CA6">
      <w:pPr>
        <w:spacing w:before="240" w:after="240" w:line="360" w:lineRule="auto"/>
        <w:jc w:val="both"/>
        <w:rPr>
          <w:b/>
          <w:bCs/>
        </w:rPr>
      </w:pPr>
    </w:p>
    <w:p w:rsidR="00D56CA6" w:rsidRDefault="00D56CA6" w:rsidP="00D56CA6">
      <w:pPr>
        <w:spacing w:before="240" w:after="240" w:line="360" w:lineRule="auto"/>
        <w:jc w:val="both"/>
        <w:rPr>
          <w:b/>
          <w:bCs/>
        </w:rPr>
      </w:pPr>
    </w:p>
    <w:p w:rsidR="00D56CA6" w:rsidRDefault="00D56CA6" w:rsidP="00D56CA6">
      <w:pPr>
        <w:spacing w:before="280" w:after="200" w:line="360" w:lineRule="auto"/>
        <w:jc w:val="both"/>
      </w:pPr>
      <w:r>
        <w:rPr>
          <w:b/>
          <w:bCs/>
        </w:rPr>
        <w:lastRenderedPageBreak/>
        <w:t xml:space="preserve">Q.5. </w:t>
      </w:r>
      <w:proofErr w:type="gramStart"/>
      <w:r>
        <w:rPr>
          <w:b/>
          <w:bCs/>
        </w:rPr>
        <w:t>Briefly</w:t>
      </w:r>
      <w:proofErr w:type="gramEnd"/>
      <w:r>
        <w:rPr>
          <w:b/>
          <w:bCs/>
        </w:rPr>
        <w:t xml:space="preserve"> explain the concept and nature of Employee Benefits. Explain perks, fringe benefits and service with examples. (10 Marks)</w:t>
      </w:r>
    </w:p>
    <w:p w:rsidR="00D56CA6" w:rsidRDefault="00D56CA6" w:rsidP="00D56CA6">
      <w:pPr>
        <w:spacing w:before="280" w:after="200" w:line="360" w:lineRule="auto"/>
        <w:jc w:val="both"/>
      </w:pPr>
      <w:proofErr w:type="gramStart"/>
      <w:r>
        <w:rPr>
          <w:b/>
          <w:bCs/>
        </w:rPr>
        <w:t>Ans 5.</w:t>
      </w:r>
      <w:proofErr w:type="gramEnd"/>
    </w:p>
    <w:p w:rsidR="00D56CA6" w:rsidRDefault="00D56CA6" w:rsidP="00D56CA6">
      <w:pPr>
        <w:spacing w:before="180" w:after="160" w:line="360" w:lineRule="auto"/>
        <w:jc w:val="both"/>
      </w:pPr>
      <w:r>
        <w:rPr>
          <w:b/>
          <w:bCs/>
        </w:rPr>
        <w:t>Concept and Nature of Employee Benefits</w:t>
      </w:r>
    </w:p>
    <w:p w:rsidR="00AD0EBE" w:rsidRDefault="00D56CA6" w:rsidP="008033FA">
      <w:pPr>
        <w:spacing w:before="240" w:after="240" w:line="360" w:lineRule="auto"/>
        <w:jc w:val="both"/>
      </w:pPr>
      <w:r>
        <w:t xml:space="preserve">The benefits of employees are indirect, non-cash forms of compensation provided to employees in addition to the direct wage or salary. They reflect the investment of employers in the welfare of employees, their security as well as the quality of their working life that goes beyond immediate payment in cash. Benefits typically offered on a comprehensive basis for every employee or a defined group of employees and are not individualized, which makes them a form of group compensation. Employee benefits' </w:t>
      </w:r>
      <w:proofErr w:type="gramStart"/>
      <w:r>
        <w:t>nature are</w:t>
      </w:r>
      <w:proofErr w:type="gramEnd"/>
      <w:r>
        <w:t xml:space="preserve"> social and protective covering the risks </w:t>
      </w:r>
    </w:p>
    <w:p w:rsidR="00D56CA6" w:rsidRDefault="00D56CA6" w:rsidP="00D56CA6">
      <w:pPr>
        <w:spacing w:before="240" w:after="240" w:line="360" w:lineRule="auto"/>
        <w:jc w:val="both"/>
        <w:rPr>
          <w:b/>
          <w:bCs/>
        </w:rPr>
      </w:pPr>
    </w:p>
    <w:p w:rsidR="00D56CA6" w:rsidRDefault="00D56CA6" w:rsidP="00D56CA6">
      <w:pPr>
        <w:spacing w:before="240" w:after="240" w:line="360" w:lineRule="auto"/>
        <w:jc w:val="both"/>
        <w:rPr>
          <w:b/>
          <w:bCs/>
        </w:rPr>
      </w:pPr>
    </w:p>
    <w:p w:rsidR="00D56CA6" w:rsidRDefault="00D56CA6" w:rsidP="00D56CA6">
      <w:pPr>
        <w:spacing w:before="280" w:after="200" w:line="360" w:lineRule="auto"/>
        <w:jc w:val="both"/>
      </w:pPr>
      <w:r>
        <w:rPr>
          <w:b/>
          <w:bCs/>
        </w:rPr>
        <w:t>Q.6. Explain the objectives of Performance Management. Briefly explain the process of Performance Management by depicting it through a flowchart. (10 Marks)</w:t>
      </w:r>
    </w:p>
    <w:p w:rsidR="00D56CA6" w:rsidRDefault="00D56CA6" w:rsidP="00D56CA6">
      <w:pPr>
        <w:spacing w:before="280" w:after="200" w:line="360" w:lineRule="auto"/>
        <w:jc w:val="both"/>
      </w:pPr>
      <w:proofErr w:type="gramStart"/>
      <w:r>
        <w:rPr>
          <w:b/>
          <w:bCs/>
        </w:rPr>
        <w:t>Ans 6.</w:t>
      </w:r>
      <w:proofErr w:type="gramEnd"/>
    </w:p>
    <w:p w:rsidR="00D56CA6" w:rsidRDefault="00D56CA6" w:rsidP="00D56CA6">
      <w:pPr>
        <w:spacing w:before="180" w:after="160" w:line="360" w:lineRule="auto"/>
        <w:jc w:val="both"/>
      </w:pPr>
      <w:r>
        <w:rPr>
          <w:b/>
          <w:bCs/>
        </w:rPr>
        <w:t>Objectives of Performance Management</w:t>
      </w:r>
    </w:p>
    <w:p w:rsidR="00AD0EBE" w:rsidRDefault="00D56CA6" w:rsidP="008033FA">
      <w:pPr>
        <w:spacing w:before="240" w:after="240" w:line="360" w:lineRule="auto"/>
        <w:jc w:val="both"/>
      </w:pPr>
      <w:r>
        <w:t xml:space="preserve">Performance management is an extensive and continuous method by the employees and their managers collaborate to organize, monitor, </w:t>
      </w:r>
      <w:proofErr w:type="gramStart"/>
      <w:r>
        <w:t>review</w:t>
      </w:r>
      <w:proofErr w:type="gramEnd"/>
      <w:r>
        <w:t xml:space="preserve"> to improve their performance for achievement of the goals set for their organization. The goals are diverse and interconnected. Strategic Objective: The management of performance is a means of aligning individual goals for employees with company and departmental goals and ensures that each employee's everyday </w:t>
      </w:r>
    </w:p>
    <w:sectPr w:rsidR="00AD0EBE" w:rsidSect="00AD0EB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D0EBE"/>
    <w:rsid w:val="008033FA"/>
    <w:rsid w:val="00896976"/>
    <w:rsid w:val="00AD0EBE"/>
    <w:rsid w:val="00C07CE0"/>
    <w:rsid w:val="00D56CA6"/>
    <w:rsid w:val="00F45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C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2026-05-02T15:59:00Z</dcterms:created>
  <dcterms:modified xsi:type="dcterms:W3CDTF">2026-05-02T20:40:00Z</dcterms:modified>
</cp:coreProperties>
</file>