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82134" w:rsidRPr="00423CB0" w:rsidTr="001841E7">
        <w:tc>
          <w:tcPr>
            <w:tcW w:w="3369" w:type="dxa"/>
          </w:tcPr>
          <w:p w:rsidR="00882134" w:rsidRPr="00423CB0" w:rsidRDefault="00882134" w:rsidP="001841E7">
            <w:pPr>
              <w:spacing w:line="360" w:lineRule="auto"/>
              <w:rPr>
                <w:b/>
              </w:rPr>
            </w:pPr>
            <w:r w:rsidRPr="00423CB0">
              <w:rPr>
                <w:b/>
                <w:bCs/>
              </w:rPr>
              <w:t>SESSION</w:t>
            </w:r>
          </w:p>
        </w:tc>
        <w:tc>
          <w:tcPr>
            <w:tcW w:w="5991" w:type="dxa"/>
          </w:tcPr>
          <w:p w:rsidR="00882134" w:rsidRPr="00423CB0" w:rsidRDefault="00882134" w:rsidP="001841E7">
            <w:pPr>
              <w:spacing w:line="360" w:lineRule="auto"/>
              <w:rPr>
                <w:b/>
              </w:rPr>
            </w:pPr>
            <w:r w:rsidRPr="00423CB0">
              <w:rPr>
                <w:b/>
              </w:rPr>
              <w:t>JAN FEB 2026</w:t>
            </w:r>
          </w:p>
        </w:tc>
      </w:tr>
      <w:tr w:rsidR="00882134" w:rsidRPr="00423CB0" w:rsidTr="001841E7">
        <w:tc>
          <w:tcPr>
            <w:tcW w:w="3369" w:type="dxa"/>
          </w:tcPr>
          <w:p w:rsidR="00882134" w:rsidRPr="00423CB0" w:rsidRDefault="00882134" w:rsidP="001841E7">
            <w:pPr>
              <w:spacing w:line="360" w:lineRule="auto"/>
              <w:rPr>
                <w:b/>
              </w:rPr>
            </w:pPr>
            <w:r w:rsidRPr="00423CB0">
              <w:rPr>
                <w:b/>
                <w:bCs/>
              </w:rPr>
              <w:t>PROGRAM</w:t>
            </w:r>
          </w:p>
        </w:tc>
        <w:tc>
          <w:tcPr>
            <w:tcW w:w="5991" w:type="dxa"/>
          </w:tcPr>
          <w:p w:rsidR="00882134" w:rsidRPr="00423CB0" w:rsidRDefault="00882134" w:rsidP="001841E7">
            <w:pPr>
              <w:spacing w:line="360" w:lineRule="auto"/>
              <w:rPr>
                <w:b/>
              </w:rPr>
            </w:pPr>
            <w:r w:rsidRPr="00423CB0">
              <w:rPr>
                <w:b/>
              </w:rPr>
              <w:t>MASTER OF BUSINESS ADMINISTRATION (MBA)</w:t>
            </w:r>
          </w:p>
        </w:tc>
      </w:tr>
      <w:tr w:rsidR="00882134" w:rsidRPr="00423CB0" w:rsidTr="001841E7">
        <w:tc>
          <w:tcPr>
            <w:tcW w:w="3369" w:type="dxa"/>
          </w:tcPr>
          <w:p w:rsidR="00882134" w:rsidRPr="00423CB0" w:rsidRDefault="00882134" w:rsidP="001841E7">
            <w:pPr>
              <w:spacing w:line="360" w:lineRule="auto"/>
              <w:rPr>
                <w:b/>
              </w:rPr>
            </w:pPr>
            <w:r w:rsidRPr="00423CB0">
              <w:rPr>
                <w:b/>
                <w:bCs/>
              </w:rPr>
              <w:t>SEMESTER</w:t>
            </w:r>
          </w:p>
        </w:tc>
        <w:tc>
          <w:tcPr>
            <w:tcW w:w="5991" w:type="dxa"/>
          </w:tcPr>
          <w:p w:rsidR="00882134" w:rsidRPr="00423CB0" w:rsidRDefault="00882134" w:rsidP="001841E7">
            <w:pPr>
              <w:spacing w:line="360" w:lineRule="auto"/>
              <w:rPr>
                <w:b/>
              </w:rPr>
            </w:pPr>
            <w:r w:rsidRPr="00423CB0">
              <w:rPr>
                <w:b/>
              </w:rPr>
              <w:t>IV</w:t>
            </w:r>
          </w:p>
        </w:tc>
      </w:tr>
      <w:tr w:rsidR="00882134" w:rsidRPr="00423CB0" w:rsidTr="001841E7">
        <w:tc>
          <w:tcPr>
            <w:tcW w:w="3369" w:type="dxa"/>
          </w:tcPr>
          <w:p w:rsidR="00882134" w:rsidRPr="00423CB0" w:rsidRDefault="00882134" w:rsidP="001841E7">
            <w:pPr>
              <w:spacing w:line="360" w:lineRule="auto"/>
              <w:rPr>
                <w:b/>
              </w:rPr>
            </w:pPr>
            <w:r w:rsidRPr="00423CB0">
              <w:rPr>
                <w:b/>
                <w:bCs/>
              </w:rPr>
              <w:t>COURSE CODE &amp; NAME</w:t>
            </w:r>
          </w:p>
        </w:tc>
        <w:tc>
          <w:tcPr>
            <w:tcW w:w="5991" w:type="dxa"/>
          </w:tcPr>
          <w:p w:rsidR="00882134" w:rsidRPr="00423CB0" w:rsidRDefault="00882134" w:rsidP="001841E7">
            <w:pPr>
              <w:spacing w:line="360" w:lineRule="auto"/>
              <w:rPr>
                <w:b/>
              </w:rPr>
            </w:pPr>
            <w:r w:rsidRPr="00423CB0">
              <w:rPr>
                <w:b/>
              </w:rPr>
              <w:t>DISM402  E-COMMERCE</w:t>
            </w:r>
          </w:p>
        </w:tc>
      </w:tr>
      <w:tr w:rsidR="00882134" w:rsidRPr="00423CB0" w:rsidTr="001841E7">
        <w:tc>
          <w:tcPr>
            <w:tcW w:w="3369" w:type="dxa"/>
          </w:tcPr>
          <w:p w:rsidR="00882134" w:rsidRPr="00423CB0" w:rsidRDefault="00882134" w:rsidP="001841E7">
            <w:pPr>
              <w:spacing w:line="360" w:lineRule="auto"/>
              <w:rPr>
                <w:b/>
                <w:bCs/>
              </w:rPr>
            </w:pPr>
          </w:p>
        </w:tc>
        <w:tc>
          <w:tcPr>
            <w:tcW w:w="5991" w:type="dxa"/>
          </w:tcPr>
          <w:p w:rsidR="00882134" w:rsidRPr="00423CB0" w:rsidRDefault="00882134" w:rsidP="001841E7">
            <w:pPr>
              <w:spacing w:line="360" w:lineRule="auto"/>
              <w:rPr>
                <w:b/>
              </w:rPr>
            </w:pPr>
          </w:p>
        </w:tc>
      </w:tr>
      <w:tr w:rsidR="00882134" w:rsidRPr="00423CB0" w:rsidTr="001841E7">
        <w:tc>
          <w:tcPr>
            <w:tcW w:w="3369" w:type="dxa"/>
          </w:tcPr>
          <w:p w:rsidR="00882134" w:rsidRPr="00423CB0" w:rsidRDefault="00882134" w:rsidP="001841E7">
            <w:pPr>
              <w:spacing w:line="360" w:lineRule="auto"/>
              <w:rPr>
                <w:b/>
                <w:bCs/>
              </w:rPr>
            </w:pPr>
          </w:p>
        </w:tc>
        <w:tc>
          <w:tcPr>
            <w:tcW w:w="5991" w:type="dxa"/>
          </w:tcPr>
          <w:p w:rsidR="00882134" w:rsidRPr="00423CB0" w:rsidRDefault="00882134" w:rsidP="001841E7">
            <w:pPr>
              <w:spacing w:line="360" w:lineRule="auto"/>
              <w:rPr>
                <w:b/>
              </w:rPr>
            </w:pPr>
          </w:p>
        </w:tc>
      </w:tr>
    </w:tbl>
    <w:p w:rsidR="00882134" w:rsidRDefault="00882134" w:rsidP="00882134">
      <w:pPr>
        <w:spacing w:before="200" w:line="360" w:lineRule="auto"/>
      </w:pPr>
    </w:p>
    <w:p w:rsidR="00882134" w:rsidRDefault="00882134" w:rsidP="00882134">
      <w:pPr>
        <w:spacing w:before="280" w:after="200" w:line="360" w:lineRule="auto"/>
        <w:jc w:val="center"/>
        <w:rPr>
          <w:b/>
          <w:bCs/>
        </w:rPr>
      </w:pPr>
      <w:r>
        <w:rPr>
          <w:b/>
          <w:bCs/>
        </w:rPr>
        <w:t>Assignment Set – 1</w:t>
      </w:r>
    </w:p>
    <w:p w:rsidR="00882134" w:rsidRDefault="00882134" w:rsidP="00882134">
      <w:pPr>
        <w:spacing w:before="280" w:after="200" w:line="360" w:lineRule="auto"/>
        <w:jc w:val="center"/>
      </w:pPr>
    </w:p>
    <w:p w:rsidR="00882134" w:rsidRDefault="00882134" w:rsidP="00882134">
      <w:pPr>
        <w:spacing w:before="280" w:after="200" w:line="360" w:lineRule="auto"/>
        <w:jc w:val="both"/>
      </w:pPr>
      <w:r>
        <w:rPr>
          <w:b/>
          <w:bCs/>
        </w:rPr>
        <w:t>Q.1. Trace the evolution of e-Commerce from its inception to the present. (10 Marks)</w:t>
      </w:r>
    </w:p>
    <w:p w:rsidR="00882134" w:rsidRDefault="00882134" w:rsidP="00882134">
      <w:pPr>
        <w:spacing w:before="280" w:after="200" w:line="360" w:lineRule="auto"/>
        <w:jc w:val="both"/>
      </w:pPr>
      <w:proofErr w:type="gramStart"/>
      <w:r>
        <w:rPr>
          <w:b/>
          <w:bCs/>
        </w:rPr>
        <w:t>Ans 1.</w:t>
      </w:r>
      <w:proofErr w:type="gramEnd"/>
    </w:p>
    <w:p w:rsidR="00882134" w:rsidRDefault="00882134" w:rsidP="00882134">
      <w:pPr>
        <w:spacing w:before="180" w:after="160" w:line="360" w:lineRule="auto"/>
        <w:jc w:val="both"/>
      </w:pPr>
      <w:r>
        <w:rPr>
          <w:b/>
          <w:bCs/>
        </w:rPr>
        <w:t>Evolution of E-Commerce: From Inception to the Present</w:t>
      </w:r>
    </w:p>
    <w:p w:rsidR="00B05F5B" w:rsidRDefault="00882134" w:rsidP="0048190C">
      <w:pPr>
        <w:spacing w:before="240" w:after="240" w:line="360" w:lineRule="auto"/>
        <w:jc w:val="both"/>
      </w:pPr>
      <w:r>
        <w:t xml:space="preserve">The evolution of electronic commerce represents one of the most dramatic and compressed economic transformations in business history, moving from experimental academic data exchange to a multi-trillion-dollar global industry in less than five decades. Analyzing this transformation reveals how technology, regulation, infrastructure and the behavior of consumers </w:t>
      </w:r>
    </w:p>
    <w:p w:rsidR="0048190C" w:rsidRPr="0048190C" w:rsidRDefault="0048190C" w:rsidP="0048190C">
      <w:pPr>
        <w:spacing w:after="200" w:line="276" w:lineRule="auto"/>
        <w:jc w:val="center"/>
        <w:rPr>
          <w:rFonts w:eastAsia="Calibri"/>
          <w:b/>
          <w:sz w:val="32"/>
          <w:lang w:val="en-IN"/>
        </w:rPr>
      </w:pPr>
      <w:r w:rsidRPr="0048190C">
        <w:rPr>
          <w:rFonts w:eastAsia="Calibri"/>
          <w:b/>
          <w:sz w:val="32"/>
          <w:lang w:val="en-IN"/>
        </w:rPr>
        <w:t>MUJ</w:t>
      </w:r>
    </w:p>
    <w:p w:rsidR="0048190C" w:rsidRPr="0048190C" w:rsidRDefault="0048190C" w:rsidP="0048190C">
      <w:pPr>
        <w:shd w:val="clear" w:color="auto" w:fill="FFFFFF"/>
        <w:jc w:val="center"/>
        <w:rPr>
          <w:rFonts w:ascii="Arial" w:eastAsia="Calibri" w:hAnsi="Arial"/>
          <w:color w:val="222222"/>
          <w:sz w:val="20"/>
          <w:szCs w:val="20"/>
          <w:lang w:val="en-IN"/>
        </w:rPr>
      </w:pPr>
      <w:proofErr w:type="gramStart"/>
      <w:r w:rsidRPr="0048190C">
        <w:rPr>
          <w:rFonts w:ascii="Georgia" w:eastAsia="Calibri" w:hAnsi="Georgia"/>
          <w:color w:val="000000"/>
          <w:sz w:val="33"/>
          <w:szCs w:val="33"/>
          <w:highlight w:val="cyan"/>
          <w:shd w:val="clear" w:color="auto" w:fill="FF0000"/>
          <w:lang w:val="en-IN"/>
        </w:rPr>
        <w:t>Its</w:t>
      </w:r>
      <w:proofErr w:type="gramEnd"/>
      <w:r w:rsidRPr="0048190C">
        <w:rPr>
          <w:rFonts w:ascii="Georgia" w:eastAsia="Calibri" w:hAnsi="Georgia"/>
          <w:color w:val="000000"/>
          <w:sz w:val="33"/>
          <w:szCs w:val="33"/>
          <w:highlight w:val="cyan"/>
          <w:shd w:val="clear" w:color="auto" w:fill="FF0000"/>
          <w:lang w:val="en-IN"/>
        </w:rPr>
        <w:t xml:space="preserve"> Half solved only</w:t>
      </w:r>
    </w:p>
    <w:p w:rsidR="0048190C" w:rsidRPr="0048190C" w:rsidRDefault="0048190C" w:rsidP="0048190C">
      <w:pPr>
        <w:shd w:val="clear" w:color="auto" w:fill="FFFFFF"/>
        <w:spacing w:before="240" w:after="240"/>
        <w:jc w:val="center"/>
        <w:rPr>
          <w:rFonts w:ascii="Georgia" w:eastAsia="Calibri" w:hAnsi="Georgia"/>
          <w:sz w:val="40"/>
          <w:szCs w:val="33"/>
          <w:shd w:val="clear" w:color="auto" w:fill="FFFF00"/>
          <w:lang w:val="en-IN"/>
        </w:rPr>
      </w:pPr>
      <w:r w:rsidRPr="0048190C">
        <w:rPr>
          <w:rFonts w:ascii="Georgia" w:eastAsia="Calibri" w:hAnsi="Georgia"/>
          <w:sz w:val="40"/>
          <w:szCs w:val="33"/>
          <w:shd w:val="clear" w:color="auto" w:fill="FFFF00"/>
          <w:lang w:val="en-IN"/>
        </w:rPr>
        <w:t xml:space="preserve">Buy </w:t>
      </w:r>
      <w:proofErr w:type="gramStart"/>
      <w:r w:rsidRPr="0048190C">
        <w:rPr>
          <w:rFonts w:ascii="Georgia" w:eastAsia="Calibri" w:hAnsi="Georgia"/>
          <w:sz w:val="40"/>
          <w:szCs w:val="33"/>
          <w:shd w:val="clear" w:color="auto" w:fill="FFFF00"/>
          <w:lang w:val="en-IN"/>
        </w:rPr>
        <w:t>Complete</w:t>
      </w:r>
      <w:proofErr w:type="gramEnd"/>
      <w:r w:rsidRPr="0048190C">
        <w:rPr>
          <w:rFonts w:ascii="Georgia" w:eastAsia="Calibri" w:hAnsi="Georgia"/>
          <w:sz w:val="40"/>
          <w:szCs w:val="33"/>
          <w:shd w:val="clear" w:color="auto" w:fill="FFFF00"/>
          <w:lang w:val="en-IN"/>
        </w:rPr>
        <w:t xml:space="preserve"> assignment from us</w:t>
      </w:r>
    </w:p>
    <w:p w:rsidR="0048190C" w:rsidRPr="0048190C" w:rsidRDefault="0048190C" w:rsidP="0048190C">
      <w:pPr>
        <w:shd w:val="clear" w:color="auto" w:fill="FFFFFF"/>
        <w:spacing w:before="240" w:after="240"/>
        <w:jc w:val="center"/>
        <w:rPr>
          <w:rFonts w:ascii="Georgia" w:eastAsia="Calibri" w:hAnsi="Georgia"/>
          <w:b/>
          <w:color w:val="222222"/>
          <w:sz w:val="33"/>
          <w:szCs w:val="33"/>
          <w:shd w:val="clear" w:color="auto" w:fill="FFFF00"/>
          <w:lang w:val="en-IN"/>
        </w:rPr>
      </w:pPr>
      <w:r w:rsidRPr="0048190C">
        <w:rPr>
          <w:rFonts w:ascii="Georgia" w:eastAsia="Calibri" w:hAnsi="Georgia"/>
          <w:b/>
          <w:color w:val="222222"/>
          <w:sz w:val="33"/>
          <w:szCs w:val="33"/>
          <w:shd w:val="clear" w:color="auto" w:fill="FFFF00"/>
          <w:lang w:val="en-IN"/>
        </w:rPr>
        <w:t>Price – 190</w:t>
      </w:r>
      <w:proofErr w:type="gramStart"/>
      <w:r w:rsidRPr="0048190C">
        <w:rPr>
          <w:rFonts w:ascii="Georgia" w:eastAsia="Calibri" w:hAnsi="Georgia"/>
          <w:b/>
          <w:color w:val="222222"/>
          <w:sz w:val="33"/>
          <w:szCs w:val="33"/>
          <w:shd w:val="clear" w:color="auto" w:fill="FFFF00"/>
          <w:lang w:val="en-IN"/>
        </w:rPr>
        <w:t>/  assignment</w:t>
      </w:r>
      <w:proofErr w:type="gramEnd"/>
    </w:p>
    <w:p w:rsidR="0048190C" w:rsidRPr="0048190C" w:rsidRDefault="0048190C" w:rsidP="0048190C">
      <w:pPr>
        <w:spacing w:before="240" w:after="240"/>
        <w:jc w:val="center"/>
        <w:rPr>
          <w:rFonts w:ascii="Georgia" w:eastAsia="Calibri" w:hAnsi="Georgia"/>
          <w:b/>
          <w:color w:val="FF0000"/>
          <w:sz w:val="36"/>
          <w:szCs w:val="36"/>
          <w:lang w:val="en-IN"/>
        </w:rPr>
      </w:pPr>
      <w:r w:rsidRPr="0048190C">
        <w:rPr>
          <w:rFonts w:ascii="Georgia" w:eastAsia="Calibri" w:hAnsi="Georgia"/>
          <w:b/>
          <w:sz w:val="40"/>
          <w:szCs w:val="40"/>
          <w:lang w:val="en-IN"/>
        </w:rPr>
        <w:t xml:space="preserve">MUJ </w:t>
      </w:r>
      <w:r w:rsidRPr="0048190C">
        <w:rPr>
          <w:rFonts w:ascii="Georgia" w:eastAsia="Calibri" w:hAnsi="Georgia"/>
          <w:b/>
          <w:sz w:val="40"/>
          <w:szCs w:val="40"/>
          <w:highlight w:val="yellow"/>
          <w:lang w:val="en-IN"/>
        </w:rPr>
        <w:t>Manipal University</w:t>
      </w:r>
      <w:r w:rsidRPr="0048190C">
        <w:rPr>
          <w:rFonts w:ascii="Georgia" w:eastAsia="Calibri" w:hAnsi="Georgia"/>
          <w:b/>
          <w:color w:val="222222"/>
          <w:sz w:val="33"/>
          <w:szCs w:val="33"/>
          <w:highlight w:val="yellow"/>
          <w:shd w:val="clear" w:color="auto" w:fill="FFFF00"/>
          <w:lang w:val="en-IN"/>
        </w:rPr>
        <w:t xml:space="preserve"> </w:t>
      </w:r>
      <w:r w:rsidRPr="0048190C">
        <w:rPr>
          <w:rFonts w:ascii="Georgia" w:eastAsia="Calibri" w:hAnsi="Georgia"/>
          <w:b/>
          <w:sz w:val="36"/>
          <w:szCs w:val="36"/>
          <w:lang w:val="en-IN"/>
        </w:rPr>
        <w:t xml:space="preserve">Complete </w:t>
      </w:r>
      <w:proofErr w:type="gramStart"/>
      <w:r w:rsidRPr="0048190C">
        <w:rPr>
          <w:rFonts w:ascii="Georgia" w:eastAsia="Calibri" w:hAnsi="Georgia"/>
          <w:b/>
          <w:sz w:val="36"/>
          <w:szCs w:val="36"/>
          <w:lang w:val="en-IN"/>
        </w:rPr>
        <w:t>SolvedAssignments</w:t>
      </w:r>
      <w:r w:rsidRPr="0048190C">
        <w:rPr>
          <w:rFonts w:ascii="Georgia" w:eastAsia="Calibri" w:hAnsi="Georgia"/>
          <w:b/>
          <w:bCs/>
          <w:color w:val="FFFFFF"/>
          <w:sz w:val="36"/>
          <w:szCs w:val="36"/>
          <w:highlight w:val="red"/>
          <w:shd w:val="clear" w:color="auto" w:fill="FFFF00"/>
          <w:lang w:val="en-IN"/>
        </w:rPr>
        <w:t xml:space="preserve">  JAN</w:t>
      </w:r>
      <w:proofErr w:type="gramEnd"/>
      <w:r w:rsidRPr="0048190C">
        <w:rPr>
          <w:rFonts w:ascii="Georgia" w:eastAsia="Calibri" w:hAnsi="Georgia"/>
          <w:b/>
          <w:bCs/>
          <w:color w:val="FFFFFF"/>
          <w:sz w:val="36"/>
          <w:szCs w:val="36"/>
          <w:highlight w:val="red"/>
          <w:shd w:val="clear" w:color="auto" w:fill="FFFF00"/>
          <w:lang w:val="en-IN"/>
        </w:rPr>
        <w:t>- FEB  2026</w:t>
      </w:r>
    </w:p>
    <w:p w:rsidR="0048190C" w:rsidRPr="0048190C" w:rsidRDefault="0048190C" w:rsidP="0048190C">
      <w:pPr>
        <w:spacing w:before="240" w:after="240"/>
        <w:jc w:val="center"/>
        <w:rPr>
          <w:rFonts w:ascii="Georgia" w:eastAsia="Calibri" w:hAnsi="Georgia"/>
          <w:sz w:val="32"/>
          <w:szCs w:val="32"/>
          <w:lang w:val="en-IN"/>
        </w:rPr>
      </w:pPr>
      <w:proofErr w:type="gramStart"/>
      <w:r w:rsidRPr="0048190C">
        <w:rPr>
          <w:rFonts w:ascii="Georgia" w:eastAsia="Calibri" w:hAnsi="Georgia"/>
          <w:sz w:val="32"/>
          <w:szCs w:val="32"/>
          <w:lang w:val="en-IN"/>
        </w:rPr>
        <w:t>buy</w:t>
      </w:r>
      <w:proofErr w:type="gramEnd"/>
      <w:r w:rsidRPr="0048190C">
        <w:rPr>
          <w:rFonts w:ascii="Georgia" w:eastAsia="Calibri" w:hAnsi="Georgia"/>
          <w:sz w:val="32"/>
          <w:szCs w:val="32"/>
          <w:lang w:val="en-IN"/>
        </w:rPr>
        <w:t xml:space="preserve"> cheap assignment help online from us easily</w:t>
      </w:r>
    </w:p>
    <w:p w:rsidR="0048190C" w:rsidRPr="0048190C" w:rsidRDefault="0048190C" w:rsidP="0048190C">
      <w:pPr>
        <w:spacing w:before="240" w:after="240"/>
        <w:jc w:val="center"/>
        <w:rPr>
          <w:rFonts w:ascii="Georgia" w:eastAsia="Calibri" w:hAnsi="Georgia"/>
          <w:sz w:val="32"/>
          <w:szCs w:val="32"/>
          <w:lang w:val="en-GB"/>
        </w:rPr>
      </w:pPr>
      <w:proofErr w:type="gramStart"/>
      <w:r w:rsidRPr="0048190C">
        <w:rPr>
          <w:rFonts w:ascii="Georgia" w:eastAsia="Calibri" w:hAnsi="Georgia"/>
          <w:sz w:val="32"/>
          <w:szCs w:val="32"/>
          <w:lang w:val="en-IN"/>
        </w:rPr>
        <w:lastRenderedPageBreak/>
        <w:t>we</w:t>
      </w:r>
      <w:proofErr w:type="gramEnd"/>
      <w:r w:rsidRPr="0048190C">
        <w:rPr>
          <w:rFonts w:ascii="Georgia" w:eastAsia="Calibri" w:hAnsi="Georgia"/>
          <w:sz w:val="32"/>
          <w:szCs w:val="32"/>
          <w:lang w:val="en-IN"/>
        </w:rPr>
        <w:t xml:space="preserve"> are here to help you with the best and cheap help </w:t>
      </w:r>
    </w:p>
    <w:p w:rsidR="0048190C" w:rsidRPr="0048190C" w:rsidRDefault="0048190C" w:rsidP="0048190C">
      <w:pPr>
        <w:spacing w:before="240" w:after="240"/>
        <w:jc w:val="center"/>
        <w:rPr>
          <w:rFonts w:ascii="Georgia" w:eastAsia="Calibri" w:hAnsi="Georgia"/>
          <w:b/>
          <w:sz w:val="44"/>
          <w:szCs w:val="44"/>
          <w:lang w:val="en-IN"/>
        </w:rPr>
      </w:pPr>
      <w:r w:rsidRPr="0048190C">
        <w:rPr>
          <w:rFonts w:ascii="Georgia" w:eastAsia="Calibri" w:hAnsi="Georgia"/>
          <w:b/>
          <w:sz w:val="36"/>
          <w:szCs w:val="36"/>
          <w:lang w:val="en-IN"/>
        </w:rPr>
        <w:t>Contact No –</w:t>
      </w:r>
      <w:r w:rsidRPr="0048190C">
        <w:rPr>
          <w:rFonts w:ascii="Georgia" w:eastAsia="Calibri" w:hAnsi="Georgia"/>
          <w:b/>
          <w:sz w:val="44"/>
          <w:szCs w:val="44"/>
          <w:lang w:val="en-IN"/>
        </w:rPr>
        <w:t xml:space="preserve"> </w:t>
      </w:r>
      <w:r w:rsidRPr="0048190C">
        <w:rPr>
          <w:rFonts w:ascii="Georgia" w:eastAsia="Calibri" w:hAnsi="Georgia"/>
          <w:b/>
          <w:sz w:val="40"/>
          <w:szCs w:val="40"/>
          <w:highlight w:val="yellow"/>
          <w:lang w:val="en-IN"/>
        </w:rPr>
        <w:t>8791514139</w:t>
      </w:r>
      <w:r w:rsidRPr="0048190C">
        <w:rPr>
          <w:rFonts w:ascii="Georgia" w:eastAsia="Calibri" w:hAnsi="Georgia"/>
          <w:b/>
          <w:sz w:val="40"/>
          <w:szCs w:val="40"/>
          <w:lang w:val="en-IN"/>
        </w:rPr>
        <w:t xml:space="preserve"> (WhatsApp)</w:t>
      </w:r>
    </w:p>
    <w:p w:rsidR="0048190C" w:rsidRPr="0048190C" w:rsidRDefault="0048190C" w:rsidP="0048190C">
      <w:pPr>
        <w:spacing w:before="240" w:after="240"/>
        <w:jc w:val="center"/>
        <w:rPr>
          <w:rFonts w:ascii="Georgia" w:eastAsia="Calibri" w:hAnsi="Georgia"/>
          <w:b/>
          <w:sz w:val="32"/>
          <w:szCs w:val="32"/>
          <w:lang w:val="en-IN"/>
        </w:rPr>
      </w:pPr>
      <w:r w:rsidRPr="0048190C">
        <w:rPr>
          <w:rFonts w:ascii="Georgia" w:eastAsia="Calibri" w:hAnsi="Georgia"/>
          <w:b/>
          <w:sz w:val="32"/>
          <w:szCs w:val="32"/>
          <w:lang w:val="en-IN"/>
        </w:rPr>
        <w:t>OR</w:t>
      </w:r>
    </w:p>
    <w:p w:rsidR="0048190C" w:rsidRPr="0048190C" w:rsidRDefault="0048190C" w:rsidP="0048190C">
      <w:pPr>
        <w:spacing w:before="240" w:after="240"/>
        <w:jc w:val="center"/>
        <w:rPr>
          <w:rFonts w:ascii="Georgia" w:eastAsia="Calibri" w:hAnsi="Georgia"/>
          <w:b/>
          <w:sz w:val="32"/>
          <w:szCs w:val="32"/>
          <w:lang w:val="en-IN"/>
        </w:rPr>
      </w:pPr>
      <w:r w:rsidRPr="0048190C">
        <w:rPr>
          <w:rFonts w:ascii="Georgia" w:eastAsia="Calibri" w:hAnsi="Georgia"/>
          <w:b/>
          <w:sz w:val="32"/>
          <w:szCs w:val="32"/>
          <w:lang w:val="en-IN"/>
        </w:rPr>
        <w:t>Mail us</w:t>
      </w:r>
      <w:proofErr w:type="gramStart"/>
      <w:r w:rsidRPr="0048190C">
        <w:rPr>
          <w:rFonts w:ascii="Georgia" w:eastAsia="Calibri" w:hAnsi="Georgia"/>
          <w:b/>
          <w:sz w:val="32"/>
          <w:szCs w:val="32"/>
          <w:lang w:val="en-IN"/>
        </w:rPr>
        <w:t xml:space="preserve">-  </w:t>
      </w:r>
      <w:proofErr w:type="gramEnd"/>
      <w:r w:rsidRPr="0048190C">
        <w:rPr>
          <w:rFonts w:ascii="Calibri" w:eastAsia="Calibri" w:hAnsi="Calibri"/>
          <w:sz w:val="22"/>
          <w:szCs w:val="22"/>
          <w:lang w:val="en-IN"/>
        </w:rPr>
        <w:fldChar w:fldCharType="begin"/>
      </w:r>
      <w:r w:rsidRPr="0048190C">
        <w:rPr>
          <w:rFonts w:ascii="Calibri" w:eastAsia="Calibri" w:hAnsi="Calibri"/>
          <w:sz w:val="22"/>
          <w:szCs w:val="22"/>
          <w:lang w:val="en-IN"/>
        </w:rPr>
        <w:instrText>HYPERLINK "mailto:bestassignment247@gmail.com"</w:instrText>
      </w:r>
      <w:r w:rsidRPr="0048190C">
        <w:rPr>
          <w:rFonts w:ascii="Calibri" w:eastAsia="Calibri" w:hAnsi="Calibri"/>
          <w:sz w:val="22"/>
          <w:szCs w:val="22"/>
          <w:lang w:val="en-IN"/>
        </w:rPr>
        <w:fldChar w:fldCharType="separate"/>
      </w:r>
      <w:r w:rsidRPr="0048190C">
        <w:rPr>
          <w:rFonts w:ascii="Georgia" w:eastAsia="Calibri" w:hAnsi="Georgia"/>
          <w:color w:val="0000FF"/>
          <w:sz w:val="32"/>
          <w:szCs w:val="22"/>
          <w:u w:val="single"/>
          <w:lang w:val="en-IN"/>
        </w:rPr>
        <w:t>bestassignment247@gmail.com</w:t>
      </w:r>
      <w:r w:rsidRPr="0048190C">
        <w:rPr>
          <w:rFonts w:ascii="Calibri" w:eastAsia="Calibri" w:hAnsi="Calibri"/>
          <w:sz w:val="22"/>
          <w:szCs w:val="22"/>
          <w:lang w:val="en-IN"/>
        </w:rPr>
        <w:fldChar w:fldCharType="end"/>
      </w:r>
    </w:p>
    <w:p w:rsidR="0048190C" w:rsidRPr="0048190C" w:rsidRDefault="0048190C" w:rsidP="0048190C">
      <w:pPr>
        <w:spacing w:before="240" w:after="240"/>
        <w:jc w:val="center"/>
        <w:rPr>
          <w:rFonts w:ascii="Georgia" w:eastAsia="Calibri" w:hAnsi="Georgia"/>
          <w:b/>
          <w:color w:val="7030A0"/>
          <w:sz w:val="32"/>
          <w:szCs w:val="32"/>
          <w:lang w:val="en-IN"/>
        </w:rPr>
      </w:pPr>
      <w:r w:rsidRPr="0048190C">
        <w:rPr>
          <w:rFonts w:ascii="Georgia" w:eastAsia="Calibri" w:hAnsi="Georgia"/>
          <w:b/>
          <w:sz w:val="32"/>
          <w:szCs w:val="32"/>
          <w:lang w:val="en-IN"/>
        </w:rPr>
        <w:t xml:space="preserve">Our website - </w:t>
      </w:r>
      <w:hyperlink r:id="rId4" w:history="1">
        <w:r w:rsidRPr="0048190C">
          <w:rPr>
            <w:rFonts w:ascii="Georgia" w:eastAsia="Calibri" w:hAnsi="Georgia"/>
            <w:color w:val="0000FF"/>
            <w:sz w:val="32"/>
            <w:u w:val="single"/>
            <w:lang w:val="en-IN"/>
          </w:rPr>
          <w:t>https://muj.assignmentsupport.in/</w:t>
        </w:r>
      </w:hyperlink>
    </w:p>
    <w:p w:rsidR="0048190C" w:rsidRPr="0048190C" w:rsidRDefault="0048190C" w:rsidP="0048190C">
      <w:pPr>
        <w:spacing w:after="200" w:line="276" w:lineRule="auto"/>
        <w:jc w:val="center"/>
        <w:rPr>
          <w:rFonts w:eastAsia="Calibri"/>
          <w:b/>
          <w:sz w:val="32"/>
          <w:lang w:val="en-IN"/>
        </w:rPr>
      </w:pPr>
      <w:r w:rsidRPr="0048190C">
        <w:rPr>
          <w:rFonts w:eastAsia="Calibri"/>
          <w:b/>
          <w:sz w:val="32"/>
          <w:lang w:val="en-IN"/>
        </w:rPr>
        <w:t>JAN-FEB 2026</w:t>
      </w:r>
    </w:p>
    <w:p w:rsidR="00882134" w:rsidRDefault="00882134" w:rsidP="00882134">
      <w:pPr>
        <w:spacing w:before="240" w:after="240" w:line="360" w:lineRule="auto"/>
        <w:jc w:val="both"/>
      </w:pPr>
    </w:p>
    <w:p w:rsidR="00882134" w:rsidRDefault="00882134" w:rsidP="00882134">
      <w:pPr>
        <w:spacing w:before="240" w:after="240" w:line="360" w:lineRule="auto"/>
        <w:jc w:val="both"/>
        <w:rPr>
          <w:b/>
          <w:bCs/>
        </w:rPr>
      </w:pPr>
    </w:p>
    <w:p w:rsidR="00882134" w:rsidRDefault="00882134" w:rsidP="00882134">
      <w:pPr>
        <w:spacing w:before="280" w:after="200" w:line="360" w:lineRule="auto"/>
        <w:jc w:val="both"/>
      </w:pPr>
      <w:r>
        <w:rPr>
          <w:b/>
          <w:bCs/>
        </w:rPr>
        <w:t>Q.2. Explain in detail about building blocks of E-commerce. (10 Marks)</w:t>
      </w:r>
    </w:p>
    <w:p w:rsidR="00882134" w:rsidRDefault="00882134" w:rsidP="00882134">
      <w:pPr>
        <w:spacing w:before="280" w:after="200" w:line="360" w:lineRule="auto"/>
        <w:jc w:val="both"/>
      </w:pPr>
      <w:proofErr w:type="gramStart"/>
      <w:r>
        <w:rPr>
          <w:b/>
          <w:bCs/>
        </w:rPr>
        <w:t>Ans 2.</w:t>
      </w:r>
      <w:proofErr w:type="gramEnd"/>
    </w:p>
    <w:p w:rsidR="00882134" w:rsidRDefault="00882134" w:rsidP="00882134">
      <w:pPr>
        <w:spacing w:before="180" w:after="160" w:line="360" w:lineRule="auto"/>
        <w:jc w:val="both"/>
      </w:pPr>
      <w:r>
        <w:rPr>
          <w:b/>
          <w:bCs/>
        </w:rPr>
        <w:t>Building Blocks of E-Commerce</w:t>
      </w:r>
    </w:p>
    <w:p w:rsidR="00B05F5B" w:rsidRDefault="00882134" w:rsidP="00882134">
      <w:pPr>
        <w:spacing w:before="240" w:after="240" w:line="360" w:lineRule="auto"/>
        <w:jc w:val="both"/>
      </w:pPr>
      <w:r>
        <w:t xml:space="preserve">E-commerce is built on an interconnected system of technology, business and regulatory components that collectively facilitate digital commerce transactions between sellers and buyers via the internet. Understanding the fundamentals of these blocks are essential to anyone who is creating, managing and analyzing systems for e-commerce as well as businesses. </w:t>
      </w:r>
    </w:p>
    <w:p w:rsidR="00B05F5B" w:rsidRDefault="00882134" w:rsidP="00882134">
      <w:pPr>
        <w:spacing w:before="240" w:after="240" w:line="360" w:lineRule="auto"/>
        <w:jc w:val="both"/>
      </w:pPr>
      <w:r>
        <w:rPr>
          <w:b/>
          <w:bCs/>
        </w:rPr>
        <w:t xml:space="preserve">Network Infrastructure and Internet Connectivity </w:t>
      </w:r>
    </w:p>
    <w:p w:rsidR="00882134" w:rsidRDefault="00882134" w:rsidP="0048190C">
      <w:pPr>
        <w:spacing w:before="240" w:after="240" w:line="360" w:lineRule="auto"/>
        <w:jc w:val="both"/>
      </w:pPr>
      <w:r>
        <w:t xml:space="preserve">The foundation of e-commerce is the internet infrastructure, telecommunications and Internet </w:t>
      </w:r>
    </w:p>
    <w:p w:rsidR="0048190C" w:rsidRDefault="0048190C" w:rsidP="0048190C">
      <w:pPr>
        <w:spacing w:before="240" w:after="240" w:line="360" w:lineRule="auto"/>
        <w:jc w:val="both"/>
      </w:pPr>
    </w:p>
    <w:p w:rsidR="00882134" w:rsidRDefault="00882134" w:rsidP="00882134">
      <w:pPr>
        <w:spacing w:before="280" w:after="200" w:line="360" w:lineRule="auto"/>
        <w:jc w:val="both"/>
      </w:pPr>
      <w:r>
        <w:rPr>
          <w:b/>
          <w:bCs/>
        </w:rPr>
        <w:t>Q.3. Explain the key concepts of E-Commerce Software. (10 Marks)</w:t>
      </w:r>
    </w:p>
    <w:p w:rsidR="00882134" w:rsidRDefault="00882134" w:rsidP="00882134">
      <w:pPr>
        <w:spacing w:before="280" w:after="200" w:line="360" w:lineRule="auto"/>
        <w:jc w:val="both"/>
      </w:pPr>
      <w:proofErr w:type="gramStart"/>
      <w:r>
        <w:rPr>
          <w:b/>
          <w:bCs/>
        </w:rPr>
        <w:t>Ans 3.</w:t>
      </w:r>
      <w:proofErr w:type="gramEnd"/>
    </w:p>
    <w:p w:rsidR="00882134" w:rsidRDefault="00882134" w:rsidP="00882134">
      <w:pPr>
        <w:spacing w:before="180" w:after="160" w:line="360" w:lineRule="auto"/>
        <w:jc w:val="both"/>
      </w:pPr>
      <w:r>
        <w:rPr>
          <w:b/>
          <w:bCs/>
        </w:rPr>
        <w:t>Key Concepts of E-Commerce Software</w:t>
      </w:r>
    </w:p>
    <w:p w:rsidR="00B05F5B" w:rsidRDefault="00882134" w:rsidP="00882134">
      <w:pPr>
        <w:spacing w:before="240" w:after="240" w:line="360" w:lineRule="auto"/>
        <w:jc w:val="both"/>
      </w:pPr>
      <w:r>
        <w:lastRenderedPageBreak/>
        <w:t xml:space="preserve">E-commerce software is a complete set of technological applications and platforms that facilitate the development, operation managing, and optimization of commercial online platforms. Knowing the fundamental concepts behind eCommerce software can be a solid foundation for selecting and implementing the best tech stack for your digital business initiative. </w:t>
      </w:r>
    </w:p>
    <w:p w:rsidR="00B05F5B" w:rsidRDefault="00882134" w:rsidP="00882134">
      <w:pPr>
        <w:spacing w:before="240" w:after="240" w:line="360" w:lineRule="auto"/>
        <w:jc w:val="both"/>
      </w:pPr>
      <w:r>
        <w:rPr>
          <w:b/>
          <w:bCs/>
        </w:rPr>
        <w:t xml:space="preserve">Catalog Management and Product Information </w:t>
      </w:r>
    </w:p>
    <w:p w:rsidR="00B05F5B" w:rsidRDefault="00882134" w:rsidP="0048190C">
      <w:pPr>
        <w:spacing w:before="240" w:after="240" w:line="360" w:lineRule="auto"/>
        <w:jc w:val="both"/>
      </w:pPr>
      <w:r>
        <w:t xml:space="preserve">Catalog management for products is at the heart of online shopping software. It allows merchants </w:t>
      </w:r>
    </w:p>
    <w:p w:rsidR="00882134" w:rsidRDefault="00882134" w:rsidP="00882134">
      <w:pPr>
        <w:spacing w:before="280" w:after="200" w:line="360" w:lineRule="auto"/>
        <w:jc w:val="center"/>
        <w:rPr>
          <w:b/>
          <w:bCs/>
        </w:rPr>
      </w:pPr>
    </w:p>
    <w:p w:rsidR="00882134" w:rsidRDefault="00882134" w:rsidP="00882134">
      <w:pPr>
        <w:spacing w:before="280" w:after="200" w:line="360" w:lineRule="auto"/>
        <w:jc w:val="center"/>
      </w:pPr>
      <w:r>
        <w:rPr>
          <w:b/>
          <w:bCs/>
        </w:rPr>
        <w:t>Assignment Set – 2</w:t>
      </w:r>
    </w:p>
    <w:p w:rsidR="00882134" w:rsidRDefault="00882134" w:rsidP="00882134">
      <w:pPr>
        <w:spacing w:before="280" w:after="200" w:line="360" w:lineRule="auto"/>
        <w:jc w:val="both"/>
        <w:rPr>
          <w:b/>
          <w:bCs/>
        </w:rPr>
      </w:pPr>
    </w:p>
    <w:p w:rsidR="00882134" w:rsidRDefault="00882134" w:rsidP="00882134">
      <w:pPr>
        <w:spacing w:before="280" w:after="200" w:line="360" w:lineRule="auto"/>
        <w:jc w:val="both"/>
      </w:pPr>
      <w:proofErr w:type="gramStart"/>
      <w:r>
        <w:rPr>
          <w:b/>
          <w:bCs/>
        </w:rPr>
        <w:t>Q.4. Explain website development strategy (in house/outsourced/partial) for a mid-sized retailer.</w:t>
      </w:r>
      <w:proofErr w:type="gramEnd"/>
      <w:r>
        <w:rPr>
          <w:b/>
          <w:bCs/>
        </w:rPr>
        <w:t xml:space="preserve"> (10 Marks)</w:t>
      </w:r>
    </w:p>
    <w:p w:rsidR="00882134" w:rsidRDefault="00882134" w:rsidP="00882134">
      <w:pPr>
        <w:spacing w:before="280" w:after="200" w:line="360" w:lineRule="auto"/>
        <w:jc w:val="both"/>
      </w:pPr>
      <w:proofErr w:type="gramStart"/>
      <w:r>
        <w:rPr>
          <w:b/>
          <w:bCs/>
        </w:rPr>
        <w:t>Ans 4.</w:t>
      </w:r>
      <w:proofErr w:type="gramEnd"/>
    </w:p>
    <w:p w:rsidR="00882134" w:rsidRDefault="00882134" w:rsidP="00882134">
      <w:pPr>
        <w:spacing w:before="180" w:after="160" w:line="360" w:lineRule="auto"/>
        <w:jc w:val="both"/>
      </w:pPr>
      <w:r>
        <w:rPr>
          <w:b/>
          <w:bCs/>
        </w:rPr>
        <w:t>Website Development Strategy for a Mid-Sized Retailer</w:t>
      </w:r>
    </w:p>
    <w:p w:rsidR="00B05F5B" w:rsidRDefault="00882134" w:rsidP="0048190C">
      <w:pPr>
        <w:spacing w:before="240" w:after="240" w:line="360" w:lineRule="auto"/>
        <w:jc w:val="both"/>
      </w:pPr>
      <w:r>
        <w:t xml:space="preserve">If you are a retailer of a medium size looking to establish or enhance its online presence when it comes to developing its website, the strategy of whether to create internally, completely outsource or adopt a hybrid partial method -- is one of the most consequential choices a company can take. Every strategy has significant compromises on the basis of price, control, speed, the quality of service, as well as long-term capacity building that must be carefully assessed against </w:t>
      </w:r>
    </w:p>
    <w:p w:rsidR="00882134" w:rsidRDefault="00882134" w:rsidP="00882134">
      <w:pPr>
        <w:spacing w:before="240" w:after="240" w:line="360" w:lineRule="auto"/>
        <w:jc w:val="both"/>
      </w:pPr>
    </w:p>
    <w:p w:rsidR="00882134" w:rsidRDefault="00882134" w:rsidP="00882134">
      <w:pPr>
        <w:spacing w:before="280" w:after="200" w:line="360" w:lineRule="auto"/>
        <w:jc w:val="both"/>
      </w:pPr>
      <w:r>
        <w:rPr>
          <w:b/>
          <w:bCs/>
        </w:rPr>
        <w:t>Q.5. Analyze the effectiveness of social media marketing for online businesses. (10 Marks)</w:t>
      </w:r>
    </w:p>
    <w:p w:rsidR="00882134" w:rsidRDefault="00882134" w:rsidP="00882134">
      <w:pPr>
        <w:spacing w:before="280" w:after="200" w:line="360" w:lineRule="auto"/>
        <w:jc w:val="both"/>
      </w:pPr>
      <w:proofErr w:type="gramStart"/>
      <w:r>
        <w:rPr>
          <w:b/>
          <w:bCs/>
        </w:rPr>
        <w:t>Ans 5.</w:t>
      </w:r>
      <w:proofErr w:type="gramEnd"/>
    </w:p>
    <w:p w:rsidR="00882134" w:rsidRDefault="00882134" w:rsidP="00882134">
      <w:pPr>
        <w:spacing w:before="180" w:after="160" w:line="360" w:lineRule="auto"/>
        <w:jc w:val="both"/>
      </w:pPr>
      <w:r>
        <w:rPr>
          <w:b/>
          <w:bCs/>
        </w:rPr>
        <w:t>Effectiveness of Social Media Marketing for Online Businesses</w:t>
      </w:r>
    </w:p>
    <w:p w:rsidR="00882134" w:rsidRDefault="00882134" w:rsidP="0048190C">
      <w:pPr>
        <w:spacing w:before="240" w:after="240" w:line="360" w:lineRule="auto"/>
        <w:jc w:val="both"/>
      </w:pPr>
      <w:r>
        <w:lastRenderedPageBreak/>
        <w:t xml:space="preserve">Social media marketing has emerged as one of the most effective and flexible tools for online businesses, offering unprecedented reach to targeted audiences real-time customer engagement, and measurable performance data at costs typically lower than traditional marketing channels. In order to evaluate the effectiveness of this strategy, it is necessary to look at different dimensions like reach, targeting precision the quality of engagement, its conversion performance, and ROI </w:t>
      </w:r>
    </w:p>
    <w:p w:rsidR="00882134" w:rsidRDefault="00882134" w:rsidP="00882134">
      <w:pPr>
        <w:spacing w:before="240" w:after="240" w:line="360" w:lineRule="auto"/>
        <w:jc w:val="both"/>
      </w:pPr>
    </w:p>
    <w:p w:rsidR="00882134" w:rsidRDefault="00882134" w:rsidP="00882134">
      <w:pPr>
        <w:spacing w:before="280" w:after="200" w:line="360" w:lineRule="auto"/>
        <w:jc w:val="both"/>
      </w:pPr>
      <w:r>
        <w:rPr>
          <w:b/>
          <w:bCs/>
        </w:rPr>
        <w:t>Q.6. Describe the legal issues faced by e-commerce businesses. (10 Marks)</w:t>
      </w:r>
    </w:p>
    <w:p w:rsidR="00882134" w:rsidRDefault="00882134" w:rsidP="00882134">
      <w:pPr>
        <w:spacing w:before="280" w:after="200" w:line="360" w:lineRule="auto"/>
        <w:jc w:val="both"/>
      </w:pPr>
      <w:proofErr w:type="gramStart"/>
      <w:r>
        <w:rPr>
          <w:b/>
          <w:bCs/>
        </w:rPr>
        <w:t>Ans 6.</w:t>
      </w:r>
      <w:proofErr w:type="gramEnd"/>
    </w:p>
    <w:p w:rsidR="00882134" w:rsidRDefault="00882134" w:rsidP="00882134">
      <w:pPr>
        <w:spacing w:before="180" w:after="160" w:line="360" w:lineRule="auto"/>
        <w:jc w:val="both"/>
      </w:pPr>
      <w:r>
        <w:rPr>
          <w:b/>
          <w:bCs/>
        </w:rPr>
        <w:t>Legal Issues Faced by E-Commerce Businesses</w:t>
      </w:r>
    </w:p>
    <w:p w:rsidR="00B05F5B" w:rsidRDefault="00882134" w:rsidP="0048190C">
      <w:pPr>
        <w:spacing w:before="240" w:after="240" w:line="360" w:lineRule="auto"/>
        <w:jc w:val="both"/>
      </w:pPr>
      <w:r>
        <w:t xml:space="preserve">E-commerce businesses operate at the crossroads of technology, commerce and laws across many regions, making them liable to an intricate and continuously changing web of legal obligations and risks. Legal compliance failures in e-commerce can result in regulatory penalties as well as litigation, reputational harm, platform bans, and possibly criminal responsibility. Understanding the major types of legal problems allows eCommerce businesses to establish the </w:t>
      </w:r>
    </w:p>
    <w:sectPr w:rsidR="00B05F5B" w:rsidSect="00B05F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05F5B"/>
    <w:rsid w:val="00246DA4"/>
    <w:rsid w:val="0048190C"/>
    <w:rsid w:val="00882134"/>
    <w:rsid w:val="00B05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13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2026-05-02T17:16:00Z</dcterms:created>
  <dcterms:modified xsi:type="dcterms:W3CDTF">2026-05-02T21:04:00Z</dcterms:modified>
</cp:coreProperties>
</file>