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696"/>
        <w:gridCol w:w="5664"/>
      </w:tblGrid>
      <w:tr w:rsidR="0001628B" w:rsidRPr="0001628B" w:rsidTr="0001628B">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28B" w:rsidRPr="0001628B" w:rsidRDefault="0001628B" w:rsidP="0001628B">
            <w:pPr>
              <w:spacing w:line="280" w:lineRule="auto"/>
            </w:pPr>
            <w:r w:rsidRPr="0001628B">
              <w:rPr>
                <w:b/>
                <w:bCs/>
              </w:rPr>
              <w:t>SESSION</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28B" w:rsidRPr="0001628B" w:rsidRDefault="0001628B" w:rsidP="0001628B">
            <w:pPr>
              <w:spacing w:line="280" w:lineRule="auto"/>
            </w:pPr>
            <w:r w:rsidRPr="0001628B">
              <w:rPr>
                <w:b/>
                <w:bCs/>
              </w:rPr>
              <w:t>JAN-FEB 2026</w:t>
            </w:r>
          </w:p>
        </w:tc>
      </w:tr>
      <w:tr w:rsidR="0001628B" w:rsidRPr="0001628B" w:rsidTr="0001628B">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28B" w:rsidRPr="0001628B" w:rsidRDefault="0001628B" w:rsidP="0001628B">
            <w:pPr>
              <w:spacing w:line="280" w:lineRule="auto"/>
            </w:pPr>
            <w:r w:rsidRPr="0001628B">
              <w:rPr>
                <w:b/>
                <w:bCs/>
              </w:rPr>
              <w:t>PROGRAM</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28B" w:rsidRPr="0001628B" w:rsidRDefault="0001628B" w:rsidP="0001628B">
            <w:pPr>
              <w:spacing w:line="280" w:lineRule="auto"/>
            </w:pPr>
            <w:r w:rsidRPr="0001628B">
              <w:rPr>
                <w:b/>
                <w:bCs/>
              </w:rPr>
              <w:t>MASTER OF BUSINESS ADMINISTRATION (MBA)</w:t>
            </w:r>
          </w:p>
        </w:tc>
      </w:tr>
      <w:tr w:rsidR="0001628B" w:rsidRPr="0001628B" w:rsidTr="0001628B">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28B" w:rsidRPr="0001628B" w:rsidRDefault="0001628B" w:rsidP="0001628B">
            <w:pPr>
              <w:spacing w:line="280" w:lineRule="auto"/>
            </w:pPr>
            <w:r w:rsidRPr="0001628B">
              <w:rPr>
                <w:b/>
                <w:bCs/>
              </w:rPr>
              <w:t>SEMESTER</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28B" w:rsidRPr="0001628B" w:rsidRDefault="0001628B" w:rsidP="0001628B">
            <w:pPr>
              <w:spacing w:line="280" w:lineRule="auto"/>
            </w:pPr>
            <w:r w:rsidRPr="0001628B">
              <w:rPr>
                <w:b/>
                <w:bCs/>
              </w:rPr>
              <w:t>IV</w:t>
            </w:r>
          </w:p>
        </w:tc>
      </w:tr>
      <w:tr w:rsidR="0001628B" w:rsidRPr="0001628B" w:rsidTr="0001628B">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28B" w:rsidRPr="0001628B" w:rsidRDefault="0001628B" w:rsidP="0001628B">
            <w:pPr>
              <w:spacing w:line="280" w:lineRule="auto"/>
            </w:pPr>
            <w:r w:rsidRPr="0001628B">
              <w:rPr>
                <w:b/>
                <w:bCs/>
              </w:rPr>
              <w:t>COURSE CODE &amp; NAME</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28B" w:rsidRPr="0001628B" w:rsidRDefault="0001628B" w:rsidP="0001628B">
            <w:pPr>
              <w:spacing w:line="280" w:lineRule="auto"/>
            </w:pPr>
            <w:r>
              <w:rPr>
                <w:b/>
                <w:bCs/>
              </w:rPr>
              <w:t>DISM403</w:t>
            </w:r>
            <w:r w:rsidRPr="0001628B">
              <w:rPr>
                <w:b/>
                <w:bCs/>
              </w:rPr>
              <w:t xml:space="preserve"> TECHNOLOGY MANAGEMENT</w:t>
            </w:r>
          </w:p>
        </w:tc>
      </w:tr>
      <w:tr w:rsidR="0001628B" w:rsidRPr="0001628B" w:rsidTr="0001628B">
        <w:tc>
          <w:tcPr>
            <w:tcW w:w="369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28B" w:rsidRPr="0001628B" w:rsidRDefault="0001628B" w:rsidP="0001628B">
            <w:r w:rsidRPr="0001628B">
              <w:t xml:space="preserve"> </w:t>
            </w:r>
          </w:p>
        </w:tc>
        <w:tc>
          <w:tcPr>
            <w:tcW w:w="566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28B" w:rsidRPr="0001628B" w:rsidRDefault="0001628B" w:rsidP="0001628B">
            <w:r w:rsidRPr="0001628B">
              <w:t xml:space="preserve"> </w:t>
            </w:r>
          </w:p>
        </w:tc>
      </w:tr>
      <w:tr w:rsidR="0001628B" w:rsidRPr="0001628B" w:rsidTr="0001628B">
        <w:tc>
          <w:tcPr>
            <w:tcW w:w="369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28B" w:rsidRPr="0001628B" w:rsidRDefault="0001628B" w:rsidP="0001628B">
            <w:r w:rsidRPr="0001628B">
              <w:t xml:space="preserve"> </w:t>
            </w:r>
          </w:p>
        </w:tc>
        <w:tc>
          <w:tcPr>
            <w:tcW w:w="566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28B" w:rsidRPr="0001628B" w:rsidRDefault="0001628B" w:rsidP="0001628B">
            <w:r w:rsidRPr="0001628B">
              <w:t xml:space="preserve"> </w:t>
            </w:r>
          </w:p>
        </w:tc>
      </w:tr>
    </w:tbl>
    <w:p w:rsidR="0001628B" w:rsidRPr="0001628B" w:rsidRDefault="0001628B" w:rsidP="0001628B">
      <w:pPr>
        <w:spacing w:line="360" w:lineRule="auto"/>
      </w:pPr>
    </w:p>
    <w:p w:rsidR="0001628B" w:rsidRDefault="0001628B" w:rsidP="0001628B">
      <w:pPr>
        <w:spacing w:line="360" w:lineRule="auto"/>
        <w:jc w:val="center"/>
        <w:rPr>
          <w:b/>
          <w:bCs/>
        </w:rPr>
      </w:pPr>
    </w:p>
    <w:p w:rsidR="0001628B" w:rsidRDefault="0001628B" w:rsidP="0001628B">
      <w:pPr>
        <w:spacing w:line="360" w:lineRule="auto"/>
        <w:jc w:val="center"/>
        <w:rPr>
          <w:b/>
          <w:bCs/>
        </w:rPr>
      </w:pPr>
      <w:r w:rsidRPr="0001628B">
        <w:rPr>
          <w:b/>
          <w:bCs/>
        </w:rPr>
        <w:t>Assignment Set – 1</w:t>
      </w:r>
    </w:p>
    <w:p w:rsidR="0001628B" w:rsidRPr="0001628B" w:rsidRDefault="0001628B" w:rsidP="0001628B">
      <w:pPr>
        <w:spacing w:line="360" w:lineRule="auto"/>
        <w:jc w:val="center"/>
      </w:pPr>
    </w:p>
    <w:p w:rsidR="0001628B" w:rsidRPr="0001628B" w:rsidRDefault="0001628B" w:rsidP="0001628B">
      <w:pPr>
        <w:spacing w:line="360" w:lineRule="auto"/>
      </w:pPr>
    </w:p>
    <w:p w:rsidR="0001628B" w:rsidRPr="0001628B" w:rsidRDefault="0001628B" w:rsidP="0001628B">
      <w:pPr>
        <w:spacing w:line="360" w:lineRule="auto"/>
        <w:jc w:val="both"/>
      </w:pPr>
      <w:r w:rsidRPr="0001628B">
        <w:rPr>
          <w:b/>
          <w:bCs/>
        </w:rPr>
        <w:t xml:space="preserve">Q.1. </w:t>
      </w:r>
      <w:proofErr w:type="gramStart"/>
      <w:r w:rsidRPr="0001628B">
        <w:rPr>
          <w:b/>
          <w:bCs/>
        </w:rPr>
        <w:t>What</w:t>
      </w:r>
      <w:proofErr w:type="gramEnd"/>
      <w:r w:rsidRPr="0001628B">
        <w:rPr>
          <w:b/>
          <w:bCs/>
        </w:rPr>
        <w:t xml:space="preserve"> is the significance of "Technology Management" in an organization's context? (10 Marks)</w:t>
      </w:r>
    </w:p>
    <w:p w:rsidR="0001628B" w:rsidRPr="0001628B" w:rsidRDefault="0001628B" w:rsidP="0001628B">
      <w:pPr>
        <w:spacing w:line="360" w:lineRule="auto"/>
        <w:jc w:val="both"/>
      </w:pPr>
      <w:proofErr w:type="gramStart"/>
      <w:r w:rsidRPr="0001628B">
        <w:rPr>
          <w:b/>
          <w:bCs/>
        </w:rPr>
        <w:t>Ans 1.</w:t>
      </w:r>
      <w:proofErr w:type="gramEnd"/>
    </w:p>
    <w:p w:rsidR="009163C3" w:rsidRDefault="0001628B" w:rsidP="008B0357">
      <w:pPr>
        <w:spacing w:before="240" w:after="240" w:line="360" w:lineRule="auto"/>
        <w:jc w:val="both"/>
      </w:pPr>
      <w:r>
        <w:t xml:space="preserve">Technology Management is the comprehensive set of management tasks involved in planning, directing in controlling and organizing the creation and deployment of technological capabilities within an organization. It encompasses the processes by that an organization purchases or deploys technology to attain its strategic goals and achieve competitive advantage. The current business climate that is characterized by technological innovation being swift and disruptive, a successful technology management has emerged as one of the primary factors in determining the </w:t>
      </w:r>
    </w:p>
    <w:p w:rsidR="008B0357" w:rsidRPr="008B0357" w:rsidRDefault="008B0357" w:rsidP="008B0357">
      <w:pPr>
        <w:spacing w:after="200" w:line="276" w:lineRule="auto"/>
        <w:jc w:val="center"/>
        <w:rPr>
          <w:rFonts w:eastAsia="Calibri"/>
          <w:b/>
          <w:sz w:val="32"/>
          <w:lang w:val="en-IN"/>
        </w:rPr>
      </w:pPr>
      <w:r w:rsidRPr="008B0357">
        <w:rPr>
          <w:rFonts w:eastAsia="Calibri"/>
          <w:b/>
          <w:sz w:val="32"/>
          <w:lang w:val="en-IN"/>
        </w:rPr>
        <w:t>MUJ</w:t>
      </w:r>
    </w:p>
    <w:p w:rsidR="008B0357" w:rsidRPr="008B0357" w:rsidRDefault="008B0357" w:rsidP="008B0357">
      <w:pPr>
        <w:shd w:val="clear" w:color="auto" w:fill="FFFFFF"/>
        <w:jc w:val="center"/>
        <w:rPr>
          <w:rFonts w:ascii="Arial" w:eastAsia="Calibri" w:hAnsi="Arial"/>
          <w:color w:val="222222"/>
          <w:sz w:val="20"/>
          <w:szCs w:val="20"/>
          <w:lang w:val="en-IN"/>
        </w:rPr>
      </w:pPr>
      <w:proofErr w:type="gramStart"/>
      <w:r w:rsidRPr="008B0357">
        <w:rPr>
          <w:rFonts w:ascii="Georgia" w:eastAsia="Calibri" w:hAnsi="Georgia"/>
          <w:color w:val="000000"/>
          <w:sz w:val="33"/>
          <w:szCs w:val="33"/>
          <w:highlight w:val="cyan"/>
          <w:shd w:val="clear" w:color="auto" w:fill="FF0000"/>
          <w:lang w:val="en-IN"/>
        </w:rPr>
        <w:t>Its</w:t>
      </w:r>
      <w:proofErr w:type="gramEnd"/>
      <w:r w:rsidRPr="008B0357">
        <w:rPr>
          <w:rFonts w:ascii="Georgia" w:eastAsia="Calibri" w:hAnsi="Georgia"/>
          <w:color w:val="000000"/>
          <w:sz w:val="33"/>
          <w:szCs w:val="33"/>
          <w:highlight w:val="cyan"/>
          <w:shd w:val="clear" w:color="auto" w:fill="FF0000"/>
          <w:lang w:val="en-IN"/>
        </w:rPr>
        <w:t xml:space="preserve"> Half solved only</w:t>
      </w:r>
    </w:p>
    <w:p w:rsidR="008B0357" w:rsidRPr="008B0357" w:rsidRDefault="008B0357" w:rsidP="008B0357">
      <w:pPr>
        <w:shd w:val="clear" w:color="auto" w:fill="FFFFFF"/>
        <w:spacing w:before="240" w:after="240"/>
        <w:jc w:val="center"/>
        <w:rPr>
          <w:rFonts w:ascii="Georgia" w:eastAsia="Calibri" w:hAnsi="Georgia"/>
          <w:sz w:val="40"/>
          <w:szCs w:val="33"/>
          <w:shd w:val="clear" w:color="auto" w:fill="FFFF00"/>
          <w:lang w:val="en-IN"/>
        </w:rPr>
      </w:pPr>
      <w:r w:rsidRPr="008B0357">
        <w:rPr>
          <w:rFonts w:ascii="Georgia" w:eastAsia="Calibri" w:hAnsi="Georgia"/>
          <w:sz w:val="40"/>
          <w:szCs w:val="33"/>
          <w:shd w:val="clear" w:color="auto" w:fill="FFFF00"/>
          <w:lang w:val="en-IN"/>
        </w:rPr>
        <w:t xml:space="preserve">Buy </w:t>
      </w:r>
      <w:proofErr w:type="gramStart"/>
      <w:r w:rsidRPr="008B0357">
        <w:rPr>
          <w:rFonts w:ascii="Georgia" w:eastAsia="Calibri" w:hAnsi="Georgia"/>
          <w:sz w:val="40"/>
          <w:szCs w:val="33"/>
          <w:shd w:val="clear" w:color="auto" w:fill="FFFF00"/>
          <w:lang w:val="en-IN"/>
        </w:rPr>
        <w:t>Complete</w:t>
      </w:r>
      <w:proofErr w:type="gramEnd"/>
      <w:r w:rsidRPr="008B0357">
        <w:rPr>
          <w:rFonts w:ascii="Georgia" w:eastAsia="Calibri" w:hAnsi="Georgia"/>
          <w:sz w:val="40"/>
          <w:szCs w:val="33"/>
          <w:shd w:val="clear" w:color="auto" w:fill="FFFF00"/>
          <w:lang w:val="en-IN"/>
        </w:rPr>
        <w:t xml:space="preserve"> assignment from us</w:t>
      </w:r>
    </w:p>
    <w:p w:rsidR="008B0357" w:rsidRPr="008B0357" w:rsidRDefault="008B0357" w:rsidP="008B0357">
      <w:pPr>
        <w:shd w:val="clear" w:color="auto" w:fill="FFFFFF"/>
        <w:spacing w:before="240" w:after="240"/>
        <w:jc w:val="center"/>
        <w:rPr>
          <w:rFonts w:ascii="Georgia" w:eastAsia="Calibri" w:hAnsi="Georgia"/>
          <w:b/>
          <w:color w:val="222222"/>
          <w:sz w:val="33"/>
          <w:szCs w:val="33"/>
          <w:shd w:val="clear" w:color="auto" w:fill="FFFF00"/>
          <w:lang w:val="en-IN"/>
        </w:rPr>
      </w:pPr>
      <w:r w:rsidRPr="008B0357">
        <w:rPr>
          <w:rFonts w:ascii="Georgia" w:eastAsia="Calibri" w:hAnsi="Georgia"/>
          <w:b/>
          <w:color w:val="222222"/>
          <w:sz w:val="33"/>
          <w:szCs w:val="33"/>
          <w:shd w:val="clear" w:color="auto" w:fill="FFFF00"/>
          <w:lang w:val="en-IN"/>
        </w:rPr>
        <w:t>Price – 190</w:t>
      </w:r>
      <w:proofErr w:type="gramStart"/>
      <w:r w:rsidRPr="008B0357">
        <w:rPr>
          <w:rFonts w:ascii="Georgia" w:eastAsia="Calibri" w:hAnsi="Georgia"/>
          <w:b/>
          <w:color w:val="222222"/>
          <w:sz w:val="33"/>
          <w:szCs w:val="33"/>
          <w:shd w:val="clear" w:color="auto" w:fill="FFFF00"/>
          <w:lang w:val="en-IN"/>
        </w:rPr>
        <w:t>/  assignment</w:t>
      </w:r>
      <w:proofErr w:type="gramEnd"/>
    </w:p>
    <w:p w:rsidR="008B0357" w:rsidRPr="008B0357" w:rsidRDefault="008B0357" w:rsidP="008B0357">
      <w:pPr>
        <w:spacing w:before="240" w:after="240"/>
        <w:jc w:val="center"/>
        <w:rPr>
          <w:rFonts w:ascii="Georgia" w:eastAsia="Calibri" w:hAnsi="Georgia"/>
          <w:b/>
          <w:color w:val="FF0000"/>
          <w:sz w:val="36"/>
          <w:szCs w:val="36"/>
          <w:lang w:val="en-IN"/>
        </w:rPr>
      </w:pPr>
      <w:r w:rsidRPr="008B0357">
        <w:rPr>
          <w:rFonts w:ascii="Georgia" w:eastAsia="Calibri" w:hAnsi="Georgia"/>
          <w:b/>
          <w:sz w:val="40"/>
          <w:szCs w:val="40"/>
          <w:lang w:val="en-IN"/>
        </w:rPr>
        <w:t xml:space="preserve">MUJ </w:t>
      </w:r>
      <w:r w:rsidRPr="008B0357">
        <w:rPr>
          <w:rFonts w:ascii="Georgia" w:eastAsia="Calibri" w:hAnsi="Georgia"/>
          <w:b/>
          <w:sz w:val="40"/>
          <w:szCs w:val="40"/>
          <w:highlight w:val="yellow"/>
          <w:lang w:val="en-IN"/>
        </w:rPr>
        <w:t>Manipal University</w:t>
      </w:r>
      <w:r w:rsidRPr="008B0357">
        <w:rPr>
          <w:rFonts w:ascii="Georgia" w:eastAsia="Calibri" w:hAnsi="Georgia"/>
          <w:b/>
          <w:color w:val="222222"/>
          <w:sz w:val="33"/>
          <w:szCs w:val="33"/>
          <w:highlight w:val="yellow"/>
          <w:shd w:val="clear" w:color="auto" w:fill="FFFF00"/>
          <w:lang w:val="en-IN"/>
        </w:rPr>
        <w:t xml:space="preserve"> </w:t>
      </w:r>
      <w:r w:rsidRPr="008B0357">
        <w:rPr>
          <w:rFonts w:ascii="Georgia" w:eastAsia="Calibri" w:hAnsi="Georgia"/>
          <w:b/>
          <w:sz w:val="36"/>
          <w:szCs w:val="36"/>
          <w:lang w:val="en-IN"/>
        </w:rPr>
        <w:t xml:space="preserve">Complete </w:t>
      </w:r>
      <w:proofErr w:type="gramStart"/>
      <w:r w:rsidRPr="008B0357">
        <w:rPr>
          <w:rFonts w:ascii="Georgia" w:eastAsia="Calibri" w:hAnsi="Georgia"/>
          <w:b/>
          <w:sz w:val="36"/>
          <w:szCs w:val="36"/>
          <w:lang w:val="en-IN"/>
        </w:rPr>
        <w:t>SolvedAssignments</w:t>
      </w:r>
      <w:r w:rsidRPr="008B0357">
        <w:rPr>
          <w:rFonts w:ascii="Georgia" w:eastAsia="Calibri" w:hAnsi="Georgia"/>
          <w:b/>
          <w:bCs/>
          <w:color w:val="FFFFFF"/>
          <w:sz w:val="36"/>
          <w:szCs w:val="36"/>
          <w:highlight w:val="red"/>
          <w:shd w:val="clear" w:color="auto" w:fill="FFFF00"/>
          <w:lang w:val="en-IN"/>
        </w:rPr>
        <w:t xml:space="preserve">  JAN</w:t>
      </w:r>
      <w:proofErr w:type="gramEnd"/>
      <w:r w:rsidRPr="008B0357">
        <w:rPr>
          <w:rFonts w:ascii="Georgia" w:eastAsia="Calibri" w:hAnsi="Georgia"/>
          <w:b/>
          <w:bCs/>
          <w:color w:val="FFFFFF"/>
          <w:sz w:val="36"/>
          <w:szCs w:val="36"/>
          <w:highlight w:val="red"/>
          <w:shd w:val="clear" w:color="auto" w:fill="FFFF00"/>
          <w:lang w:val="en-IN"/>
        </w:rPr>
        <w:t>- FEB  2026</w:t>
      </w:r>
    </w:p>
    <w:p w:rsidR="008B0357" w:rsidRPr="008B0357" w:rsidRDefault="008B0357" w:rsidP="008B0357">
      <w:pPr>
        <w:spacing w:before="240" w:after="240"/>
        <w:jc w:val="center"/>
        <w:rPr>
          <w:rFonts w:ascii="Georgia" w:eastAsia="Calibri" w:hAnsi="Georgia"/>
          <w:sz w:val="32"/>
          <w:szCs w:val="32"/>
          <w:lang w:val="en-IN"/>
        </w:rPr>
      </w:pPr>
      <w:proofErr w:type="gramStart"/>
      <w:r w:rsidRPr="008B0357">
        <w:rPr>
          <w:rFonts w:ascii="Georgia" w:eastAsia="Calibri" w:hAnsi="Georgia"/>
          <w:sz w:val="32"/>
          <w:szCs w:val="32"/>
          <w:lang w:val="en-IN"/>
        </w:rPr>
        <w:lastRenderedPageBreak/>
        <w:t>buy</w:t>
      </w:r>
      <w:proofErr w:type="gramEnd"/>
      <w:r w:rsidRPr="008B0357">
        <w:rPr>
          <w:rFonts w:ascii="Georgia" w:eastAsia="Calibri" w:hAnsi="Georgia"/>
          <w:sz w:val="32"/>
          <w:szCs w:val="32"/>
          <w:lang w:val="en-IN"/>
        </w:rPr>
        <w:t xml:space="preserve"> cheap assignment help online from us easily</w:t>
      </w:r>
    </w:p>
    <w:p w:rsidR="008B0357" w:rsidRPr="008B0357" w:rsidRDefault="008B0357" w:rsidP="008B0357">
      <w:pPr>
        <w:spacing w:before="240" w:after="240"/>
        <w:jc w:val="center"/>
        <w:rPr>
          <w:rFonts w:ascii="Georgia" w:eastAsia="Calibri" w:hAnsi="Georgia"/>
          <w:sz w:val="32"/>
          <w:szCs w:val="32"/>
          <w:lang w:val="en-GB"/>
        </w:rPr>
      </w:pPr>
      <w:proofErr w:type="gramStart"/>
      <w:r w:rsidRPr="008B0357">
        <w:rPr>
          <w:rFonts w:ascii="Georgia" w:eastAsia="Calibri" w:hAnsi="Georgia"/>
          <w:sz w:val="32"/>
          <w:szCs w:val="32"/>
          <w:lang w:val="en-IN"/>
        </w:rPr>
        <w:t>we</w:t>
      </w:r>
      <w:proofErr w:type="gramEnd"/>
      <w:r w:rsidRPr="008B0357">
        <w:rPr>
          <w:rFonts w:ascii="Georgia" w:eastAsia="Calibri" w:hAnsi="Georgia"/>
          <w:sz w:val="32"/>
          <w:szCs w:val="32"/>
          <w:lang w:val="en-IN"/>
        </w:rPr>
        <w:t xml:space="preserve"> are here to help you with the best and cheap help </w:t>
      </w:r>
    </w:p>
    <w:p w:rsidR="008B0357" w:rsidRPr="008B0357" w:rsidRDefault="008B0357" w:rsidP="008B0357">
      <w:pPr>
        <w:spacing w:before="240" w:after="240"/>
        <w:jc w:val="center"/>
        <w:rPr>
          <w:rFonts w:ascii="Georgia" w:eastAsia="Calibri" w:hAnsi="Georgia"/>
          <w:b/>
          <w:sz w:val="44"/>
          <w:szCs w:val="44"/>
          <w:lang w:val="en-IN"/>
        </w:rPr>
      </w:pPr>
      <w:r w:rsidRPr="008B0357">
        <w:rPr>
          <w:rFonts w:ascii="Georgia" w:eastAsia="Calibri" w:hAnsi="Georgia"/>
          <w:b/>
          <w:sz w:val="36"/>
          <w:szCs w:val="36"/>
          <w:lang w:val="en-IN"/>
        </w:rPr>
        <w:t>Contact No –</w:t>
      </w:r>
      <w:r w:rsidRPr="008B0357">
        <w:rPr>
          <w:rFonts w:ascii="Georgia" w:eastAsia="Calibri" w:hAnsi="Georgia"/>
          <w:b/>
          <w:sz w:val="44"/>
          <w:szCs w:val="44"/>
          <w:lang w:val="en-IN"/>
        </w:rPr>
        <w:t xml:space="preserve"> </w:t>
      </w:r>
      <w:r w:rsidRPr="008B0357">
        <w:rPr>
          <w:rFonts w:ascii="Georgia" w:eastAsia="Calibri" w:hAnsi="Georgia"/>
          <w:b/>
          <w:sz w:val="40"/>
          <w:szCs w:val="40"/>
          <w:highlight w:val="yellow"/>
          <w:lang w:val="en-IN"/>
        </w:rPr>
        <w:t>8791514139</w:t>
      </w:r>
      <w:r w:rsidRPr="008B0357">
        <w:rPr>
          <w:rFonts w:ascii="Georgia" w:eastAsia="Calibri" w:hAnsi="Georgia"/>
          <w:b/>
          <w:sz w:val="40"/>
          <w:szCs w:val="40"/>
          <w:lang w:val="en-IN"/>
        </w:rPr>
        <w:t xml:space="preserve"> (WhatsApp)</w:t>
      </w:r>
    </w:p>
    <w:p w:rsidR="008B0357" w:rsidRPr="008B0357" w:rsidRDefault="008B0357" w:rsidP="008B0357">
      <w:pPr>
        <w:spacing w:before="240" w:after="240"/>
        <w:jc w:val="center"/>
        <w:rPr>
          <w:rFonts w:ascii="Georgia" w:eastAsia="Calibri" w:hAnsi="Georgia"/>
          <w:b/>
          <w:sz w:val="32"/>
          <w:szCs w:val="32"/>
          <w:lang w:val="en-IN"/>
        </w:rPr>
      </w:pPr>
      <w:r w:rsidRPr="008B0357">
        <w:rPr>
          <w:rFonts w:ascii="Georgia" w:eastAsia="Calibri" w:hAnsi="Georgia"/>
          <w:b/>
          <w:sz w:val="32"/>
          <w:szCs w:val="32"/>
          <w:lang w:val="en-IN"/>
        </w:rPr>
        <w:t>OR</w:t>
      </w:r>
    </w:p>
    <w:p w:rsidR="008B0357" w:rsidRPr="008B0357" w:rsidRDefault="008B0357" w:rsidP="008B0357">
      <w:pPr>
        <w:spacing w:before="240" w:after="240"/>
        <w:jc w:val="center"/>
        <w:rPr>
          <w:rFonts w:ascii="Georgia" w:eastAsia="Calibri" w:hAnsi="Georgia"/>
          <w:b/>
          <w:sz w:val="32"/>
          <w:szCs w:val="32"/>
          <w:lang w:val="en-IN"/>
        </w:rPr>
      </w:pPr>
      <w:r w:rsidRPr="008B0357">
        <w:rPr>
          <w:rFonts w:ascii="Georgia" w:eastAsia="Calibri" w:hAnsi="Georgia"/>
          <w:b/>
          <w:sz w:val="32"/>
          <w:szCs w:val="32"/>
          <w:lang w:val="en-IN"/>
        </w:rPr>
        <w:t>Mail us</w:t>
      </w:r>
      <w:proofErr w:type="gramStart"/>
      <w:r w:rsidRPr="008B0357">
        <w:rPr>
          <w:rFonts w:ascii="Georgia" w:eastAsia="Calibri" w:hAnsi="Georgia"/>
          <w:b/>
          <w:sz w:val="32"/>
          <w:szCs w:val="32"/>
          <w:lang w:val="en-IN"/>
        </w:rPr>
        <w:t xml:space="preserve">-  </w:t>
      </w:r>
      <w:proofErr w:type="gramEnd"/>
      <w:r w:rsidRPr="008B0357">
        <w:rPr>
          <w:rFonts w:ascii="Calibri" w:eastAsia="Calibri" w:hAnsi="Calibri"/>
          <w:sz w:val="22"/>
          <w:szCs w:val="22"/>
          <w:lang w:val="en-IN"/>
        </w:rPr>
        <w:fldChar w:fldCharType="begin"/>
      </w:r>
      <w:r w:rsidRPr="008B0357">
        <w:rPr>
          <w:rFonts w:ascii="Calibri" w:eastAsia="Calibri" w:hAnsi="Calibri"/>
          <w:sz w:val="22"/>
          <w:szCs w:val="22"/>
          <w:lang w:val="en-IN"/>
        </w:rPr>
        <w:instrText>HYPERLINK "mailto:bestassignment247@gmail.com"</w:instrText>
      </w:r>
      <w:r w:rsidRPr="008B0357">
        <w:rPr>
          <w:rFonts w:ascii="Calibri" w:eastAsia="Calibri" w:hAnsi="Calibri"/>
          <w:sz w:val="22"/>
          <w:szCs w:val="22"/>
          <w:lang w:val="en-IN"/>
        </w:rPr>
        <w:fldChar w:fldCharType="separate"/>
      </w:r>
      <w:r w:rsidRPr="008B0357">
        <w:rPr>
          <w:rFonts w:ascii="Georgia" w:eastAsia="Calibri" w:hAnsi="Georgia"/>
          <w:color w:val="0000FF"/>
          <w:sz w:val="32"/>
          <w:szCs w:val="22"/>
          <w:u w:val="single"/>
          <w:lang w:val="en-IN"/>
        </w:rPr>
        <w:t>bestassignment247@gmail.com</w:t>
      </w:r>
      <w:r w:rsidRPr="008B0357">
        <w:rPr>
          <w:rFonts w:ascii="Calibri" w:eastAsia="Calibri" w:hAnsi="Calibri"/>
          <w:sz w:val="22"/>
          <w:szCs w:val="22"/>
          <w:lang w:val="en-IN"/>
        </w:rPr>
        <w:fldChar w:fldCharType="end"/>
      </w:r>
    </w:p>
    <w:p w:rsidR="008B0357" w:rsidRPr="008B0357" w:rsidRDefault="008B0357" w:rsidP="008B0357">
      <w:pPr>
        <w:spacing w:before="240" w:after="240"/>
        <w:jc w:val="center"/>
        <w:rPr>
          <w:rFonts w:ascii="Georgia" w:eastAsia="Calibri" w:hAnsi="Georgia"/>
          <w:b/>
          <w:color w:val="7030A0"/>
          <w:sz w:val="32"/>
          <w:szCs w:val="32"/>
          <w:lang w:val="en-IN"/>
        </w:rPr>
      </w:pPr>
      <w:r w:rsidRPr="008B0357">
        <w:rPr>
          <w:rFonts w:ascii="Georgia" w:eastAsia="Calibri" w:hAnsi="Georgia"/>
          <w:b/>
          <w:sz w:val="32"/>
          <w:szCs w:val="32"/>
          <w:lang w:val="en-IN"/>
        </w:rPr>
        <w:t xml:space="preserve">Our website - </w:t>
      </w:r>
      <w:hyperlink r:id="rId4" w:history="1">
        <w:r w:rsidRPr="008B0357">
          <w:rPr>
            <w:rFonts w:ascii="Georgia" w:eastAsia="Calibri" w:hAnsi="Georgia"/>
            <w:color w:val="0000FF"/>
            <w:sz w:val="32"/>
            <w:u w:val="single"/>
            <w:lang w:val="en-IN"/>
          </w:rPr>
          <w:t>https://muj.assignmentsupport.in/</w:t>
        </w:r>
      </w:hyperlink>
    </w:p>
    <w:p w:rsidR="008B0357" w:rsidRPr="008B0357" w:rsidRDefault="008B0357" w:rsidP="008B0357">
      <w:pPr>
        <w:spacing w:after="200" w:line="276" w:lineRule="auto"/>
        <w:jc w:val="center"/>
        <w:rPr>
          <w:rFonts w:eastAsia="Calibri"/>
          <w:b/>
          <w:sz w:val="32"/>
          <w:lang w:val="en-IN"/>
        </w:rPr>
      </w:pPr>
      <w:r w:rsidRPr="008B0357">
        <w:rPr>
          <w:rFonts w:eastAsia="Calibri"/>
          <w:b/>
          <w:sz w:val="32"/>
          <w:lang w:val="en-IN"/>
        </w:rPr>
        <w:t>JAN-FEB 2026</w:t>
      </w:r>
    </w:p>
    <w:p w:rsidR="0001628B" w:rsidRDefault="0001628B" w:rsidP="0001628B">
      <w:pPr>
        <w:spacing w:before="240" w:after="240" w:line="360" w:lineRule="auto"/>
        <w:jc w:val="both"/>
      </w:pPr>
    </w:p>
    <w:p w:rsidR="0001628B" w:rsidRDefault="0001628B" w:rsidP="0001628B">
      <w:pPr>
        <w:spacing w:line="360" w:lineRule="auto"/>
      </w:pPr>
    </w:p>
    <w:p w:rsidR="0001628B" w:rsidRDefault="0001628B" w:rsidP="0001628B">
      <w:pPr>
        <w:spacing w:line="360" w:lineRule="auto"/>
        <w:jc w:val="both"/>
      </w:pPr>
      <w:r>
        <w:rPr>
          <w:b/>
          <w:bCs/>
        </w:rPr>
        <w:t xml:space="preserve">Q.2. </w:t>
      </w:r>
      <w:proofErr w:type="gramStart"/>
      <w:r>
        <w:rPr>
          <w:b/>
          <w:bCs/>
        </w:rPr>
        <w:t>What</w:t>
      </w:r>
      <w:proofErr w:type="gramEnd"/>
      <w:r>
        <w:rPr>
          <w:b/>
          <w:bCs/>
        </w:rPr>
        <w:t xml:space="preserve"> are the reasons for obtaining new Technology? (10 Marks)</w:t>
      </w:r>
    </w:p>
    <w:p w:rsidR="0001628B" w:rsidRDefault="0001628B" w:rsidP="0001628B">
      <w:pPr>
        <w:spacing w:line="360" w:lineRule="auto"/>
        <w:jc w:val="both"/>
      </w:pPr>
      <w:proofErr w:type="gramStart"/>
      <w:r>
        <w:rPr>
          <w:b/>
          <w:bCs/>
        </w:rPr>
        <w:t>Ans 2.</w:t>
      </w:r>
      <w:proofErr w:type="gramEnd"/>
    </w:p>
    <w:p w:rsidR="009163C3" w:rsidRDefault="0001628B" w:rsidP="008B0357">
      <w:pPr>
        <w:spacing w:before="240" w:after="240" w:line="360" w:lineRule="auto"/>
        <w:jc w:val="both"/>
      </w:pPr>
      <w:r>
        <w:t xml:space="preserve">Organizations are constantly faced with decisions on whether and when to acquire advanced technology. These are the decisions that are most strategically significant a management team is able to make as they impact competitive positioning and operational capabilities, cost structures, and the long-term prospects for growth. There are several important and interconnected motives </w:t>
      </w:r>
    </w:p>
    <w:p w:rsidR="0001628B" w:rsidRDefault="0001628B" w:rsidP="0001628B">
      <w:pPr>
        <w:spacing w:before="240" w:after="240" w:line="360" w:lineRule="auto"/>
        <w:jc w:val="both"/>
      </w:pPr>
    </w:p>
    <w:p w:rsidR="0001628B" w:rsidRDefault="0001628B" w:rsidP="0001628B">
      <w:pPr>
        <w:spacing w:line="360" w:lineRule="auto"/>
        <w:jc w:val="both"/>
      </w:pPr>
      <w:r>
        <w:rPr>
          <w:b/>
          <w:bCs/>
        </w:rPr>
        <w:t>Q.3. Explain the different components of competitive advantage with an example. (10 Marks)</w:t>
      </w:r>
    </w:p>
    <w:p w:rsidR="0001628B" w:rsidRDefault="0001628B" w:rsidP="0001628B">
      <w:pPr>
        <w:spacing w:line="360" w:lineRule="auto"/>
        <w:jc w:val="both"/>
      </w:pPr>
      <w:proofErr w:type="gramStart"/>
      <w:r>
        <w:rPr>
          <w:b/>
          <w:bCs/>
        </w:rPr>
        <w:t>Ans 3.</w:t>
      </w:r>
      <w:proofErr w:type="gramEnd"/>
    </w:p>
    <w:p w:rsidR="009163C3" w:rsidRDefault="0001628B" w:rsidP="008B0357">
      <w:pPr>
        <w:spacing w:before="240" w:after="240" w:line="360" w:lineRule="auto"/>
        <w:jc w:val="both"/>
      </w:pPr>
      <w:r>
        <w:t xml:space="preserve">Competitive advantage refers to attributes or capabilities that allow an organisation to outperform its competitors and provide superior quality to its customers in a time. Michael Porter's framework identifies two major factors that contribute to competitive advantage that are the ability to lead in cost and differentiating. In addition to Porter's framework, competitive advantage is composed of multiple interconnected components that together determine a firm's </w:t>
      </w:r>
    </w:p>
    <w:p w:rsidR="0001628B" w:rsidRDefault="0001628B" w:rsidP="0001628B">
      <w:pPr>
        <w:spacing w:line="360" w:lineRule="auto"/>
        <w:jc w:val="center"/>
        <w:rPr>
          <w:b/>
          <w:bCs/>
        </w:rPr>
      </w:pPr>
      <w:r>
        <w:rPr>
          <w:b/>
          <w:bCs/>
        </w:rPr>
        <w:lastRenderedPageBreak/>
        <w:t>Assignment Set – 2</w:t>
      </w:r>
    </w:p>
    <w:p w:rsidR="0001628B" w:rsidRDefault="0001628B" w:rsidP="0001628B">
      <w:pPr>
        <w:spacing w:line="360" w:lineRule="auto"/>
        <w:jc w:val="center"/>
      </w:pPr>
    </w:p>
    <w:p w:rsidR="0001628B" w:rsidRDefault="0001628B" w:rsidP="0001628B">
      <w:pPr>
        <w:spacing w:line="360" w:lineRule="auto"/>
      </w:pPr>
    </w:p>
    <w:p w:rsidR="0001628B" w:rsidRDefault="0001628B" w:rsidP="0001628B">
      <w:pPr>
        <w:spacing w:line="360" w:lineRule="auto"/>
        <w:jc w:val="both"/>
      </w:pPr>
      <w:r>
        <w:rPr>
          <w:b/>
          <w:bCs/>
        </w:rPr>
        <w:t>Q.4. Explain the Technology generation and development process. (10 Marks)</w:t>
      </w:r>
    </w:p>
    <w:p w:rsidR="0001628B" w:rsidRDefault="0001628B" w:rsidP="0001628B">
      <w:pPr>
        <w:spacing w:line="360" w:lineRule="auto"/>
        <w:jc w:val="both"/>
      </w:pPr>
      <w:proofErr w:type="gramStart"/>
      <w:r>
        <w:rPr>
          <w:b/>
          <w:bCs/>
        </w:rPr>
        <w:t>Ans 4.</w:t>
      </w:r>
      <w:proofErr w:type="gramEnd"/>
    </w:p>
    <w:p w:rsidR="009163C3" w:rsidRDefault="0001628B" w:rsidP="008B0357">
      <w:pPr>
        <w:spacing w:before="240" w:after="240" w:line="360" w:lineRule="auto"/>
        <w:jc w:val="both"/>
      </w:pPr>
      <w:r>
        <w:t xml:space="preserve">Development and technology generation is the systematic process through where new technologies are conceived, researched, tested, refined, eventually commercialized as products that, services, or methods which create value for organizations as well as society. This is a complex process with a high degree of repetition and energy consumption, requiring the coordinated contribution to the field of science, engineering expertise, market insight, and management capability. Understanding this process is essential for organisations that seek to </w:t>
      </w:r>
    </w:p>
    <w:p w:rsidR="0001628B" w:rsidRDefault="0001628B" w:rsidP="0001628B">
      <w:pPr>
        <w:spacing w:before="240" w:after="240" w:line="360" w:lineRule="auto"/>
        <w:jc w:val="both"/>
      </w:pPr>
    </w:p>
    <w:p w:rsidR="0001628B" w:rsidRDefault="0001628B" w:rsidP="0001628B">
      <w:pPr>
        <w:spacing w:line="360" w:lineRule="auto"/>
        <w:jc w:val="both"/>
      </w:pPr>
      <w:r>
        <w:rPr>
          <w:b/>
          <w:bCs/>
        </w:rPr>
        <w:t>Q.5. List and explain the characteristics of innovative work environment. (10 Marks)</w:t>
      </w:r>
    </w:p>
    <w:p w:rsidR="0001628B" w:rsidRDefault="0001628B" w:rsidP="0001628B">
      <w:pPr>
        <w:spacing w:line="360" w:lineRule="auto"/>
        <w:jc w:val="both"/>
      </w:pPr>
      <w:proofErr w:type="gramStart"/>
      <w:r>
        <w:rPr>
          <w:b/>
          <w:bCs/>
        </w:rPr>
        <w:t>Ans 5.</w:t>
      </w:r>
      <w:proofErr w:type="gramEnd"/>
    </w:p>
    <w:p w:rsidR="0001628B" w:rsidRDefault="0001628B" w:rsidP="008B0357">
      <w:pPr>
        <w:spacing w:before="240" w:after="240" w:line="360" w:lineRule="auto"/>
        <w:jc w:val="both"/>
      </w:pPr>
      <w:proofErr w:type="gramStart"/>
      <w:r>
        <w:t>A workplace that is innovative one that constantly allows and encourages employees to generate, develop, and implement fresh ideas that bring worth for the organization and the people who are part of it.</w:t>
      </w:r>
      <w:proofErr w:type="gramEnd"/>
      <w:r>
        <w:t xml:space="preserve"> Innovation doesn't happen on random chance. It's the result of carefully developed organisational attitude, culture of leadership, and a structural layout that eliminate barriers to </w:t>
      </w:r>
    </w:p>
    <w:p w:rsidR="0001628B" w:rsidRDefault="0001628B" w:rsidP="0001628B">
      <w:pPr>
        <w:spacing w:before="240" w:after="240" w:line="360" w:lineRule="auto"/>
        <w:jc w:val="both"/>
      </w:pPr>
    </w:p>
    <w:p w:rsidR="0001628B" w:rsidRDefault="0001628B" w:rsidP="0001628B">
      <w:pPr>
        <w:spacing w:line="360" w:lineRule="auto"/>
        <w:jc w:val="both"/>
      </w:pPr>
      <w:r>
        <w:rPr>
          <w:b/>
          <w:bCs/>
        </w:rPr>
        <w:t>Q.6. Technology change has a direct impact on Organizational structure. Justify your answer taking a relevant example. (10 Marks)</w:t>
      </w:r>
    </w:p>
    <w:p w:rsidR="0001628B" w:rsidRDefault="0001628B" w:rsidP="0001628B">
      <w:pPr>
        <w:spacing w:line="360" w:lineRule="auto"/>
        <w:jc w:val="both"/>
      </w:pPr>
      <w:proofErr w:type="gramStart"/>
      <w:r>
        <w:rPr>
          <w:b/>
          <w:bCs/>
        </w:rPr>
        <w:t>Ans 6.</w:t>
      </w:r>
      <w:proofErr w:type="gramEnd"/>
    </w:p>
    <w:p w:rsidR="009163C3" w:rsidRDefault="0001628B" w:rsidP="008B0357">
      <w:pPr>
        <w:spacing w:before="240" w:after="240" w:line="360" w:lineRule="auto"/>
        <w:jc w:val="both"/>
      </w:pPr>
      <w:r>
        <w:t xml:space="preserve">Organizational structure is the formal arrangement that determines what tasks are allocated in a coordinated manner and how tasks are supervised in an organisation. It establishes the reporting relationship and communication channels, as well as power of decision-making, as well as the extent of centralisation or decentralisation. Technology changes are one of the strongest factors that alter the structure of an organisation because it fundamentally alters how tasks are carried </w:t>
      </w:r>
    </w:p>
    <w:sectPr w:rsidR="009163C3" w:rsidSect="009163C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9163C3"/>
    <w:rsid w:val="0001628B"/>
    <w:rsid w:val="00526544"/>
    <w:rsid w:val="008B0357"/>
    <w:rsid w:val="00916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2026-05-02T17:17:00Z</dcterms:created>
  <dcterms:modified xsi:type="dcterms:W3CDTF">2026-05-02T21:03:00Z</dcterms:modified>
</cp:coreProperties>
</file>