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8911FD" w:rsidRPr="00093CB6" w:rsidTr="004E18D0">
        <w:tc>
          <w:tcPr>
            <w:tcW w:w="3227" w:type="dxa"/>
          </w:tcPr>
          <w:p w:rsidR="008911FD" w:rsidRPr="00093CB6" w:rsidRDefault="008911FD" w:rsidP="004E18D0">
            <w:pPr>
              <w:spacing w:line="360" w:lineRule="auto"/>
              <w:rPr>
                <w:b/>
              </w:rPr>
            </w:pPr>
            <w:r w:rsidRPr="00093CB6">
              <w:rPr>
                <w:b/>
                <w:bCs/>
              </w:rPr>
              <w:t>SESSION</w:t>
            </w:r>
          </w:p>
        </w:tc>
        <w:tc>
          <w:tcPr>
            <w:tcW w:w="6133" w:type="dxa"/>
          </w:tcPr>
          <w:p w:rsidR="008911FD" w:rsidRPr="00093CB6" w:rsidRDefault="00D64282" w:rsidP="004E18D0">
            <w:pPr>
              <w:spacing w:line="360" w:lineRule="auto"/>
              <w:rPr>
                <w:b/>
              </w:rPr>
            </w:pPr>
            <w:r>
              <w:rPr>
                <w:b/>
              </w:rPr>
              <w:t xml:space="preserve">JAN </w:t>
            </w:r>
            <w:r w:rsidR="008911FD" w:rsidRPr="00093CB6">
              <w:rPr>
                <w:b/>
              </w:rPr>
              <w:t>FEB 2026</w:t>
            </w:r>
          </w:p>
        </w:tc>
      </w:tr>
      <w:tr w:rsidR="008911FD" w:rsidRPr="00093CB6" w:rsidTr="004E18D0">
        <w:tc>
          <w:tcPr>
            <w:tcW w:w="3227" w:type="dxa"/>
          </w:tcPr>
          <w:p w:rsidR="008911FD" w:rsidRPr="00093CB6" w:rsidRDefault="008911FD" w:rsidP="004E18D0">
            <w:pPr>
              <w:spacing w:line="360" w:lineRule="auto"/>
              <w:rPr>
                <w:b/>
              </w:rPr>
            </w:pPr>
            <w:r w:rsidRPr="00093CB6">
              <w:rPr>
                <w:b/>
                <w:bCs/>
              </w:rPr>
              <w:t>PROGRAM</w:t>
            </w:r>
          </w:p>
        </w:tc>
        <w:tc>
          <w:tcPr>
            <w:tcW w:w="6133" w:type="dxa"/>
          </w:tcPr>
          <w:p w:rsidR="008911FD" w:rsidRPr="00093CB6" w:rsidRDefault="008911FD" w:rsidP="004E18D0">
            <w:pPr>
              <w:spacing w:line="360" w:lineRule="auto"/>
              <w:rPr>
                <w:b/>
              </w:rPr>
            </w:pPr>
            <w:r w:rsidRPr="00093CB6">
              <w:rPr>
                <w:b/>
              </w:rPr>
              <w:t>MASTER OF BUSINESS ADMINISTRATION (MBA)</w:t>
            </w:r>
          </w:p>
        </w:tc>
      </w:tr>
      <w:tr w:rsidR="008911FD" w:rsidRPr="00093CB6" w:rsidTr="004E18D0">
        <w:tc>
          <w:tcPr>
            <w:tcW w:w="3227" w:type="dxa"/>
          </w:tcPr>
          <w:p w:rsidR="008911FD" w:rsidRPr="00093CB6" w:rsidRDefault="008911FD" w:rsidP="004E18D0">
            <w:pPr>
              <w:spacing w:line="360" w:lineRule="auto"/>
              <w:rPr>
                <w:b/>
              </w:rPr>
            </w:pPr>
            <w:r w:rsidRPr="00093CB6">
              <w:rPr>
                <w:b/>
                <w:bCs/>
              </w:rPr>
              <w:t>SEMESTER</w:t>
            </w:r>
          </w:p>
        </w:tc>
        <w:tc>
          <w:tcPr>
            <w:tcW w:w="6133" w:type="dxa"/>
          </w:tcPr>
          <w:p w:rsidR="008911FD" w:rsidRPr="00093CB6" w:rsidRDefault="008911FD" w:rsidP="004E18D0">
            <w:pPr>
              <w:spacing w:line="360" w:lineRule="auto"/>
              <w:rPr>
                <w:b/>
              </w:rPr>
            </w:pPr>
            <w:r w:rsidRPr="00093CB6">
              <w:rPr>
                <w:b/>
              </w:rPr>
              <w:t>II</w:t>
            </w:r>
          </w:p>
        </w:tc>
      </w:tr>
      <w:tr w:rsidR="008911FD" w:rsidRPr="00093CB6" w:rsidTr="004E18D0">
        <w:tc>
          <w:tcPr>
            <w:tcW w:w="3227" w:type="dxa"/>
          </w:tcPr>
          <w:p w:rsidR="008911FD" w:rsidRPr="00093CB6" w:rsidRDefault="008911FD" w:rsidP="004E18D0">
            <w:pPr>
              <w:spacing w:line="360" w:lineRule="auto"/>
              <w:rPr>
                <w:b/>
              </w:rPr>
            </w:pPr>
            <w:r w:rsidRPr="00093CB6">
              <w:rPr>
                <w:b/>
                <w:bCs/>
              </w:rPr>
              <w:t>COURSE CODE &amp; NAME</w:t>
            </w:r>
          </w:p>
        </w:tc>
        <w:tc>
          <w:tcPr>
            <w:tcW w:w="6133" w:type="dxa"/>
          </w:tcPr>
          <w:p w:rsidR="008911FD" w:rsidRPr="00093CB6" w:rsidRDefault="008911FD" w:rsidP="004E18D0">
            <w:pPr>
              <w:spacing w:line="360" w:lineRule="auto"/>
              <w:rPr>
                <w:b/>
              </w:rPr>
            </w:pPr>
            <w:r w:rsidRPr="00093CB6">
              <w:rPr>
                <w:b/>
              </w:rPr>
              <w:t>DMBA214 BUSINESS RESEARCH METHODS (R/PYTHON)</w:t>
            </w:r>
          </w:p>
        </w:tc>
      </w:tr>
      <w:tr w:rsidR="008911FD" w:rsidRPr="00093CB6" w:rsidTr="004E18D0">
        <w:tc>
          <w:tcPr>
            <w:tcW w:w="3227" w:type="dxa"/>
          </w:tcPr>
          <w:p w:rsidR="008911FD" w:rsidRPr="00093CB6" w:rsidRDefault="008911FD" w:rsidP="004E18D0">
            <w:pPr>
              <w:spacing w:line="360" w:lineRule="auto"/>
              <w:rPr>
                <w:b/>
                <w:bCs/>
              </w:rPr>
            </w:pPr>
          </w:p>
        </w:tc>
        <w:tc>
          <w:tcPr>
            <w:tcW w:w="6133" w:type="dxa"/>
          </w:tcPr>
          <w:p w:rsidR="008911FD" w:rsidRPr="00093CB6" w:rsidRDefault="008911FD" w:rsidP="004E18D0">
            <w:pPr>
              <w:spacing w:line="360" w:lineRule="auto"/>
              <w:rPr>
                <w:b/>
              </w:rPr>
            </w:pPr>
          </w:p>
        </w:tc>
      </w:tr>
      <w:tr w:rsidR="008911FD" w:rsidRPr="00093CB6" w:rsidTr="004E18D0">
        <w:tc>
          <w:tcPr>
            <w:tcW w:w="3227" w:type="dxa"/>
          </w:tcPr>
          <w:p w:rsidR="008911FD" w:rsidRPr="00093CB6" w:rsidRDefault="008911FD" w:rsidP="004E18D0">
            <w:pPr>
              <w:spacing w:line="360" w:lineRule="auto"/>
              <w:rPr>
                <w:b/>
                <w:bCs/>
              </w:rPr>
            </w:pPr>
          </w:p>
        </w:tc>
        <w:tc>
          <w:tcPr>
            <w:tcW w:w="6133" w:type="dxa"/>
          </w:tcPr>
          <w:p w:rsidR="008911FD" w:rsidRPr="00093CB6" w:rsidRDefault="008911FD" w:rsidP="004E18D0">
            <w:pPr>
              <w:spacing w:line="360" w:lineRule="auto"/>
              <w:rPr>
                <w:b/>
              </w:rPr>
            </w:pPr>
          </w:p>
        </w:tc>
      </w:tr>
    </w:tbl>
    <w:p w:rsidR="008911FD" w:rsidRDefault="008911FD" w:rsidP="008911FD">
      <w:pPr>
        <w:spacing w:before="200"/>
      </w:pPr>
    </w:p>
    <w:p w:rsidR="008911FD" w:rsidRDefault="008911FD" w:rsidP="008911FD">
      <w:pPr>
        <w:spacing w:before="280" w:after="200" w:line="360" w:lineRule="auto"/>
        <w:jc w:val="center"/>
        <w:rPr>
          <w:b/>
          <w:bCs/>
        </w:rPr>
      </w:pPr>
      <w:r>
        <w:rPr>
          <w:b/>
          <w:bCs/>
        </w:rPr>
        <w:t>Assignment Set – 1</w:t>
      </w:r>
    </w:p>
    <w:p w:rsidR="008911FD" w:rsidRDefault="008911FD" w:rsidP="008911FD">
      <w:pPr>
        <w:spacing w:before="280" w:after="200" w:line="360" w:lineRule="auto"/>
        <w:jc w:val="center"/>
      </w:pPr>
    </w:p>
    <w:p w:rsidR="008911FD" w:rsidRDefault="008911FD" w:rsidP="008911FD">
      <w:pPr>
        <w:spacing w:before="280" w:after="200" w:line="360" w:lineRule="auto"/>
        <w:jc w:val="both"/>
      </w:pPr>
      <w:r>
        <w:rPr>
          <w:b/>
          <w:bCs/>
        </w:rPr>
        <w:t xml:space="preserve">Q.1. Explain the meaning and importance of Business Research. Discuss the process of research and briefly describe how R </w:t>
      </w:r>
      <w:proofErr w:type="gramStart"/>
      <w:r>
        <w:rPr>
          <w:b/>
          <w:bCs/>
        </w:rPr>
        <w:t>programming assist</w:t>
      </w:r>
      <w:proofErr w:type="gramEnd"/>
      <w:r>
        <w:rPr>
          <w:b/>
          <w:bCs/>
        </w:rPr>
        <w:t xml:space="preserve"> researchers in business research. (10 Marks)</w:t>
      </w:r>
    </w:p>
    <w:p w:rsidR="008911FD" w:rsidRDefault="008911FD" w:rsidP="008911FD">
      <w:pPr>
        <w:spacing w:before="280" w:after="200" w:line="360" w:lineRule="auto"/>
        <w:jc w:val="both"/>
      </w:pPr>
      <w:proofErr w:type="gramStart"/>
      <w:r>
        <w:rPr>
          <w:b/>
          <w:bCs/>
        </w:rPr>
        <w:t>Ans 1.</w:t>
      </w:r>
      <w:proofErr w:type="gramEnd"/>
    </w:p>
    <w:p w:rsidR="008911FD" w:rsidRDefault="008911FD" w:rsidP="008911FD">
      <w:pPr>
        <w:spacing w:before="180" w:after="160" w:line="360" w:lineRule="auto"/>
        <w:jc w:val="both"/>
      </w:pPr>
      <w:r>
        <w:rPr>
          <w:b/>
          <w:bCs/>
        </w:rPr>
        <w:t>Meaning and Importance of Business Research</w:t>
      </w:r>
    </w:p>
    <w:p w:rsidR="004F2462" w:rsidRDefault="008911FD" w:rsidP="00E11797">
      <w:pPr>
        <w:spacing w:before="240" w:after="240" w:line="360" w:lineRule="auto"/>
        <w:jc w:val="both"/>
      </w:pPr>
      <w:r>
        <w:t xml:space="preserve">Business research is the systematic and scientific approach to gathering information, capturing, analysing, and decoding data that is relevant to the business environment, including problems, and potential opportunities. This involves applying the most rigorous methods of science to business phenomena to generate credible, accurate and actionable information that decreases uncertainty as well as improves the quality of managerial decisions. Business research spans from research on market behavior that studies consumer behavior, operations research to </w:t>
      </w:r>
    </w:p>
    <w:p w:rsidR="00E11797" w:rsidRPr="00E11797" w:rsidRDefault="00E11797" w:rsidP="00E11797">
      <w:pPr>
        <w:spacing w:after="200" w:line="276" w:lineRule="auto"/>
        <w:jc w:val="center"/>
        <w:rPr>
          <w:rFonts w:eastAsia="Calibri"/>
          <w:sz w:val="32"/>
          <w:lang w:val="en-IN"/>
        </w:rPr>
      </w:pPr>
      <w:r w:rsidRPr="00E11797">
        <w:rPr>
          <w:rFonts w:eastAsia="Calibri"/>
          <w:sz w:val="32"/>
          <w:lang w:val="en-IN"/>
        </w:rPr>
        <w:t>MUJ</w:t>
      </w:r>
    </w:p>
    <w:p w:rsidR="00E11797" w:rsidRPr="00E11797" w:rsidRDefault="00E11797" w:rsidP="00E11797">
      <w:pPr>
        <w:shd w:val="clear" w:color="auto" w:fill="FFFFFF"/>
        <w:jc w:val="center"/>
        <w:rPr>
          <w:rFonts w:ascii="Arial" w:eastAsia="Calibri" w:hAnsi="Arial"/>
          <w:color w:val="222222"/>
          <w:sz w:val="20"/>
          <w:szCs w:val="20"/>
          <w:lang w:val="en-IN"/>
        </w:rPr>
      </w:pPr>
      <w:proofErr w:type="gramStart"/>
      <w:r w:rsidRPr="00E11797">
        <w:rPr>
          <w:rFonts w:ascii="Georgia" w:eastAsia="Calibri" w:hAnsi="Georgia"/>
          <w:color w:val="000000"/>
          <w:sz w:val="33"/>
          <w:szCs w:val="33"/>
          <w:highlight w:val="cyan"/>
          <w:shd w:val="clear" w:color="auto" w:fill="FF0000"/>
          <w:lang w:val="en-IN"/>
        </w:rPr>
        <w:t>Its</w:t>
      </w:r>
      <w:proofErr w:type="gramEnd"/>
      <w:r w:rsidRPr="00E11797">
        <w:rPr>
          <w:rFonts w:ascii="Georgia" w:eastAsia="Calibri" w:hAnsi="Georgia"/>
          <w:color w:val="000000"/>
          <w:sz w:val="33"/>
          <w:szCs w:val="33"/>
          <w:highlight w:val="cyan"/>
          <w:shd w:val="clear" w:color="auto" w:fill="FF0000"/>
          <w:lang w:val="en-IN"/>
        </w:rPr>
        <w:t xml:space="preserve"> Half solved only</w:t>
      </w:r>
    </w:p>
    <w:p w:rsidR="00E11797" w:rsidRPr="00E11797" w:rsidRDefault="00E11797" w:rsidP="00E11797">
      <w:pPr>
        <w:shd w:val="clear" w:color="auto" w:fill="FFFFFF"/>
        <w:spacing w:before="240" w:after="240"/>
        <w:jc w:val="center"/>
        <w:rPr>
          <w:rFonts w:ascii="Georgia" w:eastAsia="Calibri" w:hAnsi="Georgia"/>
          <w:sz w:val="40"/>
          <w:szCs w:val="33"/>
          <w:shd w:val="clear" w:color="auto" w:fill="FFFF00"/>
          <w:lang w:val="en-IN"/>
        </w:rPr>
      </w:pPr>
      <w:r w:rsidRPr="00E11797">
        <w:rPr>
          <w:rFonts w:ascii="Georgia" w:eastAsia="Calibri" w:hAnsi="Georgia"/>
          <w:sz w:val="40"/>
          <w:szCs w:val="33"/>
          <w:shd w:val="clear" w:color="auto" w:fill="FFFF00"/>
          <w:lang w:val="en-IN"/>
        </w:rPr>
        <w:t xml:space="preserve">Buy </w:t>
      </w:r>
      <w:proofErr w:type="gramStart"/>
      <w:r w:rsidRPr="00E11797">
        <w:rPr>
          <w:rFonts w:ascii="Georgia" w:eastAsia="Calibri" w:hAnsi="Georgia"/>
          <w:sz w:val="40"/>
          <w:szCs w:val="33"/>
          <w:shd w:val="clear" w:color="auto" w:fill="FFFF00"/>
          <w:lang w:val="en-IN"/>
        </w:rPr>
        <w:t>Complete</w:t>
      </w:r>
      <w:proofErr w:type="gramEnd"/>
      <w:r w:rsidRPr="00E11797">
        <w:rPr>
          <w:rFonts w:ascii="Georgia" w:eastAsia="Calibri" w:hAnsi="Georgia"/>
          <w:sz w:val="40"/>
          <w:szCs w:val="33"/>
          <w:shd w:val="clear" w:color="auto" w:fill="FFFF00"/>
          <w:lang w:val="en-IN"/>
        </w:rPr>
        <w:t xml:space="preserve"> assignment from us</w:t>
      </w:r>
    </w:p>
    <w:p w:rsidR="00E11797" w:rsidRPr="00E11797" w:rsidRDefault="00E11797" w:rsidP="00E11797">
      <w:pPr>
        <w:shd w:val="clear" w:color="auto" w:fill="FFFFFF"/>
        <w:spacing w:before="240" w:after="240"/>
        <w:jc w:val="center"/>
        <w:rPr>
          <w:rFonts w:ascii="Georgia" w:eastAsia="Calibri" w:hAnsi="Georgia"/>
          <w:b/>
          <w:color w:val="222222"/>
          <w:sz w:val="33"/>
          <w:szCs w:val="33"/>
          <w:shd w:val="clear" w:color="auto" w:fill="FFFF00"/>
          <w:lang w:val="en-IN"/>
        </w:rPr>
      </w:pPr>
      <w:r w:rsidRPr="00E11797">
        <w:rPr>
          <w:rFonts w:ascii="Georgia" w:eastAsia="Calibri" w:hAnsi="Georgia"/>
          <w:b/>
          <w:color w:val="222222"/>
          <w:sz w:val="33"/>
          <w:szCs w:val="33"/>
          <w:shd w:val="clear" w:color="auto" w:fill="FFFF00"/>
          <w:lang w:val="en-IN"/>
        </w:rPr>
        <w:t>Price – 190</w:t>
      </w:r>
      <w:proofErr w:type="gramStart"/>
      <w:r w:rsidRPr="00E11797">
        <w:rPr>
          <w:rFonts w:ascii="Georgia" w:eastAsia="Calibri" w:hAnsi="Georgia"/>
          <w:b/>
          <w:color w:val="222222"/>
          <w:sz w:val="33"/>
          <w:szCs w:val="33"/>
          <w:shd w:val="clear" w:color="auto" w:fill="FFFF00"/>
          <w:lang w:val="en-IN"/>
        </w:rPr>
        <w:t>/  assignment</w:t>
      </w:r>
      <w:proofErr w:type="gramEnd"/>
    </w:p>
    <w:p w:rsidR="00E11797" w:rsidRPr="00E11797" w:rsidRDefault="00E11797" w:rsidP="00E11797">
      <w:pPr>
        <w:spacing w:before="240" w:after="240"/>
        <w:jc w:val="center"/>
        <w:rPr>
          <w:rFonts w:ascii="Georgia" w:eastAsia="Calibri" w:hAnsi="Georgia"/>
          <w:b/>
          <w:color w:val="FF0000"/>
          <w:sz w:val="36"/>
          <w:szCs w:val="36"/>
          <w:lang w:val="en-IN"/>
        </w:rPr>
      </w:pPr>
      <w:r w:rsidRPr="00E11797">
        <w:rPr>
          <w:rFonts w:ascii="Georgia" w:eastAsia="Calibri" w:hAnsi="Georgia"/>
          <w:b/>
          <w:sz w:val="40"/>
          <w:szCs w:val="40"/>
          <w:lang w:val="en-IN"/>
        </w:rPr>
        <w:lastRenderedPageBreak/>
        <w:t xml:space="preserve">MUJ </w:t>
      </w:r>
      <w:r w:rsidRPr="00E11797">
        <w:rPr>
          <w:rFonts w:ascii="Georgia" w:eastAsia="Calibri" w:hAnsi="Georgia"/>
          <w:b/>
          <w:sz w:val="40"/>
          <w:szCs w:val="40"/>
          <w:highlight w:val="yellow"/>
          <w:lang w:val="en-IN"/>
        </w:rPr>
        <w:t>Manipal University</w:t>
      </w:r>
      <w:r w:rsidRPr="00E11797">
        <w:rPr>
          <w:rFonts w:ascii="Georgia" w:eastAsia="Calibri" w:hAnsi="Georgia"/>
          <w:b/>
          <w:color w:val="222222"/>
          <w:sz w:val="33"/>
          <w:szCs w:val="33"/>
          <w:highlight w:val="yellow"/>
          <w:shd w:val="clear" w:color="auto" w:fill="FFFF00"/>
          <w:lang w:val="en-IN"/>
        </w:rPr>
        <w:t xml:space="preserve"> </w:t>
      </w:r>
      <w:r w:rsidRPr="00E11797">
        <w:rPr>
          <w:rFonts w:ascii="Georgia" w:eastAsia="Calibri" w:hAnsi="Georgia"/>
          <w:b/>
          <w:sz w:val="36"/>
          <w:szCs w:val="36"/>
          <w:lang w:val="en-IN"/>
        </w:rPr>
        <w:t xml:space="preserve">Complete </w:t>
      </w:r>
      <w:proofErr w:type="gramStart"/>
      <w:r w:rsidRPr="00E11797">
        <w:rPr>
          <w:rFonts w:ascii="Georgia" w:eastAsia="Calibri" w:hAnsi="Georgia"/>
          <w:b/>
          <w:sz w:val="36"/>
          <w:szCs w:val="36"/>
          <w:lang w:val="en-IN"/>
        </w:rPr>
        <w:t>SolvedAssignments</w:t>
      </w:r>
      <w:r w:rsidRPr="00E11797">
        <w:rPr>
          <w:rFonts w:ascii="Georgia" w:eastAsia="Calibri" w:hAnsi="Georgia"/>
          <w:b/>
          <w:bCs/>
          <w:color w:val="FFFFFF"/>
          <w:sz w:val="36"/>
          <w:szCs w:val="36"/>
          <w:highlight w:val="red"/>
          <w:shd w:val="clear" w:color="auto" w:fill="FFFF00"/>
          <w:lang w:val="en-IN"/>
        </w:rPr>
        <w:t xml:space="preserve">  JAN</w:t>
      </w:r>
      <w:proofErr w:type="gramEnd"/>
      <w:r w:rsidRPr="00E11797">
        <w:rPr>
          <w:rFonts w:ascii="Georgia" w:eastAsia="Calibri" w:hAnsi="Georgia"/>
          <w:b/>
          <w:bCs/>
          <w:color w:val="FFFFFF"/>
          <w:sz w:val="36"/>
          <w:szCs w:val="36"/>
          <w:highlight w:val="red"/>
          <w:shd w:val="clear" w:color="auto" w:fill="FFFF00"/>
          <w:lang w:val="en-IN"/>
        </w:rPr>
        <w:t>- FEB  2026</w:t>
      </w:r>
    </w:p>
    <w:p w:rsidR="00E11797" w:rsidRPr="00E11797" w:rsidRDefault="00E11797" w:rsidP="00E11797">
      <w:pPr>
        <w:spacing w:before="240" w:after="240"/>
        <w:jc w:val="center"/>
        <w:rPr>
          <w:rFonts w:ascii="Georgia" w:eastAsia="Calibri" w:hAnsi="Georgia"/>
          <w:sz w:val="32"/>
          <w:szCs w:val="32"/>
          <w:lang w:val="en-IN"/>
        </w:rPr>
      </w:pPr>
      <w:proofErr w:type="gramStart"/>
      <w:r w:rsidRPr="00E11797">
        <w:rPr>
          <w:rFonts w:ascii="Georgia" w:eastAsia="Calibri" w:hAnsi="Georgia"/>
          <w:sz w:val="32"/>
          <w:szCs w:val="32"/>
          <w:lang w:val="en-IN"/>
        </w:rPr>
        <w:t>buy</w:t>
      </w:r>
      <w:proofErr w:type="gramEnd"/>
      <w:r w:rsidRPr="00E11797">
        <w:rPr>
          <w:rFonts w:ascii="Georgia" w:eastAsia="Calibri" w:hAnsi="Georgia"/>
          <w:sz w:val="32"/>
          <w:szCs w:val="32"/>
          <w:lang w:val="en-IN"/>
        </w:rPr>
        <w:t xml:space="preserve"> cheap assignment help online from us easily</w:t>
      </w:r>
    </w:p>
    <w:p w:rsidR="00E11797" w:rsidRPr="00E11797" w:rsidRDefault="00E11797" w:rsidP="00E11797">
      <w:pPr>
        <w:spacing w:before="240" w:after="240"/>
        <w:jc w:val="center"/>
        <w:rPr>
          <w:rFonts w:ascii="Georgia" w:eastAsia="Calibri" w:hAnsi="Georgia"/>
          <w:sz w:val="32"/>
          <w:szCs w:val="32"/>
          <w:lang w:val="en-GB"/>
        </w:rPr>
      </w:pPr>
      <w:proofErr w:type="gramStart"/>
      <w:r w:rsidRPr="00E11797">
        <w:rPr>
          <w:rFonts w:ascii="Georgia" w:eastAsia="Calibri" w:hAnsi="Georgia"/>
          <w:sz w:val="32"/>
          <w:szCs w:val="32"/>
          <w:lang w:val="en-IN"/>
        </w:rPr>
        <w:t>we</w:t>
      </w:r>
      <w:proofErr w:type="gramEnd"/>
      <w:r w:rsidRPr="00E11797">
        <w:rPr>
          <w:rFonts w:ascii="Georgia" w:eastAsia="Calibri" w:hAnsi="Georgia"/>
          <w:sz w:val="32"/>
          <w:szCs w:val="32"/>
          <w:lang w:val="en-IN"/>
        </w:rPr>
        <w:t xml:space="preserve"> are here to help you with the best and cheap help </w:t>
      </w:r>
    </w:p>
    <w:p w:rsidR="00E11797" w:rsidRPr="00E11797" w:rsidRDefault="00E11797" w:rsidP="00E11797">
      <w:pPr>
        <w:spacing w:before="240" w:after="240"/>
        <w:jc w:val="center"/>
        <w:rPr>
          <w:rFonts w:ascii="Georgia" w:eastAsia="Calibri" w:hAnsi="Georgia"/>
          <w:b/>
          <w:sz w:val="44"/>
          <w:szCs w:val="44"/>
          <w:lang w:val="en-IN"/>
        </w:rPr>
      </w:pPr>
      <w:r w:rsidRPr="00E11797">
        <w:rPr>
          <w:rFonts w:ascii="Georgia" w:eastAsia="Calibri" w:hAnsi="Georgia"/>
          <w:b/>
          <w:sz w:val="36"/>
          <w:szCs w:val="36"/>
          <w:lang w:val="en-IN"/>
        </w:rPr>
        <w:t>Contact No –</w:t>
      </w:r>
      <w:r w:rsidRPr="00E11797">
        <w:rPr>
          <w:rFonts w:ascii="Georgia" w:eastAsia="Calibri" w:hAnsi="Georgia"/>
          <w:b/>
          <w:sz w:val="44"/>
          <w:szCs w:val="44"/>
          <w:lang w:val="en-IN"/>
        </w:rPr>
        <w:t xml:space="preserve"> </w:t>
      </w:r>
      <w:r w:rsidRPr="00E11797">
        <w:rPr>
          <w:rFonts w:ascii="Georgia" w:eastAsia="Calibri" w:hAnsi="Georgia"/>
          <w:b/>
          <w:sz w:val="40"/>
          <w:szCs w:val="40"/>
          <w:highlight w:val="yellow"/>
          <w:lang w:val="en-IN"/>
        </w:rPr>
        <w:t>8791514139</w:t>
      </w:r>
      <w:r w:rsidRPr="00E11797">
        <w:rPr>
          <w:rFonts w:ascii="Georgia" w:eastAsia="Calibri" w:hAnsi="Georgia"/>
          <w:b/>
          <w:sz w:val="40"/>
          <w:szCs w:val="40"/>
          <w:lang w:val="en-IN"/>
        </w:rPr>
        <w:t xml:space="preserve"> (WhatsApp)</w:t>
      </w:r>
    </w:p>
    <w:p w:rsidR="00E11797" w:rsidRPr="00E11797" w:rsidRDefault="00E11797" w:rsidP="00E11797">
      <w:pPr>
        <w:spacing w:before="240" w:after="240"/>
        <w:jc w:val="center"/>
        <w:rPr>
          <w:rFonts w:ascii="Georgia" w:eastAsia="Calibri" w:hAnsi="Georgia"/>
          <w:b/>
          <w:sz w:val="32"/>
          <w:szCs w:val="32"/>
          <w:lang w:val="en-IN"/>
        </w:rPr>
      </w:pPr>
      <w:r w:rsidRPr="00E11797">
        <w:rPr>
          <w:rFonts w:ascii="Georgia" w:eastAsia="Calibri" w:hAnsi="Georgia"/>
          <w:b/>
          <w:sz w:val="32"/>
          <w:szCs w:val="32"/>
          <w:lang w:val="en-IN"/>
        </w:rPr>
        <w:t>OR</w:t>
      </w:r>
    </w:p>
    <w:p w:rsidR="00E11797" w:rsidRPr="00E11797" w:rsidRDefault="00E11797" w:rsidP="00E11797">
      <w:pPr>
        <w:spacing w:before="240" w:after="240"/>
        <w:jc w:val="center"/>
        <w:rPr>
          <w:rFonts w:ascii="Georgia" w:eastAsia="Calibri" w:hAnsi="Georgia"/>
          <w:b/>
          <w:sz w:val="32"/>
          <w:szCs w:val="32"/>
          <w:lang w:val="en-IN"/>
        </w:rPr>
      </w:pPr>
      <w:r w:rsidRPr="00E11797">
        <w:rPr>
          <w:rFonts w:ascii="Georgia" w:eastAsia="Calibri" w:hAnsi="Georgia"/>
          <w:b/>
          <w:sz w:val="32"/>
          <w:szCs w:val="32"/>
          <w:lang w:val="en-IN"/>
        </w:rPr>
        <w:t>Mail us</w:t>
      </w:r>
      <w:proofErr w:type="gramStart"/>
      <w:r w:rsidRPr="00E11797">
        <w:rPr>
          <w:rFonts w:ascii="Georgia" w:eastAsia="Calibri" w:hAnsi="Georgia"/>
          <w:b/>
          <w:sz w:val="32"/>
          <w:szCs w:val="32"/>
          <w:lang w:val="en-IN"/>
        </w:rPr>
        <w:t xml:space="preserve">-  </w:t>
      </w:r>
      <w:proofErr w:type="gramEnd"/>
      <w:r w:rsidRPr="00E11797">
        <w:rPr>
          <w:rFonts w:ascii="Calibri" w:eastAsia="Calibri" w:hAnsi="Calibri"/>
          <w:sz w:val="22"/>
          <w:szCs w:val="22"/>
          <w:lang w:val="en-IN"/>
        </w:rPr>
        <w:fldChar w:fldCharType="begin"/>
      </w:r>
      <w:r w:rsidRPr="00E11797">
        <w:rPr>
          <w:rFonts w:ascii="Calibri" w:eastAsia="Calibri" w:hAnsi="Calibri"/>
          <w:sz w:val="22"/>
          <w:szCs w:val="22"/>
          <w:lang w:val="en-IN"/>
        </w:rPr>
        <w:instrText>HYPERLINK "mailto:bestassignment247@gmail.com"</w:instrText>
      </w:r>
      <w:r w:rsidRPr="00E11797">
        <w:rPr>
          <w:rFonts w:ascii="Calibri" w:eastAsia="Calibri" w:hAnsi="Calibri"/>
          <w:sz w:val="22"/>
          <w:szCs w:val="22"/>
          <w:lang w:val="en-IN"/>
        </w:rPr>
        <w:fldChar w:fldCharType="separate"/>
      </w:r>
      <w:r w:rsidRPr="00E11797">
        <w:rPr>
          <w:rFonts w:ascii="Georgia" w:eastAsia="Calibri" w:hAnsi="Georgia"/>
          <w:color w:val="0000FF"/>
          <w:sz w:val="32"/>
          <w:szCs w:val="22"/>
          <w:u w:val="single"/>
          <w:lang w:val="en-IN"/>
        </w:rPr>
        <w:t>bestassignment247@gmail.com</w:t>
      </w:r>
      <w:r w:rsidRPr="00E11797">
        <w:rPr>
          <w:rFonts w:ascii="Calibri" w:eastAsia="Calibri" w:hAnsi="Calibri"/>
          <w:sz w:val="22"/>
          <w:szCs w:val="22"/>
          <w:lang w:val="en-IN"/>
        </w:rPr>
        <w:fldChar w:fldCharType="end"/>
      </w:r>
    </w:p>
    <w:p w:rsidR="00E11797" w:rsidRPr="00E11797" w:rsidRDefault="00E11797" w:rsidP="00E11797">
      <w:pPr>
        <w:spacing w:before="240" w:after="240"/>
        <w:jc w:val="center"/>
        <w:rPr>
          <w:rFonts w:ascii="Georgia" w:eastAsia="Calibri" w:hAnsi="Georgia"/>
          <w:b/>
          <w:color w:val="7030A0"/>
          <w:sz w:val="32"/>
          <w:szCs w:val="32"/>
          <w:lang w:val="en-IN"/>
        </w:rPr>
      </w:pPr>
      <w:r w:rsidRPr="00E11797">
        <w:rPr>
          <w:rFonts w:ascii="Georgia" w:eastAsia="Calibri" w:hAnsi="Georgia"/>
          <w:b/>
          <w:sz w:val="32"/>
          <w:szCs w:val="32"/>
          <w:lang w:val="en-IN"/>
        </w:rPr>
        <w:t xml:space="preserve">Our website - </w:t>
      </w:r>
      <w:hyperlink r:id="rId4" w:history="1">
        <w:r w:rsidRPr="00E11797">
          <w:rPr>
            <w:rFonts w:ascii="Georgia" w:eastAsia="Calibri" w:hAnsi="Georgia"/>
            <w:color w:val="0000FF"/>
            <w:sz w:val="32"/>
            <w:u w:val="single"/>
            <w:lang w:val="en-IN"/>
          </w:rPr>
          <w:t>https://muj.assignmentsupport.in/</w:t>
        </w:r>
      </w:hyperlink>
    </w:p>
    <w:p w:rsidR="008911FD" w:rsidRDefault="008911FD" w:rsidP="008911FD">
      <w:pPr>
        <w:spacing w:before="240" w:after="240" w:line="360" w:lineRule="auto"/>
        <w:jc w:val="both"/>
      </w:pPr>
    </w:p>
    <w:p w:rsidR="008911FD" w:rsidRDefault="008911FD" w:rsidP="008911FD">
      <w:pPr>
        <w:spacing w:before="280" w:after="200" w:line="360" w:lineRule="auto"/>
        <w:jc w:val="both"/>
      </w:pPr>
      <w:r>
        <w:rPr>
          <w:b/>
          <w:bCs/>
        </w:rPr>
        <w:t>Q.2. Describe the different methods of data collection used in business research. Explain the process of data preparation, including data editing, coding, and tabulation. (10 Marks)</w:t>
      </w:r>
    </w:p>
    <w:p w:rsidR="008911FD" w:rsidRDefault="008911FD" w:rsidP="008911FD">
      <w:pPr>
        <w:spacing w:before="280" w:after="200" w:line="360" w:lineRule="auto"/>
        <w:jc w:val="both"/>
      </w:pPr>
      <w:proofErr w:type="gramStart"/>
      <w:r>
        <w:rPr>
          <w:b/>
          <w:bCs/>
        </w:rPr>
        <w:t>Ans 2.</w:t>
      </w:r>
      <w:proofErr w:type="gramEnd"/>
    </w:p>
    <w:p w:rsidR="008911FD" w:rsidRDefault="008911FD" w:rsidP="008911FD">
      <w:pPr>
        <w:spacing w:before="180" w:after="160" w:line="360" w:lineRule="auto"/>
        <w:jc w:val="both"/>
      </w:pPr>
      <w:r>
        <w:rPr>
          <w:b/>
          <w:bCs/>
        </w:rPr>
        <w:t>Methods of Data Collection in Business Research</w:t>
      </w:r>
    </w:p>
    <w:p w:rsidR="004F2462" w:rsidRDefault="008911FD" w:rsidP="008911FD">
      <w:pPr>
        <w:spacing w:before="240" w:after="240" w:line="360" w:lineRule="auto"/>
        <w:jc w:val="both"/>
      </w:pPr>
      <w:r>
        <w:t xml:space="preserve">Data collection refers to the systematic collecting of data from sources that can answer research queries. Researchers in the field of business employ primary and secondary methods for data collection and each is suited to distinct research goals and restrictions. </w:t>
      </w:r>
    </w:p>
    <w:p w:rsidR="004F2462" w:rsidRDefault="008911FD" w:rsidP="00E11797">
      <w:pPr>
        <w:spacing w:before="240" w:after="240" w:line="360" w:lineRule="auto"/>
        <w:jc w:val="both"/>
      </w:pPr>
      <w:r>
        <w:t xml:space="preserve">Primary Data Collection methods can collect fresh data directly through research subjects. Surveys and questionnaires are by far the most widely used method, gathering structured responses to large numbers of subjects via internet-based forms, phone conversations, or postal </w:t>
      </w:r>
    </w:p>
    <w:p w:rsidR="008911FD" w:rsidRDefault="008911FD" w:rsidP="008911FD">
      <w:pPr>
        <w:spacing w:before="240" w:after="240" w:line="360" w:lineRule="auto"/>
        <w:jc w:val="both"/>
      </w:pPr>
    </w:p>
    <w:p w:rsidR="008911FD" w:rsidRDefault="008911FD" w:rsidP="008911FD">
      <w:pPr>
        <w:spacing w:before="280" w:after="200" w:line="360" w:lineRule="auto"/>
        <w:jc w:val="both"/>
      </w:pPr>
      <w:r>
        <w:rPr>
          <w:b/>
          <w:bCs/>
        </w:rPr>
        <w:t xml:space="preserve">Q.3. </w:t>
      </w:r>
      <w:proofErr w:type="gramStart"/>
      <w:r>
        <w:rPr>
          <w:b/>
          <w:bCs/>
        </w:rPr>
        <w:t>Discuss</w:t>
      </w:r>
      <w:proofErr w:type="gramEnd"/>
      <w:r>
        <w:rPr>
          <w:b/>
          <w:bCs/>
        </w:rPr>
        <w:t xml:space="preserve"> the importance of data visualization using R and describe how graphical techniques help in identifying patterns and trends in data. (10 Marks)</w:t>
      </w:r>
    </w:p>
    <w:p w:rsidR="008911FD" w:rsidRDefault="008911FD" w:rsidP="008911FD">
      <w:pPr>
        <w:spacing w:before="280" w:after="200" w:line="360" w:lineRule="auto"/>
        <w:jc w:val="both"/>
      </w:pPr>
      <w:proofErr w:type="gramStart"/>
      <w:r>
        <w:rPr>
          <w:b/>
          <w:bCs/>
        </w:rPr>
        <w:t>Ans 3.</w:t>
      </w:r>
      <w:proofErr w:type="gramEnd"/>
    </w:p>
    <w:p w:rsidR="008911FD" w:rsidRDefault="008911FD" w:rsidP="008911FD">
      <w:pPr>
        <w:spacing w:before="180" w:after="160" w:line="360" w:lineRule="auto"/>
        <w:jc w:val="both"/>
      </w:pPr>
      <w:r>
        <w:rPr>
          <w:b/>
          <w:bCs/>
        </w:rPr>
        <w:lastRenderedPageBreak/>
        <w:t>Importance of Data Visualization Using R</w:t>
      </w:r>
    </w:p>
    <w:p w:rsidR="008911FD" w:rsidRDefault="008911FD" w:rsidP="00E11797">
      <w:pPr>
        <w:spacing w:before="240" w:after="240" w:line="360" w:lineRule="auto"/>
        <w:jc w:val="both"/>
      </w:pPr>
      <w:r>
        <w:t xml:space="preserve">Data visualization is the graphic depiction of information or data to convey findings more clearly quick, concisely, and easily than tabular data or textual descriptions. It can be achieved. In business research, where analysts have to convey complex information to time-pressed decision-makers who may be lacking statistical expertise It isn't just visual enhancement, but also important as an analytical and communications tool. R is the preferred platform to display data in </w:t>
      </w:r>
    </w:p>
    <w:p w:rsidR="00E11797" w:rsidRDefault="00E11797" w:rsidP="00E11797">
      <w:pPr>
        <w:spacing w:before="240" w:after="240" w:line="360" w:lineRule="auto"/>
        <w:jc w:val="both"/>
      </w:pPr>
    </w:p>
    <w:p w:rsidR="008911FD" w:rsidRDefault="008911FD" w:rsidP="008911FD">
      <w:pPr>
        <w:spacing w:before="280" w:after="200" w:line="360" w:lineRule="auto"/>
        <w:jc w:val="center"/>
      </w:pPr>
      <w:r>
        <w:rPr>
          <w:b/>
          <w:bCs/>
        </w:rPr>
        <w:t>Assignment Set – 2</w:t>
      </w:r>
    </w:p>
    <w:p w:rsidR="008911FD" w:rsidRDefault="008911FD" w:rsidP="008911FD">
      <w:pPr>
        <w:spacing w:before="280" w:after="200" w:line="360" w:lineRule="auto"/>
        <w:jc w:val="both"/>
        <w:rPr>
          <w:b/>
          <w:bCs/>
        </w:rPr>
      </w:pPr>
    </w:p>
    <w:p w:rsidR="008911FD" w:rsidRDefault="008911FD" w:rsidP="008911FD">
      <w:pPr>
        <w:spacing w:before="280" w:after="200" w:line="360" w:lineRule="auto"/>
        <w:jc w:val="both"/>
      </w:pPr>
      <w:r>
        <w:rPr>
          <w:b/>
          <w:bCs/>
        </w:rPr>
        <w:t>Q.4. Differentiate between descriptive statistics and inferential statistics. Explain the measures of central tendency and dispersion in detail. (10 Marks)</w:t>
      </w:r>
    </w:p>
    <w:p w:rsidR="008911FD" w:rsidRDefault="008911FD" w:rsidP="008911FD">
      <w:pPr>
        <w:spacing w:before="280" w:after="200" w:line="360" w:lineRule="auto"/>
        <w:jc w:val="both"/>
      </w:pPr>
      <w:proofErr w:type="gramStart"/>
      <w:r>
        <w:rPr>
          <w:b/>
          <w:bCs/>
        </w:rPr>
        <w:t>Ans 4.</w:t>
      </w:r>
      <w:proofErr w:type="gramEnd"/>
    </w:p>
    <w:p w:rsidR="008911FD" w:rsidRDefault="008911FD" w:rsidP="008911FD">
      <w:pPr>
        <w:spacing w:before="180" w:after="160" w:line="360" w:lineRule="auto"/>
        <w:jc w:val="both"/>
      </w:pPr>
      <w:r>
        <w:rPr>
          <w:b/>
          <w:bCs/>
        </w:rPr>
        <w:t>Descriptive vs Inferential Statistics</w:t>
      </w:r>
    </w:p>
    <w:p w:rsidR="004F2462" w:rsidRDefault="008911FD" w:rsidP="00E11797">
      <w:pPr>
        <w:spacing w:before="240" w:after="240" w:line="360" w:lineRule="auto"/>
        <w:jc w:val="both"/>
      </w:pPr>
      <w:r>
        <w:t xml:space="preserve">Inferential and descriptive statistics perform distinct but related purposes in business research. Descriptive statistics summarize and describe the features of a data set -they provide us with what data is showing without seeking to derive conclusions from the information itself. They are indicators of central tendency dispersion, frequency distributions, as well as graphs and reports. These descriptive statistics can be applied to the particular dataset that is being studied and can be used to represent the entirety of a population, and no uncertainty or uncertainty is at stake </w:t>
      </w:r>
    </w:p>
    <w:p w:rsidR="00E11797" w:rsidRDefault="00E11797" w:rsidP="00E11797">
      <w:pPr>
        <w:spacing w:before="240" w:after="240" w:line="360" w:lineRule="auto"/>
        <w:jc w:val="both"/>
      </w:pPr>
    </w:p>
    <w:p w:rsidR="008911FD" w:rsidRDefault="008911FD" w:rsidP="008911FD">
      <w:pPr>
        <w:spacing w:before="240" w:after="240" w:line="360" w:lineRule="auto"/>
        <w:jc w:val="both"/>
      </w:pPr>
    </w:p>
    <w:p w:rsidR="008911FD" w:rsidRDefault="008911FD" w:rsidP="008911FD">
      <w:pPr>
        <w:spacing w:before="280" w:after="200" w:line="360" w:lineRule="auto"/>
        <w:jc w:val="both"/>
      </w:pPr>
      <w:r>
        <w:rPr>
          <w:b/>
          <w:bCs/>
        </w:rPr>
        <w:t>Q.5. Explain the concept of Regression Analysis and its importance in business decision-making. (10 Marks)</w:t>
      </w:r>
    </w:p>
    <w:p w:rsidR="008911FD" w:rsidRDefault="008911FD" w:rsidP="008911FD">
      <w:pPr>
        <w:spacing w:before="280" w:after="200" w:line="360" w:lineRule="auto"/>
        <w:jc w:val="both"/>
      </w:pPr>
      <w:proofErr w:type="gramStart"/>
      <w:r>
        <w:rPr>
          <w:b/>
          <w:bCs/>
        </w:rPr>
        <w:t>Ans 5.</w:t>
      </w:r>
      <w:proofErr w:type="gramEnd"/>
    </w:p>
    <w:p w:rsidR="008911FD" w:rsidRDefault="008911FD" w:rsidP="008911FD">
      <w:pPr>
        <w:spacing w:before="180" w:after="160" w:line="360" w:lineRule="auto"/>
        <w:jc w:val="both"/>
      </w:pPr>
      <w:r>
        <w:rPr>
          <w:b/>
          <w:bCs/>
        </w:rPr>
        <w:lastRenderedPageBreak/>
        <w:t>Concept of Regression Analysis</w:t>
      </w:r>
    </w:p>
    <w:p w:rsidR="004F2462" w:rsidRDefault="008911FD" w:rsidP="008911FD">
      <w:pPr>
        <w:spacing w:before="240" w:after="240" w:line="360" w:lineRule="auto"/>
        <w:jc w:val="both"/>
      </w:pPr>
      <w:r>
        <w:t xml:space="preserve">Regression analysis is a technique that examines the relationship between several dependent (predictor) variables and an independent (outcome) variable. This allows researchers to study how variations in predictors influence variations in outcomes and to develop quantitative forecasts of outcomes using known predictive values. It's among the most effective and widely utilized analytical tools for business research as well as data science. </w:t>
      </w:r>
    </w:p>
    <w:p w:rsidR="004F2462" w:rsidRDefault="008911FD" w:rsidP="00E11797">
      <w:pPr>
        <w:spacing w:before="240" w:after="240" w:line="360" w:lineRule="auto"/>
        <w:jc w:val="both"/>
      </w:pPr>
      <w:r>
        <w:t xml:space="preserve">Simple Linear Regression models the relationship between one independent dependent variable ( </w:t>
      </w:r>
    </w:p>
    <w:p w:rsidR="008911FD" w:rsidRDefault="008911FD" w:rsidP="008911FD">
      <w:pPr>
        <w:spacing w:before="280" w:after="200" w:line="360" w:lineRule="auto"/>
        <w:jc w:val="both"/>
        <w:rPr>
          <w:b/>
          <w:bCs/>
        </w:rPr>
      </w:pPr>
    </w:p>
    <w:p w:rsidR="008911FD" w:rsidRDefault="008911FD" w:rsidP="008911FD">
      <w:pPr>
        <w:spacing w:before="280" w:after="200" w:line="360" w:lineRule="auto"/>
        <w:jc w:val="both"/>
      </w:pPr>
      <w:r>
        <w:rPr>
          <w:b/>
          <w:bCs/>
        </w:rPr>
        <w:t>Q.6. Explain the structure of a research report. Discuss the key guidelines for writing a research report, including presentation of tables, graphs, interpretation of data, and drawing conclusions. (10 Marks)</w:t>
      </w:r>
    </w:p>
    <w:p w:rsidR="008911FD" w:rsidRDefault="008911FD" w:rsidP="008911FD">
      <w:pPr>
        <w:spacing w:before="280" w:after="200" w:line="360" w:lineRule="auto"/>
        <w:jc w:val="both"/>
      </w:pPr>
      <w:proofErr w:type="gramStart"/>
      <w:r>
        <w:rPr>
          <w:b/>
          <w:bCs/>
        </w:rPr>
        <w:t>Ans 6.</w:t>
      </w:r>
      <w:proofErr w:type="gramEnd"/>
    </w:p>
    <w:p w:rsidR="008911FD" w:rsidRDefault="008911FD" w:rsidP="008911FD">
      <w:pPr>
        <w:spacing w:before="180" w:after="160" w:line="360" w:lineRule="auto"/>
        <w:jc w:val="both"/>
      </w:pPr>
      <w:r>
        <w:rPr>
          <w:b/>
          <w:bCs/>
        </w:rPr>
        <w:t>Structure of a Research Report</w:t>
      </w:r>
    </w:p>
    <w:p w:rsidR="004F2462" w:rsidRDefault="008911FD" w:rsidP="008911FD">
      <w:pPr>
        <w:spacing w:before="240" w:after="240" w:line="360" w:lineRule="auto"/>
        <w:jc w:val="both"/>
      </w:pPr>
      <w:r>
        <w:t xml:space="preserve">A research report is a formative document that research findings are communicated to a specific audience in a structured, systematic as well as professional manner. The typical structure of a business research report is based on the logical order that leads readers from the topic statement through the process, research findings and final conclusions. </w:t>
      </w:r>
    </w:p>
    <w:p w:rsidR="004F2462" w:rsidRDefault="008911FD" w:rsidP="00E11797">
      <w:pPr>
        <w:spacing w:before="240" w:after="240" w:line="360" w:lineRule="auto"/>
        <w:jc w:val="both"/>
      </w:pPr>
      <w:r>
        <w:t xml:space="preserve">The Title Page contains the report name, </w:t>
      </w:r>
      <w:proofErr w:type="gramStart"/>
      <w:r>
        <w:t>authors</w:t>
      </w:r>
      <w:proofErr w:type="gramEnd"/>
      <w:r>
        <w:t xml:space="preserve"> names, their affiliation to the institution dates, </w:t>
      </w:r>
    </w:p>
    <w:sectPr w:rsidR="004F2462" w:rsidSect="004F2462">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4F2462"/>
    <w:rsid w:val="004F2462"/>
    <w:rsid w:val="005545C7"/>
    <w:rsid w:val="008911FD"/>
    <w:rsid w:val="00C52CD1"/>
    <w:rsid w:val="00D64282"/>
    <w:rsid w:val="00E11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1F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2026-05-02T17:34:00Z</dcterms:created>
  <dcterms:modified xsi:type="dcterms:W3CDTF">2026-05-02T20:30:00Z</dcterms:modified>
</cp:coreProperties>
</file>