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369"/>
        <w:gridCol w:w="5991"/>
      </w:tblGrid>
      <w:tr w:rsidR="00EB4478" w:rsidRPr="00E9688D" w:rsidTr="007F3B5E">
        <w:tc>
          <w:tcPr>
            <w:tcW w:w="3369" w:type="dxa"/>
          </w:tcPr>
          <w:p w:rsidR="00EB4478" w:rsidRPr="00E9688D" w:rsidRDefault="00EB4478" w:rsidP="007F3B5E">
            <w:pPr>
              <w:spacing w:line="360" w:lineRule="auto"/>
              <w:jc w:val="both"/>
              <w:rPr>
                <w:b/>
              </w:rPr>
            </w:pPr>
            <w:r w:rsidRPr="00E9688D">
              <w:rPr>
                <w:b/>
                <w:bCs/>
              </w:rPr>
              <w:t>SESSION</w:t>
            </w:r>
          </w:p>
        </w:tc>
        <w:tc>
          <w:tcPr>
            <w:tcW w:w="5991" w:type="dxa"/>
          </w:tcPr>
          <w:p w:rsidR="00EB4478" w:rsidRPr="00E9688D" w:rsidRDefault="00EB4478" w:rsidP="007F3B5E">
            <w:pPr>
              <w:spacing w:line="360" w:lineRule="auto"/>
              <w:jc w:val="both"/>
              <w:rPr>
                <w:b/>
              </w:rPr>
            </w:pPr>
            <w:r w:rsidRPr="00E9688D">
              <w:rPr>
                <w:b/>
              </w:rPr>
              <w:t>JAN-FEB 2026</w:t>
            </w:r>
          </w:p>
        </w:tc>
      </w:tr>
      <w:tr w:rsidR="00EB4478" w:rsidRPr="00E9688D" w:rsidTr="007F3B5E">
        <w:tc>
          <w:tcPr>
            <w:tcW w:w="3369" w:type="dxa"/>
          </w:tcPr>
          <w:p w:rsidR="00EB4478" w:rsidRPr="00E9688D" w:rsidRDefault="00EB4478" w:rsidP="007F3B5E">
            <w:pPr>
              <w:spacing w:line="360" w:lineRule="auto"/>
              <w:jc w:val="both"/>
              <w:rPr>
                <w:b/>
              </w:rPr>
            </w:pPr>
            <w:r w:rsidRPr="00E9688D">
              <w:rPr>
                <w:b/>
                <w:bCs/>
              </w:rPr>
              <w:t>PROGRAM</w:t>
            </w:r>
          </w:p>
        </w:tc>
        <w:tc>
          <w:tcPr>
            <w:tcW w:w="5991" w:type="dxa"/>
          </w:tcPr>
          <w:p w:rsidR="00EB4478" w:rsidRPr="00E9688D" w:rsidRDefault="00EB4478" w:rsidP="007F3B5E">
            <w:pPr>
              <w:spacing w:line="360" w:lineRule="auto"/>
              <w:jc w:val="both"/>
              <w:rPr>
                <w:b/>
              </w:rPr>
            </w:pPr>
            <w:r w:rsidRPr="00E9688D">
              <w:rPr>
                <w:b/>
              </w:rPr>
              <w:t>MASTER OF BUSINESS ADMINISTRATION (MBA)</w:t>
            </w:r>
          </w:p>
        </w:tc>
      </w:tr>
      <w:tr w:rsidR="00EB4478" w:rsidRPr="00E9688D" w:rsidTr="007F3B5E">
        <w:tc>
          <w:tcPr>
            <w:tcW w:w="3369" w:type="dxa"/>
          </w:tcPr>
          <w:p w:rsidR="00EB4478" w:rsidRPr="00E9688D" w:rsidRDefault="00EB4478" w:rsidP="007F3B5E">
            <w:pPr>
              <w:spacing w:line="360" w:lineRule="auto"/>
              <w:jc w:val="both"/>
              <w:rPr>
                <w:b/>
              </w:rPr>
            </w:pPr>
            <w:r w:rsidRPr="00E9688D">
              <w:rPr>
                <w:b/>
                <w:bCs/>
              </w:rPr>
              <w:t>SEMESTER</w:t>
            </w:r>
          </w:p>
        </w:tc>
        <w:tc>
          <w:tcPr>
            <w:tcW w:w="5991" w:type="dxa"/>
          </w:tcPr>
          <w:p w:rsidR="00EB4478" w:rsidRPr="00E9688D" w:rsidRDefault="00EB4478" w:rsidP="007F3B5E">
            <w:pPr>
              <w:spacing w:line="360" w:lineRule="auto"/>
              <w:jc w:val="both"/>
              <w:rPr>
                <w:b/>
              </w:rPr>
            </w:pPr>
            <w:r w:rsidRPr="00E9688D">
              <w:rPr>
                <w:b/>
              </w:rPr>
              <w:t>IV</w:t>
            </w:r>
          </w:p>
        </w:tc>
      </w:tr>
      <w:tr w:rsidR="00EB4478" w:rsidRPr="00E9688D" w:rsidTr="007F3B5E">
        <w:tc>
          <w:tcPr>
            <w:tcW w:w="3369" w:type="dxa"/>
          </w:tcPr>
          <w:p w:rsidR="00EB4478" w:rsidRPr="00E9688D" w:rsidRDefault="00EB4478" w:rsidP="007F3B5E">
            <w:pPr>
              <w:spacing w:line="360" w:lineRule="auto"/>
              <w:jc w:val="both"/>
              <w:rPr>
                <w:b/>
              </w:rPr>
            </w:pPr>
            <w:r w:rsidRPr="00E9688D">
              <w:rPr>
                <w:b/>
                <w:bCs/>
              </w:rPr>
              <w:t>COURSE CODE &amp; NAME</w:t>
            </w:r>
          </w:p>
        </w:tc>
        <w:tc>
          <w:tcPr>
            <w:tcW w:w="5991" w:type="dxa"/>
          </w:tcPr>
          <w:p w:rsidR="00EB4478" w:rsidRPr="00E9688D" w:rsidRDefault="00EB4478" w:rsidP="007F3B5E">
            <w:pPr>
              <w:spacing w:line="360" w:lineRule="auto"/>
              <w:jc w:val="both"/>
              <w:rPr>
                <w:b/>
              </w:rPr>
            </w:pPr>
            <w:r w:rsidRPr="00E9688D">
              <w:rPr>
                <w:b/>
              </w:rPr>
              <w:t>DMKT402 ADVERTISING MANAGEMENT AND SALES</w:t>
            </w:r>
          </w:p>
        </w:tc>
      </w:tr>
      <w:tr w:rsidR="00EB4478" w:rsidRPr="00E9688D" w:rsidTr="007F3B5E">
        <w:tc>
          <w:tcPr>
            <w:tcW w:w="3369" w:type="dxa"/>
          </w:tcPr>
          <w:p w:rsidR="00EB4478" w:rsidRPr="00E9688D" w:rsidRDefault="00EB4478" w:rsidP="007F3B5E">
            <w:pPr>
              <w:spacing w:line="360" w:lineRule="auto"/>
              <w:jc w:val="both"/>
              <w:rPr>
                <w:b/>
                <w:bCs/>
              </w:rPr>
            </w:pPr>
          </w:p>
        </w:tc>
        <w:tc>
          <w:tcPr>
            <w:tcW w:w="5991" w:type="dxa"/>
          </w:tcPr>
          <w:p w:rsidR="00EB4478" w:rsidRPr="00E9688D" w:rsidRDefault="00EB4478" w:rsidP="007F3B5E">
            <w:pPr>
              <w:spacing w:line="360" w:lineRule="auto"/>
              <w:jc w:val="both"/>
              <w:rPr>
                <w:b/>
              </w:rPr>
            </w:pPr>
          </w:p>
        </w:tc>
      </w:tr>
      <w:tr w:rsidR="00EB4478" w:rsidRPr="00E9688D" w:rsidTr="007F3B5E">
        <w:tc>
          <w:tcPr>
            <w:tcW w:w="3369" w:type="dxa"/>
          </w:tcPr>
          <w:p w:rsidR="00EB4478" w:rsidRPr="00E9688D" w:rsidRDefault="00EB4478" w:rsidP="007F3B5E">
            <w:pPr>
              <w:spacing w:line="360" w:lineRule="auto"/>
              <w:jc w:val="both"/>
              <w:rPr>
                <w:b/>
                <w:bCs/>
              </w:rPr>
            </w:pPr>
          </w:p>
        </w:tc>
        <w:tc>
          <w:tcPr>
            <w:tcW w:w="5991" w:type="dxa"/>
          </w:tcPr>
          <w:p w:rsidR="00EB4478" w:rsidRPr="00E9688D" w:rsidRDefault="00EB4478" w:rsidP="007F3B5E">
            <w:pPr>
              <w:spacing w:line="360" w:lineRule="auto"/>
              <w:jc w:val="both"/>
              <w:rPr>
                <w:b/>
              </w:rPr>
            </w:pPr>
          </w:p>
        </w:tc>
      </w:tr>
    </w:tbl>
    <w:p w:rsidR="00EB4478" w:rsidRDefault="00EB4478" w:rsidP="00EB4478">
      <w:pPr>
        <w:spacing w:before="200" w:line="360" w:lineRule="auto"/>
        <w:jc w:val="both"/>
      </w:pPr>
    </w:p>
    <w:p w:rsidR="00EB4478" w:rsidRDefault="00EB4478" w:rsidP="00EB4478">
      <w:pPr>
        <w:spacing w:before="280" w:after="200" w:line="360" w:lineRule="auto"/>
        <w:jc w:val="center"/>
        <w:rPr>
          <w:b/>
          <w:bCs/>
        </w:rPr>
      </w:pPr>
      <w:r>
        <w:rPr>
          <w:b/>
          <w:bCs/>
        </w:rPr>
        <w:t>Assignment Set – 1</w:t>
      </w:r>
    </w:p>
    <w:p w:rsidR="00EB4478" w:rsidRDefault="00EB4478" w:rsidP="00EB4478">
      <w:pPr>
        <w:spacing w:before="280" w:after="200" w:line="360" w:lineRule="auto"/>
        <w:jc w:val="center"/>
      </w:pPr>
    </w:p>
    <w:p w:rsidR="00EB4478" w:rsidRDefault="00EB4478" w:rsidP="00EB4478">
      <w:pPr>
        <w:spacing w:before="280" w:after="200" w:line="360" w:lineRule="auto"/>
        <w:jc w:val="both"/>
      </w:pPr>
      <w:r>
        <w:rPr>
          <w:b/>
          <w:bCs/>
        </w:rPr>
        <w:t>Q.1. Define the term 'advertising'. What are the objectives of advertising? (4+6 = 10 Marks)</w:t>
      </w:r>
    </w:p>
    <w:p w:rsidR="00EB4478" w:rsidRDefault="00EB4478" w:rsidP="00EB4478">
      <w:pPr>
        <w:spacing w:before="280" w:after="200" w:line="360" w:lineRule="auto"/>
        <w:jc w:val="both"/>
      </w:pPr>
      <w:proofErr w:type="gramStart"/>
      <w:r>
        <w:rPr>
          <w:b/>
          <w:bCs/>
        </w:rPr>
        <w:t>Ans 1.</w:t>
      </w:r>
      <w:proofErr w:type="gramEnd"/>
    </w:p>
    <w:p w:rsidR="00EB4478" w:rsidRDefault="00EB4478" w:rsidP="00EB4478">
      <w:pPr>
        <w:spacing w:before="180" w:after="160" w:line="360" w:lineRule="auto"/>
        <w:jc w:val="both"/>
      </w:pPr>
      <w:r>
        <w:rPr>
          <w:b/>
          <w:bCs/>
        </w:rPr>
        <w:t>Definition of Advertising</w:t>
      </w:r>
    </w:p>
    <w:p w:rsidR="00A45E53" w:rsidRDefault="00EB4478" w:rsidP="00A92D05">
      <w:pPr>
        <w:spacing w:before="240" w:after="240" w:line="360" w:lineRule="auto"/>
        <w:jc w:val="both"/>
      </w:pPr>
      <w:r>
        <w:t xml:space="preserve">Advertising is the paid and non-personal method of communicating which is sent by an identifiable company through mass media and digital channels to a targeted audience with the objective to inform, convince, or encouraging them to think about a service, product, idea, or </w:t>
      </w:r>
      <w:proofErr w:type="gramStart"/>
      <w:r>
        <w:t>organization</w:t>
      </w:r>
      <w:proofErr w:type="gramEnd"/>
      <w:r>
        <w:t xml:space="preserve">. According to the American Marketing Association defines advertising as the placing of announcements or persuasive messages within the time period or in space within any </w:t>
      </w:r>
    </w:p>
    <w:p w:rsidR="00A92D05" w:rsidRPr="00A92D05" w:rsidRDefault="00A92D05" w:rsidP="00A92D05">
      <w:pPr>
        <w:spacing w:after="200" w:line="276" w:lineRule="auto"/>
        <w:jc w:val="center"/>
        <w:rPr>
          <w:rFonts w:eastAsia="Calibri"/>
          <w:b/>
          <w:sz w:val="32"/>
          <w:lang w:val="en-IN"/>
        </w:rPr>
      </w:pPr>
      <w:r w:rsidRPr="00A92D05">
        <w:rPr>
          <w:rFonts w:eastAsia="Calibri"/>
          <w:b/>
          <w:sz w:val="32"/>
          <w:lang w:val="en-IN"/>
        </w:rPr>
        <w:t>MUJ</w:t>
      </w:r>
    </w:p>
    <w:p w:rsidR="00A92D05" w:rsidRPr="00A92D05" w:rsidRDefault="00A92D05" w:rsidP="00A92D05">
      <w:pPr>
        <w:shd w:val="clear" w:color="auto" w:fill="FFFFFF"/>
        <w:jc w:val="center"/>
        <w:rPr>
          <w:rFonts w:ascii="Arial" w:eastAsia="Calibri" w:hAnsi="Arial"/>
          <w:color w:val="222222"/>
          <w:sz w:val="20"/>
          <w:szCs w:val="20"/>
          <w:lang w:val="en-IN"/>
        </w:rPr>
      </w:pPr>
      <w:proofErr w:type="gramStart"/>
      <w:r w:rsidRPr="00A92D05">
        <w:rPr>
          <w:rFonts w:ascii="Georgia" w:eastAsia="Calibri" w:hAnsi="Georgia"/>
          <w:color w:val="000000"/>
          <w:sz w:val="33"/>
          <w:szCs w:val="33"/>
          <w:highlight w:val="cyan"/>
          <w:shd w:val="clear" w:color="auto" w:fill="FF0000"/>
          <w:lang w:val="en-IN"/>
        </w:rPr>
        <w:t>Its</w:t>
      </w:r>
      <w:proofErr w:type="gramEnd"/>
      <w:r w:rsidRPr="00A92D05">
        <w:rPr>
          <w:rFonts w:ascii="Georgia" w:eastAsia="Calibri" w:hAnsi="Georgia"/>
          <w:color w:val="000000"/>
          <w:sz w:val="33"/>
          <w:szCs w:val="33"/>
          <w:highlight w:val="cyan"/>
          <w:shd w:val="clear" w:color="auto" w:fill="FF0000"/>
          <w:lang w:val="en-IN"/>
        </w:rPr>
        <w:t xml:space="preserve"> Half solved only</w:t>
      </w:r>
    </w:p>
    <w:p w:rsidR="00A92D05" w:rsidRPr="00A92D05" w:rsidRDefault="00A92D05" w:rsidP="00A92D05">
      <w:pPr>
        <w:shd w:val="clear" w:color="auto" w:fill="FFFFFF"/>
        <w:spacing w:before="240" w:after="240"/>
        <w:jc w:val="center"/>
        <w:rPr>
          <w:rFonts w:ascii="Georgia" w:eastAsia="Calibri" w:hAnsi="Georgia"/>
          <w:sz w:val="40"/>
          <w:szCs w:val="33"/>
          <w:shd w:val="clear" w:color="auto" w:fill="FFFF00"/>
          <w:lang w:val="en-IN"/>
        </w:rPr>
      </w:pPr>
      <w:r w:rsidRPr="00A92D05">
        <w:rPr>
          <w:rFonts w:ascii="Georgia" w:eastAsia="Calibri" w:hAnsi="Georgia"/>
          <w:sz w:val="40"/>
          <w:szCs w:val="33"/>
          <w:shd w:val="clear" w:color="auto" w:fill="FFFF00"/>
          <w:lang w:val="en-IN"/>
        </w:rPr>
        <w:t xml:space="preserve">Buy </w:t>
      </w:r>
      <w:proofErr w:type="gramStart"/>
      <w:r w:rsidRPr="00A92D05">
        <w:rPr>
          <w:rFonts w:ascii="Georgia" w:eastAsia="Calibri" w:hAnsi="Georgia"/>
          <w:sz w:val="40"/>
          <w:szCs w:val="33"/>
          <w:shd w:val="clear" w:color="auto" w:fill="FFFF00"/>
          <w:lang w:val="en-IN"/>
        </w:rPr>
        <w:t>Complete</w:t>
      </w:r>
      <w:proofErr w:type="gramEnd"/>
      <w:r w:rsidRPr="00A92D05">
        <w:rPr>
          <w:rFonts w:ascii="Georgia" w:eastAsia="Calibri" w:hAnsi="Georgia"/>
          <w:sz w:val="40"/>
          <w:szCs w:val="33"/>
          <w:shd w:val="clear" w:color="auto" w:fill="FFFF00"/>
          <w:lang w:val="en-IN"/>
        </w:rPr>
        <w:t xml:space="preserve"> assignment from us</w:t>
      </w:r>
    </w:p>
    <w:p w:rsidR="00A92D05" w:rsidRPr="00A92D05" w:rsidRDefault="00A92D05" w:rsidP="00A92D05">
      <w:pPr>
        <w:shd w:val="clear" w:color="auto" w:fill="FFFFFF"/>
        <w:spacing w:before="240" w:after="240"/>
        <w:jc w:val="center"/>
        <w:rPr>
          <w:rFonts w:ascii="Georgia" w:eastAsia="Calibri" w:hAnsi="Georgia"/>
          <w:b/>
          <w:color w:val="222222"/>
          <w:sz w:val="33"/>
          <w:szCs w:val="33"/>
          <w:shd w:val="clear" w:color="auto" w:fill="FFFF00"/>
          <w:lang w:val="en-IN"/>
        </w:rPr>
      </w:pPr>
      <w:r w:rsidRPr="00A92D05">
        <w:rPr>
          <w:rFonts w:ascii="Georgia" w:eastAsia="Calibri" w:hAnsi="Georgia"/>
          <w:b/>
          <w:color w:val="222222"/>
          <w:sz w:val="33"/>
          <w:szCs w:val="33"/>
          <w:shd w:val="clear" w:color="auto" w:fill="FFFF00"/>
          <w:lang w:val="en-IN"/>
        </w:rPr>
        <w:t>Price – 190</w:t>
      </w:r>
      <w:proofErr w:type="gramStart"/>
      <w:r w:rsidRPr="00A92D05">
        <w:rPr>
          <w:rFonts w:ascii="Georgia" w:eastAsia="Calibri" w:hAnsi="Georgia"/>
          <w:b/>
          <w:color w:val="222222"/>
          <w:sz w:val="33"/>
          <w:szCs w:val="33"/>
          <w:shd w:val="clear" w:color="auto" w:fill="FFFF00"/>
          <w:lang w:val="en-IN"/>
        </w:rPr>
        <w:t>/  assignment</w:t>
      </w:r>
      <w:proofErr w:type="gramEnd"/>
    </w:p>
    <w:p w:rsidR="00A92D05" w:rsidRPr="00A92D05" w:rsidRDefault="00A92D05" w:rsidP="00A92D05">
      <w:pPr>
        <w:spacing w:before="240" w:after="240"/>
        <w:jc w:val="center"/>
        <w:rPr>
          <w:rFonts w:ascii="Georgia" w:eastAsia="Calibri" w:hAnsi="Georgia"/>
          <w:b/>
          <w:color w:val="FF0000"/>
          <w:sz w:val="36"/>
          <w:szCs w:val="36"/>
          <w:lang w:val="en-IN"/>
        </w:rPr>
      </w:pPr>
      <w:r w:rsidRPr="00A92D05">
        <w:rPr>
          <w:rFonts w:ascii="Georgia" w:eastAsia="Calibri" w:hAnsi="Georgia"/>
          <w:b/>
          <w:sz w:val="40"/>
          <w:szCs w:val="40"/>
          <w:lang w:val="en-IN"/>
        </w:rPr>
        <w:lastRenderedPageBreak/>
        <w:t xml:space="preserve">MUJ </w:t>
      </w:r>
      <w:r w:rsidRPr="00A92D05">
        <w:rPr>
          <w:rFonts w:ascii="Georgia" w:eastAsia="Calibri" w:hAnsi="Georgia"/>
          <w:b/>
          <w:sz w:val="40"/>
          <w:szCs w:val="40"/>
          <w:highlight w:val="yellow"/>
          <w:lang w:val="en-IN"/>
        </w:rPr>
        <w:t>Manipal University</w:t>
      </w:r>
      <w:r w:rsidRPr="00A92D05">
        <w:rPr>
          <w:rFonts w:ascii="Georgia" w:eastAsia="Calibri" w:hAnsi="Georgia"/>
          <w:b/>
          <w:color w:val="222222"/>
          <w:sz w:val="33"/>
          <w:szCs w:val="33"/>
          <w:highlight w:val="yellow"/>
          <w:shd w:val="clear" w:color="auto" w:fill="FFFF00"/>
          <w:lang w:val="en-IN"/>
        </w:rPr>
        <w:t xml:space="preserve"> </w:t>
      </w:r>
      <w:r w:rsidRPr="00A92D05">
        <w:rPr>
          <w:rFonts w:ascii="Georgia" w:eastAsia="Calibri" w:hAnsi="Georgia"/>
          <w:b/>
          <w:sz w:val="36"/>
          <w:szCs w:val="36"/>
          <w:lang w:val="en-IN"/>
        </w:rPr>
        <w:t xml:space="preserve">Complete </w:t>
      </w:r>
      <w:proofErr w:type="gramStart"/>
      <w:r w:rsidRPr="00A92D05">
        <w:rPr>
          <w:rFonts w:ascii="Georgia" w:eastAsia="Calibri" w:hAnsi="Georgia"/>
          <w:b/>
          <w:sz w:val="36"/>
          <w:szCs w:val="36"/>
          <w:lang w:val="en-IN"/>
        </w:rPr>
        <w:t>SolvedAssignments</w:t>
      </w:r>
      <w:r w:rsidRPr="00A92D05">
        <w:rPr>
          <w:rFonts w:ascii="Georgia" w:eastAsia="Calibri" w:hAnsi="Georgia"/>
          <w:b/>
          <w:bCs/>
          <w:color w:val="FFFFFF"/>
          <w:sz w:val="36"/>
          <w:szCs w:val="36"/>
          <w:highlight w:val="red"/>
          <w:shd w:val="clear" w:color="auto" w:fill="FFFF00"/>
          <w:lang w:val="en-IN"/>
        </w:rPr>
        <w:t xml:space="preserve">  JAN</w:t>
      </w:r>
      <w:proofErr w:type="gramEnd"/>
      <w:r w:rsidRPr="00A92D05">
        <w:rPr>
          <w:rFonts w:ascii="Georgia" w:eastAsia="Calibri" w:hAnsi="Georgia"/>
          <w:b/>
          <w:bCs/>
          <w:color w:val="FFFFFF"/>
          <w:sz w:val="36"/>
          <w:szCs w:val="36"/>
          <w:highlight w:val="red"/>
          <w:shd w:val="clear" w:color="auto" w:fill="FFFF00"/>
          <w:lang w:val="en-IN"/>
        </w:rPr>
        <w:t>- FEB  2026</w:t>
      </w:r>
    </w:p>
    <w:p w:rsidR="00A92D05" w:rsidRPr="00A92D05" w:rsidRDefault="00A92D05" w:rsidP="00A92D05">
      <w:pPr>
        <w:spacing w:before="240" w:after="240"/>
        <w:jc w:val="center"/>
        <w:rPr>
          <w:rFonts w:ascii="Georgia" w:eastAsia="Calibri" w:hAnsi="Georgia"/>
          <w:sz w:val="32"/>
          <w:szCs w:val="32"/>
          <w:lang w:val="en-IN"/>
        </w:rPr>
      </w:pPr>
      <w:proofErr w:type="gramStart"/>
      <w:r w:rsidRPr="00A92D05">
        <w:rPr>
          <w:rFonts w:ascii="Georgia" w:eastAsia="Calibri" w:hAnsi="Georgia"/>
          <w:sz w:val="32"/>
          <w:szCs w:val="32"/>
          <w:lang w:val="en-IN"/>
        </w:rPr>
        <w:t>buy</w:t>
      </w:r>
      <w:proofErr w:type="gramEnd"/>
      <w:r w:rsidRPr="00A92D05">
        <w:rPr>
          <w:rFonts w:ascii="Georgia" w:eastAsia="Calibri" w:hAnsi="Georgia"/>
          <w:sz w:val="32"/>
          <w:szCs w:val="32"/>
          <w:lang w:val="en-IN"/>
        </w:rPr>
        <w:t xml:space="preserve"> cheap assignment help online from us easily</w:t>
      </w:r>
    </w:p>
    <w:p w:rsidR="00A92D05" w:rsidRPr="00A92D05" w:rsidRDefault="00A92D05" w:rsidP="00A92D05">
      <w:pPr>
        <w:spacing w:before="240" w:after="240"/>
        <w:jc w:val="center"/>
        <w:rPr>
          <w:rFonts w:ascii="Georgia" w:eastAsia="Calibri" w:hAnsi="Georgia"/>
          <w:sz w:val="32"/>
          <w:szCs w:val="32"/>
          <w:lang w:val="en-GB"/>
        </w:rPr>
      </w:pPr>
      <w:proofErr w:type="gramStart"/>
      <w:r w:rsidRPr="00A92D05">
        <w:rPr>
          <w:rFonts w:ascii="Georgia" w:eastAsia="Calibri" w:hAnsi="Georgia"/>
          <w:sz w:val="32"/>
          <w:szCs w:val="32"/>
          <w:lang w:val="en-IN"/>
        </w:rPr>
        <w:t>we</w:t>
      </w:r>
      <w:proofErr w:type="gramEnd"/>
      <w:r w:rsidRPr="00A92D05">
        <w:rPr>
          <w:rFonts w:ascii="Georgia" w:eastAsia="Calibri" w:hAnsi="Georgia"/>
          <w:sz w:val="32"/>
          <w:szCs w:val="32"/>
          <w:lang w:val="en-IN"/>
        </w:rPr>
        <w:t xml:space="preserve"> are here to help you with the best and cheap help </w:t>
      </w:r>
    </w:p>
    <w:p w:rsidR="00A92D05" w:rsidRPr="00A92D05" w:rsidRDefault="00A92D05" w:rsidP="00A92D05">
      <w:pPr>
        <w:spacing w:before="240" w:after="240"/>
        <w:jc w:val="center"/>
        <w:rPr>
          <w:rFonts w:ascii="Georgia" w:eastAsia="Calibri" w:hAnsi="Georgia"/>
          <w:b/>
          <w:sz w:val="44"/>
          <w:szCs w:val="44"/>
          <w:lang w:val="en-IN"/>
        </w:rPr>
      </w:pPr>
      <w:r w:rsidRPr="00A92D05">
        <w:rPr>
          <w:rFonts w:ascii="Georgia" w:eastAsia="Calibri" w:hAnsi="Georgia"/>
          <w:b/>
          <w:sz w:val="36"/>
          <w:szCs w:val="36"/>
          <w:lang w:val="en-IN"/>
        </w:rPr>
        <w:t>Contact No –</w:t>
      </w:r>
      <w:r w:rsidRPr="00A92D05">
        <w:rPr>
          <w:rFonts w:ascii="Georgia" w:eastAsia="Calibri" w:hAnsi="Georgia"/>
          <w:b/>
          <w:sz w:val="44"/>
          <w:szCs w:val="44"/>
          <w:lang w:val="en-IN"/>
        </w:rPr>
        <w:t xml:space="preserve"> </w:t>
      </w:r>
      <w:r w:rsidRPr="00A92D05">
        <w:rPr>
          <w:rFonts w:ascii="Georgia" w:eastAsia="Calibri" w:hAnsi="Georgia"/>
          <w:b/>
          <w:sz w:val="40"/>
          <w:szCs w:val="40"/>
          <w:highlight w:val="yellow"/>
          <w:lang w:val="en-IN"/>
        </w:rPr>
        <w:t>8791514139</w:t>
      </w:r>
      <w:r w:rsidRPr="00A92D05">
        <w:rPr>
          <w:rFonts w:ascii="Georgia" w:eastAsia="Calibri" w:hAnsi="Georgia"/>
          <w:b/>
          <w:sz w:val="40"/>
          <w:szCs w:val="40"/>
          <w:lang w:val="en-IN"/>
        </w:rPr>
        <w:t xml:space="preserve"> (WhatsApp)</w:t>
      </w:r>
    </w:p>
    <w:p w:rsidR="00A92D05" w:rsidRPr="00A92D05" w:rsidRDefault="00A92D05" w:rsidP="00A92D05">
      <w:pPr>
        <w:spacing w:before="240" w:after="240"/>
        <w:jc w:val="center"/>
        <w:rPr>
          <w:rFonts w:ascii="Georgia" w:eastAsia="Calibri" w:hAnsi="Georgia"/>
          <w:b/>
          <w:sz w:val="32"/>
          <w:szCs w:val="32"/>
          <w:lang w:val="en-IN"/>
        </w:rPr>
      </w:pPr>
      <w:r w:rsidRPr="00A92D05">
        <w:rPr>
          <w:rFonts w:ascii="Georgia" w:eastAsia="Calibri" w:hAnsi="Georgia"/>
          <w:b/>
          <w:sz w:val="32"/>
          <w:szCs w:val="32"/>
          <w:lang w:val="en-IN"/>
        </w:rPr>
        <w:t>OR</w:t>
      </w:r>
    </w:p>
    <w:p w:rsidR="00A92D05" w:rsidRPr="00A92D05" w:rsidRDefault="00A92D05" w:rsidP="00A92D05">
      <w:pPr>
        <w:spacing w:before="240" w:after="240"/>
        <w:jc w:val="center"/>
        <w:rPr>
          <w:rFonts w:ascii="Georgia" w:eastAsia="Calibri" w:hAnsi="Georgia"/>
          <w:b/>
          <w:sz w:val="32"/>
          <w:szCs w:val="32"/>
          <w:lang w:val="en-IN"/>
        </w:rPr>
      </w:pPr>
      <w:r w:rsidRPr="00A92D05">
        <w:rPr>
          <w:rFonts w:ascii="Georgia" w:eastAsia="Calibri" w:hAnsi="Georgia"/>
          <w:b/>
          <w:sz w:val="32"/>
          <w:szCs w:val="32"/>
          <w:lang w:val="en-IN"/>
        </w:rPr>
        <w:t>Mail us</w:t>
      </w:r>
      <w:proofErr w:type="gramStart"/>
      <w:r w:rsidRPr="00A92D05">
        <w:rPr>
          <w:rFonts w:ascii="Georgia" w:eastAsia="Calibri" w:hAnsi="Georgia"/>
          <w:b/>
          <w:sz w:val="32"/>
          <w:szCs w:val="32"/>
          <w:lang w:val="en-IN"/>
        </w:rPr>
        <w:t xml:space="preserve">-  </w:t>
      </w:r>
      <w:proofErr w:type="gramEnd"/>
      <w:r w:rsidRPr="00A92D05">
        <w:rPr>
          <w:rFonts w:ascii="Calibri" w:eastAsia="Calibri" w:hAnsi="Calibri"/>
          <w:sz w:val="22"/>
          <w:szCs w:val="22"/>
          <w:lang w:val="en-IN"/>
        </w:rPr>
        <w:fldChar w:fldCharType="begin"/>
      </w:r>
      <w:r w:rsidRPr="00A92D05">
        <w:rPr>
          <w:rFonts w:ascii="Calibri" w:eastAsia="Calibri" w:hAnsi="Calibri"/>
          <w:sz w:val="22"/>
          <w:szCs w:val="22"/>
          <w:lang w:val="en-IN"/>
        </w:rPr>
        <w:instrText>HYPERLINK "mailto:bestassignment247@gmail.com"</w:instrText>
      </w:r>
      <w:r w:rsidRPr="00A92D05">
        <w:rPr>
          <w:rFonts w:ascii="Calibri" w:eastAsia="Calibri" w:hAnsi="Calibri"/>
          <w:sz w:val="22"/>
          <w:szCs w:val="22"/>
          <w:lang w:val="en-IN"/>
        </w:rPr>
        <w:fldChar w:fldCharType="separate"/>
      </w:r>
      <w:r w:rsidRPr="00A92D05">
        <w:rPr>
          <w:rFonts w:ascii="Georgia" w:eastAsia="Calibri" w:hAnsi="Georgia"/>
          <w:color w:val="0000FF"/>
          <w:sz w:val="32"/>
          <w:szCs w:val="22"/>
          <w:u w:val="single"/>
          <w:lang w:val="en-IN"/>
        </w:rPr>
        <w:t>bestassignment247@gmail.com</w:t>
      </w:r>
      <w:r w:rsidRPr="00A92D05">
        <w:rPr>
          <w:rFonts w:ascii="Calibri" w:eastAsia="Calibri" w:hAnsi="Calibri"/>
          <w:sz w:val="22"/>
          <w:szCs w:val="22"/>
          <w:lang w:val="en-IN"/>
        </w:rPr>
        <w:fldChar w:fldCharType="end"/>
      </w:r>
    </w:p>
    <w:p w:rsidR="00A92D05" w:rsidRPr="00A92D05" w:rsidRDefault="00A92D05" w:rsidP="00A92D05">
      <w:pPr>
        <w:spacing w:before="240" w:after="240"/>
        <w:jc w:val="center"/>
        <w:rPr>
          <w:rFonts w:ascii="Georgia" w:eastAsia="Calibri" w:hAnsi="Georgia"/>
          <w:b/>
          <w:color w:val="7030A0"/>
          <w:sz w:val="32"/>
          <w:szCs w:val="32"/>
          <w:lang w:val="en-IN"/>
        </w:rPr>
      </w:pPr>
      <w:r w:rsidRPr="00A92D05">
        <w:rPr>
          <w:rFonts w:ascii="Georgia" w:eastAsia="Calibri" w:hAnsi="Georgia"/>
          <w:b/>
          <w:sz w:val="32"/>
          <w:szCs w:val="32"/>
          <w:lang w:val="en-IN"/>
        </w:rPr>
        <w:t xml:space="preserve">Our website - </w:t>
      </w:r>
      <w:hyperlink r:id="rId4" w:history="1">
        <w:r w:rsidRPr="00A92D05">
          <w:rPr>
            <w:rFonts w:ascii="Georgia" w:eastAsia="Calibri" w:hAnsi="Georgia"/>
            <w:color w:val="0000FF"/>
            <w:sz w:val="32"/>
            <w:u w:val="single"/>
            <w:lang w:val="en-IN"/>
          </w:rPr>
          <w:t>https://muj.assignmentsupport.in/</w:t>
        </w:r>
      </w:hyperlink>
    </w:p>
    <w:p w:rsidR="00A92D05" w:rsidRPr="00A92D05" w:rsidRDefault="00A92D05" w:rsidP="00A92D05">
      <w:pPr>
        <w:spacing w:after="200" w:line="276" w:lineRule="auto"/>
        <w:jc w:val="center"/>
        <w:rPr>
          <w:rFonts w:eastAsia="Calibri"/>
          <w:b/>
          <w:sz w:val="32"/>
          <w:lang w:val="en-IN"/>
        </w:rPr>
      </w:pPr>
      <w:r w:rsidRPr="00A92D05">
        <w:rPr>
          <w:rFonts w:eastAsia="Calibri"/>
          <w:b/>
          <w:sz w:val="32"/>
          <w:lang w:val="en-IN"/>
        </w:rPr>
        <w:t>JAN-FEB 2026</w:t>
      </w:r>
    </w:p>
    <w:p w:rsidR="00EB4478" w:rsidRDefault="00EB4478" w:rsidP="00EB4478">
      <w:pPr>
        <w:spacing w:before="240" w:after="240" w:line="360" w:lineRule="auto"/>
        <w:jc w:val="both"/>
      </w:pPr>
    </w:p>
    <w:p w:rsidR="00EB4478" w:rsidRDefault="00EB4478" w:rsidP="00EB4478">
      <w:pPr>
        <w:spacing w:before="280" w:after="200" w:line="360" w:lineRule="auto"/>
        <w:jc w:val="both"/>
      </w:pPr>
      <w:r>
        <w:rPr>
          <w:b/>
          <w:bCs/>
        </w:rPr>
        <w:t>Q.2. Describe the shifting patterns of consumption. What role does advertising play in this? (5+5 = 10 Marks)</w:t>
      </w:r>
    </w:p>
    <w:p w:rsidR="00EB4478" w:rsidRDefault="00EB4478" w:rsidP="00EB4478">
      <w:pPr>
        <w:spacing w:before="280" w:after="200" w:line="360" w:lineRule="auto"/>
        <w:jc w:val="both"/>
      </w:pPr>
      <w:proofErr w:type="gramStart"/>
      <w:r>
        <w:rPr>
          <w:b/>
          <w:bCs/>
        </w:rPr>
        <w:t>Ans 2.</w:t>
      </w:r>
      <w:proofErr w:type="gramEnd"/>
    </w:p>
    <w:p w:rsidR="00EB4478" w:rsidRDefault="00EB4478" w:rsidP="00EB4478">
      <w:pPr>
        <w:spacing w:before="180" w:after="160" w:line="360" w:lineRule="auto"/>
        <w:jc w:val="both"/>
      </w:pPr>
      <w:r>
        <w:rPr>
          <w:b/>
          <w:bCs/>
        </w:rPr>
        <w:t>Shifting Patterns of Consumption</w:t>
      </w:r>
    </w:p>
    <w:p w:rsidR="00A45E53" w:rsidRDefault="00EB4478" w:rsidP="00A92D05">
      <w:pPr>
        <w:spacing w:before="240" w:after="240" w:line="360" w:lineRule="auto"/>
        <w:jc w:val="both"/>
      </w:pPr>
      <w:r>
        <w:t xml:space="preserve">Consumption patterns are the way that households and individuals allocate their income across different types of services and goods. These patterns are never static; they shift continuously as a result of changes in income levels, demographic structure, values of culture, urbanization, technological innovations, and globalization. Knowing these changes is essential for marketing </w:t>
      </w:r>
    </w:p>
    <w:p w:rsidR="00EB4478" w:rsidRDefault="00EB4478" w:rsidP="00EB4478">
      <w:pPr>
        <w:spacing w:before="240" w:after="240" w:line="360" w:lineRule="auto"/>
        <w:jc w:val="both"/>
      </w:pPr>
    </w:p>
    <w:p w:rsidR="00EB4478" w:rsidRDefault="00EB4478" w:rsidP="00EB4478">
      <w:pPr>
        <w:spacing w:before="280" w:after="200" w:line="360" w:lineRule="auto"/>
        <w:jc w:val="both"/>
      </w:pPr>
      <w:r>
        <w:rPr>
          <w:b/>
          <w:bCs/>
        </w:rPr>
        <w:t>Q.2. Describe the shifting patterns of consumption. What role does advertising play in this? (5+5 = 10 Marks)</w:t>
      </w:r>
    </w:p>
    <w:p w:rsidR="00EB4478" w:rsidRDefault="00EB4478" w:rsidP="00EB4478">
      <w:pPr>
        <w:spacing w:before="280" w:after="200" w:line="360" w:lineRule="auto"/>
        <w:jc w:val="both"/>
      </w:pPr>
      <w:proofErr w:type="gramStart"/>
      <w:r>
        <w:rPr>
          <w:b/>
          <w:bCs/>
        </w:rPr>
        <w:t>Ans 2.</w:t>
      </w:r>
      <w:proofErr w:type="gramEnd"/>
    </w:p>
    <w:p w:rsidR="00EB4478" w:rsidRDefault="00EB4478" w:rsidP="00EB4478">
      <w:pPr>
        <w:spacing w:before="180" w:after="160" w:line="360" w:lineRule="auto"/>
        <w:jc w:val="both"/>
      </w:pPr>
      <w:r>
        <w:rPr>
          <w:b/>
          <w:bCs/>
        </w:rPr>
        <w:lastRenderedPageBreak/>
        <w:t>Shifting Patterns of Consumption</w:t>
      </w:r>
    </w:p>
    <w:p w:rsidR="00A45E53" w:rsidRDefault="00EB4478" w:rsidP="00A92D05">
      <w:pPr>
        <w:spacing w:before="240" w:after="240" w:line="360" w:lineRule="auto"/>
        <w:jc w:val="both"/>
      </w:pPr>
      <w:r>
        <w:t xml:space="preserve">The advertising agency as a formal commercial institution has changed over the course of more than two centuries from simple space brokerages to more sophisticated full-service firms that use experts across creativity, strategy media planning, technology, as well as data analytics. Knowing this development provides important information about the roles of agencies within the </w:t>
      </w:r>
    </w:p>
    <w:p w:rsidR="00EB4478" w:rsidRDefault="00EB4478" w:rsidP="00EB4478">
      <w:pPr>
        <w:spacing w:before="240" w:after="240" w:line="360" w:lineRule="auto"/>
        <w:jc w:val="both"/>
      </w:pPr>
    </w:p>
    <w:p w:rsidR="00EB4478" w:rsidRDefault="00EB4478" w:rsidP="00EB4478">
      <w:pPr>
        <w:spacing w:before="280" w:after="200" w:line="360" w:lineRule="auto"/>
        <w:jc w:val="center"/>
        <w:rPr>
          <w:b/>
          <w:bCs/>
        </w:rPr>
      </w:pPr>
      <w:r>
        <w:rPr>
          <w:b/>
          <w:bCs/>
        </w:rPr>
        <w:t>Assignment Set – 2</w:t>
      </w:r>
    </w:p>
    <w:p w:rsidR="00EB4478" w:rsidRDefault="00EB4478" w:rsidP="00EB4478">
      <w:pPr>
        <w:spacing w:before="280" w:after="200" w:line="360" w:lineRule="auto"/>
        <w:jc w:val="both"/>
      </w:pPr>
    </w:p>
    <w:p w:rsidR="00EB4478" w:rsidRDefault="00EB4478" w:rsidP="00EB4478">
      <w:pPr>
        <w:spacing w:before="280" w:after="200" w:line="360" w:lineRule="auto"/>
        <w:jc w:val="both"/>
      </w:pPr>
      <w:r>
        <w:rPr>
          <w:b/>
          <w:bCs/>
        </w:rPr>
        <w:t xml:space="preserve">Q.4. </w:t>
      </w:r>
      <w:proofErr w:type="gramStart"/>
      <w:r>
        <w:rPr>
          <w:b/>
          <w:bCs/>
        </w:rPr>
        <w:t>What</w:t>
      </w:r>
      <w:proofErr w:type="gramEnd"/>
      <w:r>
        <w:rPr>
          <w:b/>
          <w:bCs/>
        </w:rPr>
        <w:t xml:space="preserve"> is DAGMAR? How is it useful in establishing objectives? (4+6 = 10 Marks)</w:t>
      </w:r>
    </w:p>
    <w:p w:rsidR="00EB4478" w:rsidRDefault="00EB4478" w:rsidP="00EB4478">
      <w:pPr>
        <w:spacing w:before="280" w:after="200" w:line="360" w:lineRule="auto"/>
        <w:jc w:val="both"/>
      </w:pPr>
      <w:proofErr w:type="gramStart"/>
      <w:r>
        <w:rPr>
          <w:b/>
          <w:bCs/>
        </w:rPr>
        <w:t>Ans 4.</w:t>
      </w:r>
      <w:proofErr w:type="gramEnd"/>
    </w:p>
    <w:p w:rsidR="00EB4478" w:rsidRDefault="00EB4478" w:rsidP="00EB4478">
      <w:pPr>
        <w:spacing w:before="180" w:after="160" w:line="360" w:lineRule="auto"/>
        <w:jc w:val="both"/>
      </w:pPr>
      <w:r>
        <w:rPr>
          <w:b/>
          <w:bCs/>
        </w:rPr>
        <w:t>DAGMAR – Definition and Concept</w:t>
      </w:r>
    </w:p>
    <w:p w:rsidR="00A45E53" w:rsidRDefault="00EB4478" w:rsidP="00A92D05">
      <w:pPr>
        <w:spacing w:before="240" w:after="240" w:line="360" w:lineRule="auto"/>
        <w:jc w:val="both"/>
      </w:pPr>
      <w:r>
        <w:t xml:space="preserve">DAGMAR stands for Defining Advertising Goals for Measured Advertising results, which was developed by Russell H. Colley in 1961 for a study he published for the Association of National Advertisers in the United States. DAGMAR offered a totally distinct approach to managing advertising by arguing that advertising effectiveness may and should be evaluated against clearly defined communication objectives instead of sales performance and are subject to various factors </w:t>
      </w:r>
    </w:p>
    <w:p w:rsidR="00EB4478" w:rsidRDefault="00EB4478" w:rsidP="00EB4478">
      <w:pPr>
        <w:spacing w:before="240" w:after="240" w:line="360" w:lineRule="auto"/>
        <w:jc w:val="both"/>
      </w:pPr>
    </w:p>
    <w:p w:rsidR="00EB4478" w:rsidRDefault="00EB4478" w:rsidP="00EB4478">
      <w:pPr>
        <w:spacing w:before="280" w:after="200" w:line="360" w:lineRule="auto"/>
        <w:jc w:val="both"/>
      </w:pPr>
      <w:r>
        <w:rPr>
          <w:b/>
          <w:bCs/>
        </w:rPr>
        <w:t>Q.5. Describe the AIDA model of consumer response hierarchy. (10 Marks)</w:t>
      </w:r>
    </w:p>
    <w:p w:rsidR="00EB4478" w:rsidRDefault="00EB4478" w:rsidP="00EB4478">
      <w:pPr>
        <w:spacing w:before="280" w:after="200" w:line="360" w:lineRule="auto"/>
        <w:jc w:val="both"/>
      </w:pPr>
      <w:proofErr w:type="gramStart"/>
      <w:r>
        <w:rPr>
          <w:b/>
          <w:bCs/>
        </w:rPr>
        <w:t>Ans 5.</w:t>
      </w:r>
      <w:proofErr w:type="gramEnd"/>
    </w:p>
    <w:p w:rsidR="00EB4478" w:rsidRDefault="00EB4478" w:rsidP="00EB4478">
      <w:pPr>
        <w:spacing w:before="180" w:after="160" w:line="360" w:lineRule="auto"/>
        <w:jc w:val="both"/>
      </w:pPr>
      <w:r>
        <w:rPr>
          <w:b/>
          <w:bCs/>
        </w:rPr>
        <w:t>AIDA Model – Overview</w:t>
      </w:r>
    </w:p>
    <w:p w:rsidR="00A45E53" w:rsidRDefault="00EB4478" w:rsidP="00A92D05">
      <w:pPr>
        <w:spacing w:before="240" w:after="240" w:line="360" w:lineRule="auto"/>
        <w:jc w:val="both"/>
      </w:pPr>
      <w:r>
        <w:t xml:space="preserve">The AIDA model is among the oldest and longest-running frameworks in advertising and marketing communication theories. AIDA stands for Attention Intention, Interest, Desire and Action. These are the sequential stages through which an effective ad must guide the consumer's </w:t>
      </w:r>
      <w:r>
        <w:lastRenderedPageBreak/>
        <w:t xml:space="preserve">attention from its initial encounter to the final purchase. The idea was initially formulated by E. St. Elmo Lewis in 1898 in the situation of personal selling. It was eventually applied to general advertising communication. Although it is more than a century in age, the AIDA framework </w:t>
      </w:r>
    </w:p>
    <w:p w:rsidR="00EB4478" w:rsidRDefault="00EB4478" w:rsidP="00EB4478">
      <w:pPr>
        <w:spacing w:before="240" w:after="240" w:line="360" w:lineRule="auto"/>
        <w:jc w:val="both"/>
      </w:pPr>
    </w:p>
    <w:p w:rsidR="00EB4478" w:rsidRDefault="00EB4478" w:rsidP="00EB4478">
      <w:pPr>
        <w:spacing w:before="280" w:after="200" w:line="360" w:lineRule="auto"/>
        <w:jc w:val="both"/>
      </w:pPr>
      <w:r>
        <w:rPr>
          <w:b/>
          <w:bCs/>
        </w:rPr>
        <w:t xml:space="preserve">Q.6. </w:t>
      </w:r>
      <w:proofErr w:type="gramStart"/>
      <w:r>
        <w:rPr>
          <w:b/>
          <w:bCs/>
        </w:rPr>
        <w:t>What</w:t>
      </w:r>
      <w:proofErr w:type="gramEnd"/>
      <w:r>
        <w:rPr>
          <w:b/>
          <w:bCs/>
        </w:rPr>
        <w:t xml:space="preserve"> is Gestalt psychology? Explain with examples how it resembles the way a person fits in the advertising message with his/her existing knowledge. (3+7 = 10 Marks)</w:t>
      </w:r>
    </w:p>
    <w:p w:rsidR="00EB4478" w:rsidRDefault="00EB4478" w:rsidP="00EB4478">
      <w:pPr>
        <w:spacing w:before="280" w:after="200" w:line="360" w:lineRule="auto"/>
        <w:jc w:val="both"/>
      </w:pPr>
      <w:proofErr w:type="gramStart"/>
      <w:r>
        <w:rPr>
          <w:b/>
          <w:bCs/>
        </w:rPr>
        <w:t>Ans 6.</w:t>
      </w:r>
      <w:proofErr w:type="gramEnd"/>
    </w:p>
    <w:p w:rsidR="00EB4478" w:rsidRDefault="00EB4478" w:rsidP="00EB4478">
      <w:pPr>
        <w:spacing w:before="180" w:after="160" w:line="360" w:lineRule="auto"/>
        <w:jc w:val="both"/>
      </w:pPr>
      <w:r>
        <w:rPr>
          <w:b/>
          <w:bCs/>
        </w:rPr>
        <w:t xml:space="preserve">Gestalt Psychology </w:t>
      </w:r>
    </w:p>
    <w:p w:rsidR="00A45E53" w:rsidRDefault="00EB4478" w:rsidP="00A92D05">
      <w:pPr>
        <w:spacing w:before="240" w:after="240" w:line="360" w:lineRule="auto"/>
        <w:jc w:val="both"/>
      </w:pPr>
      <w:r>
        <w:t xml:space="preserve">The Gestalt </w:t>
      </w:r>
      <w:proofErr w:type="gramStart"/>
      <w:r>
        <w:t>Psychology</w:t>
      </w:r>
      <w:proofErr w:type="gramEnd"/>
      <w:r>
        <w:t xml:space="preserve"> is a branch of perceptual and cognitive psychology that emerged in early 20th century Germany and was primarily influenced by Max Wertheimer, Kurt Koffka and Wolfgang Kohler. The principle that drives Gestalt psychology is that human perception functions in a holistic manner: our minds perceive coherent, meaningful wholes, rather than isolated collections of elements. The term Gestalt means configuration or pattern in German. The </w:t>
      </w:r>
    </w:p>
    <w:sectPr w:rsidR="00A45E53" w:rsidSect="00A45E53">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A45E53"/>
    <w:rsid w:val="006B3C27"/>
    <w:rsid w:val="00A45E53"/>
    <w:rsid w:val="00A92D05"/>
    <w:rsid w:val="00EB44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4478"/>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2026-05-02T17:27:00Z</dcterms:created>
  <dcterms:modified xsi:type="dcterms:W3CDTF">2026-05-02T21:16:00Z</dcterms:modified>
</cp:coreProperties>
</file>