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6231"/>
      </w:tblGrid>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SESSION</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JAN-FEB 2026</w:t>
            </w:r>
          </w:p>
        </w:tc>
      </w:tr>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PROGRAM</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MASTER OF BUSINESS ADMINISTRATION (MBA)</w:t>
            </w:r>
          </w:p>
        </w:tc>
      </w:tr>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SEMESTER</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IV</w:t>
            </w:r>
          </w:p>
        </w:tc>
      </w:tr>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COURSE CODE &amp; NAME</w:t>
            </w:r>
          </w:p>
        </w:tc>
        <w:tc>
          <w:tcPr>
            <w:tcW w:w="623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A10DBB" w:rsidRPr="00A10DBB" w:rsidRDefault="00A10DBB" w:rsidP="00A10DBB">
            <w:pPr>
              <w:spacing w:line="280" w:lineRule="auto"/>
            </w:pPr>
            <w:r w:rsidRPr="00A10DBB">
              <w:rPr>
                <w:b/>
                <w:bCs/>
              </w:rPr>
              <w:t>DPRM402 PROJECT RISK MANAGEMENT</w:t>
            </w:r>
          </w:p>
        </w:tc>
      </w:tr>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10DBB" w:rsidRPr="00A10DBB" w:rsidRDefault="00A10DBB" w:rsidP="00A10DBB">
            <w:r w:rsidRPr="00A10DBB">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10DBB" w:rsidRPr="00A10DBB" w:rsidRDefault="00A10DBB" w:rsidP="00A10DBB">
            <w:r w:rsidRPr="00A10DBB">
              <w:t xml:space="preserve"> </w:t>
            </w:r>
          </w:p>
        </w:tc>
      </w:tr>
      <w:tr w:rsidR="00A10DBB" w:rsidRPr="00A10DBB" w:rsidTr="002D74B1">
        <w:tc>
          <w:tcPr>
            <w:tcW w:w="312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10DBB" w:rsidRPr="00A10DBB" w:rsidRDefault="00A10DBB" w:rsidP="00A10DBB">
            <w:r w:rsidRPr="00A10DBB">
              <w:t xml:space="preserve"> </w:t>
            </w:r>
          </w:p>
        </w:tc>
        <w:tc>
          <w:tcPr>
            <w:tcW w:w="623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A10DBB" w:rsidRPr="00A10DBB" w:rsidRDefault="00A10DBB" w:rsidP="00A10DBB">
            <w:r w:rsidRPr="00A10DBB">
              <w:t xml:space="preserve"> </w:t>
            </w:r>
          </w:p>
        </w:tc>
      </w:tr>
    </w:tbl>
    <w:p w:rsidR="00A10DBB" w:rsidRPr="00A10DBB" w:rsidRDefault="00A10DBB" w:rsidP="00A10DBB">
      <w:pPr>
        <w:spacing w:line="360" w:lineRule="auto"/>
      </w:pPr>
    </w:p>
    <w:p w:rsidR="00A10DBB" w:rsidRPr="00A10DBB" w:rsidRDefault="00A10DBB" w:rsidP="00A10DBB">
      <w:pPr>
        <w:spacing w:after="240" w:line="360" w:lineRule="auto"/>
        <w:jc w:val="center"/>
        <w:rPr>
          <w:b/>
          <w:bCs/>
        </w:rPr>
      </w:pPr>
    </w:p>
    <w:p w:rsidR="00A10DBB" w:rsidRPr="00A10DBB" w:rsidRDefault="00A10DBB" w:rsidP="00A10DBB">
      <w:pPr>
        <w:spacing w:after="240" w:line="360" w:lineRule="auto"/>
        <w:jc w:val="center"/>
      </w:pPr>
      <w:r w:rsidRPr="00A10DBB">
        <w:rPr>
          <w:b/>
          <w:bCs/>
        </w:rPr>
        <w:t>Assignment Set – 1</w:t>
      </w:r>
    </w:p>
    <w:p w:rsidR="00A10DBB" w:rsidRPr="00A10DBB" w:rsidRDefault="00A10DBB" w:rsidP="00A10DBB">
      <w:pPr>
        <w:spacing w:after="240" w:line="360" w:lineRule="auto"/>
      </w:pPr>
    </w:p>
    <w:p w:rsidR="00A10DBB" w:rsidRPr="00A10DBB" w:rsidRDefault="00A10DBB" w:rsidP="00A10DBB">
      <w:pPr>
        <w:spacing w:after="240" w:line="360" w:lineRule="auto"/>
        <w:jc w:val="both"/>
      </w:pPr>
      <w:r w:rsidRPr="00A10DBB">
        <w:rPr>
          <w:b/>
          <w:bCs/>
        </w:rPr>
        <w:t xml:space="preserve">Q.1. </w:t>
      </w:r>
      <w:proofErr w:type="gramStart"/>
      <w:r w:rsidRPr="00A10DBB">
        <w:rPr>
          <w:b/>
          <w:bCs/>
        </w:rPr>
        <w:t>What</w:t>
      </w:r>
      <w:proofErr w:type="gramEnd"/>
      <w:r w:rsidRPr="00A10DBB">
        <w:rPr>
          <w:b/>
          <w:bCs/>
        </w:rPr>
        <w:t xml:space="preserve"> is PMBOK — Concepts of Project Risk Management Processes? (10 Marks)</w:t>
      </w:r>
    </w:p>
    <w:p w:rsidR="00C1637D" w:rsidRDefault="00A10DBB" w:rsidP="009D18DA">
      <w:pPr>
        <w:spacing w:after="240" w:line="360" w:lineRule="auto"/>
        <w:jc w:val="both"/>
      </w:pPr>
      <w:proofErr w:type="gramStart"/>
      <w:r w:rsidRPr="00A10DBB">
        <w:rPr>
          <w:b/>
          <w:bCs/>
        </w:rPr>
        <w:t>Ans 1.</w:t>
      </w:r>
      <w:proofErr w:type="gramEnd"/>
      <w:r>
        <w:rPr>
          <w:b/>
          <w:bCs/>
        </w:rPr>
        <w:tab/>
      </w:r>
    </w:p>
    <w:p w:rsidR="00C1637D" w:rsidRDefault="00A10DBB" w:rsidP="009D18DA">
      <w:pPr>
        <w:spacing w:before="240" w:after="240" w:line="360" w:lineRule="auto"/>
        <w:jc w:val="both"/>
      </w:pPr>
      <w:r>
        <w:t xml:space="preserve">The Project Management Body of Knowledge (PMBOK) Guide, published through the Project Management Institute, provides an extensive framework for the project management practice including an approach that is structured for project risk management. The PMBOK defines risk in a project as a hazy event or situation that, if it occurs, will have a positive or negative effect upon one or several project objectives such as scope, timeframe costs, quality, or scope. The management of risk is therefore about the management of both risks (negative risks) as well as </w:t>
      </w:r>
    </w:p>
    <w:p w:rsidR="009D18DA" w:rsidRPr="009D18DA" w:rsidRDefault="009D18DA" w:rsidP="009D18DA">
      <w:pPr>
        <w:spacing w:after="200" w:line="276" w:lineRule="auto"/>
        <w:jc w:val="center"/>
        <w:rPr>
          <w:rFonts w:eastAsia="Calibri"/>
          <w:b/>
          <w:sz w:val="32"/>
          <w:lang w:val="en-IN"/>
        </w:rPr>
      </w:pPr>
      <w:r w:rsidRPr="009D18DA">
        <w:rPr>
          <w:rFonts w:eastAsia="Calibri"/>
          <w:b/>
          <w:sz w:val="32"/>
          <w:lang w:val="en-IN"/>
        </w:rPr>
        <w:t>MUJ</w:t>
      </w:r>
    </w:p>
    <w:p w:rsidR="009D18DA" w:rsidRPr="009D18DA" w:rsidRDefault="009D18DA" w:rsidP="009D18DA">
      <w:pPr>
        <w:shd w:val="clear" w:color="auto" w:fill="FFFFFF"/>
        <w:jc w:val="center"/>
        <w:rPr>
          <w:rFonts w:ascii="Arial" w:eastAsia="Calibri" w:hAnsi="Arial"/>
          <w:color w:val="222222"/>
          <w:sz w:val="20"/>
          <w:szCs w:val="20"/>
          <w:lang w:val="en-IN"/>
        </w:rPr>
      </w:pPr>
      <w:proofErr w:type="gramStart"/>
      <w:r w:rsidRPr="009D18DA">
        <w:rPr>
          <w:rFonts w:ascii="Georgia" w:eastAsia="Calibri" w:hAnsi="Georgia"/>
          <w:color w:val="000000"/>
          <w:sz w:val="33"/>
          <w:szCs w:val="33"/>
          <w:highlight w:val="cyan"/>
          <w:shd w:val="clear" w:color="auto" w:fill="FF0000"/>
          <w:lang w:val="en-IN"/>
        </w:rPr>
        <w:t>Its</w:t>
      </w:r>
      <w:proofErr w:type="gramEnd"/>
      <w:r w:rsidRPr="009D18DA">
        <w:rPr>
          <w:rFonts w:ascii="Georgia" w:eastAsia="Calibri" w:hAnsi="Georgia"/>
          <w:color w:val="000000"/>
          <w:sz w:val="33"/>
          <w:szCs w:val="33"/>
          <w:highlight w:val="cyan"/>
          <w:shd w:val="clear" w:color="auto" w:fill="FF0000"/>
          <w:lang w:val="en-IN"/>
        </w:rPr>
        <w:t xml:space="preserve"> Half solved only</w:t>
      </w:r>
    </w:p>
    <w:p w:rsidR="009D18DA" w:rsidRPr="009D18DA" w:rsidRDefault="009D18DA" w:rsidP="009D18DA">
      <w:pPr>
        <w:shd w:val="clear" w:color="auto" w:fill="FFFFFF"/>
        <w:spacing w:before="240" w:after="240"/>
        <w:jc w:val="center"/>
        <w:rPr>
          <w:rFonts w:ascii="Georgia" w:eastAsia="Calibri" w:hAnsi="Georgia"/>
          <w:sz w:val="40"/>
          <w:szCs w:val="33"/>
          <w:shd w:val="clear" w:color="auto" w:fill="FFFF00"/>
          <w:lang w:val="en-IN"/>
        </w:rPr>
      </w:pPr>
      <w:r w:rsidRPr="009D18DA">
        <w:rPr>
          <w:rFonts w:ascii="Georgia" w:eastAsia="Calibri" w:hAnsi="Georgia"/>
          <w:sz w:val="40"/>
          <w:szCs w:val="33"/>
          <w:shd w:val="clear" w:color="auto" w:fill="FFFF00"/>
          <w:lang w:val="en-IN"/>
        </w:rPr>
        <w:t xml:space="preserve">Buy </w:t>
      </w:r>
      <w:proofErr w:type="gramStart"/>
      <w:r w:rsidRPr="009D18DA">
        <w:rPr>
          <w:rFonts w:ascii="Georgia" w:eastAsia="Calibri" w:hAnsi="Georgia"/>
          <w:sz w:val="40"/>
          <w:szCs w:val="33"/>
          <w:shd w:val="clear" w:color="auto" w:fill="FFFF00"/>
          <w:lang w:val="en-IN"/>
        </w:rPr>
        <w:t>Complete</w:t>
      </w:r>
      <w:proofErr w:type="gramEnd"/>
      <w:r w:rsidRPr="009D18DA">
        <w:rPr>
          <w:rFonts w:ascii="Georgia" w:eastAsia="Calibri" w:hAnsi="Georgia"/>
          <w:sz w:val="40"/>
          <w:szCs w:val="33"/>
          <w:shd w:val="clear" w:color="auto" w:fill="FFFF00"/>
          <w:lang w:val="en-IN"/>
        </w:rPr>
        <w:t xml:space="preserve"> assignment from us</w:t>
      </w:r>
    </w:p>
    <w:p w:rsidR="009D18DA" w:rsidRPr="009D18DA" w:rsidRDefault="009D18DA" w:rsidP="009D18DA">
      <w:pPr>
        <w:shd w:val="clear" w:color="auto" w:fill="FFFFFF"/>
        <w:spacing w:before="240" w:after="240"/>
        <w:jc w:val="center"/>
        <w:rPr>
          <w:rFonts w:ascii="Georgia" w:eastAsia="Calibri" w:hAnsi="Georgia"/>
          <w:b/>
          <w:color w:val="222222"/>
          <w:sz w:val="33"/>
          <w:szCs w:val="33"/>
          <w:shd w:val="clear" w:color="auto" w:fill="FFFF00"/>
          <w:lang w:val="en-IN"/>
        </w:rPr>
      </w:pPr>
      <w:r w:rsidRPr="009D18DA">
        <w:rPr>
          <w:rFonts w:ascii="Georgia" w:eastAsia="Calibri" w:hAnsi="Georgia"/>
          <w:b/>
          <w:color w:val="222222"/>
          <w:sz w:val="33"/>
          <w:szCs w:val="33"/>
          <w:shd w:val="clear" w:color="auto" w:fill="FFFF00"/>
          <w:lang w:val="en-IN"/>
        </w:rPr>
        <w:t>Price – 190</w:t>
      </w:r>
      <w:proofErr w:type="gramStart"/>
      <w:r w:rsidRPr="009D18DA">
        <w:rPr>
          <w:rFonts w:ascii="Georgia" w:eastAsia="Calibri" w:hAnsi="Georgia"/>
          <w:b/>
          <w:color w:val="222222"/>
          <w:sz w:val="33"/>
          <w:szCs w:val="33"/>
          <w:shd w:val="clear" w:color="auto" w:fill="FFFF00"/>
          <w:lang w:val="en-IN"/>
        </w:rPr>
        <w:t>/  assignment</w:t>
      </w:r>
      <w:proofErr w:type="gramEnd"/>
    </w:p>
    <w:p w:rsidR="009D18DA" w:rsidRPr="009D18DA" w:rsidRDefault="009D18DA" w:rsidP="009D18DA">
      <w:pPr>
        <w:spacing w:before="240" w:after="240"/>
        <w:jc w:val="center"/>
        <w:rPr>
          <w:rFonts w:ascii="Georgia" w:eastAsia="Calibri" w:hAnsi="Georgia"/>
          <w:b/>
          <w:color w:val="FF0000"/>
          <w:sz w:val="36"/>
          <w:szCs w:val="36"/>
          <w:lang w:val="en-IN"/>
        </w:rPr>
      </w:pPr>
      <w:r w:rsidRPr="009D18DA">
        <w:rPr>
          <w:rFonts w:ascii="Georgia" w:eastAsia="Calibri" w:hAnsi="Georgia"/>
          <w:b/>
          <w:sz w:val="40"/>
          <w:szCs w:val="40"/>
          <w:lang w:val="en-IN"/>
        </w:rPr>
        <w:t xml:space="preserve">MUJ </w:t>
      </w:r>
      <w:r w:rsidRPr="009D18DA">
        <w:rPr>
          <w:rFonts w:ascii="Georgia" w:eastAsia="Calibri" w:hAnsi="Georgia"/>
          <w:b/>
          <w:sz w:val="40"/>
          <w:szCs w:val="40"/>
          <w:highlight w:val="yellow"/>
          <w:lang w:val="en-IN"/>
        </w:rPr>
        <w:t>Manipal University</w:t>
      </w:r>
      <w:r w:rsidRPr="009D18DA">
        <w:rPr>
          <w:rFonts w:ascii="Georgia" w:eastAsia="Calibri" w:hAnsi="Georgia"/>
          <w:b/>
          <w:color w:val="222222"/>
          <w:sz w:val="33"/>
          <w:szCs w:val="33"/>
          <w:highlight w:val="yellow"/>
          <w:shd w:val="clear" w:color="auto" w:fill="FFFF00"/>
          <w:lang w:val="en-IN"/>
        </w:rPr>
        <w:t xml:space="preserve"> </w:t>
      </w:r>
      <w:r w:rsidRPr="009D18DA">
        <w:rPr>
          <w:rFonts w:ascii="Georgia" w:eastAsia="Calibri" w:hAnsi="Georgia"/>
          <w:b/>
          <w:sz w:val="36"/>
          <w:szCs w:val="36"/>
          <w:lang w:val="en-IN"/>
        </w:rPr>
        <w:t xml:space="preserve">Complete </w:t>
      </w:r>
      <w:proofErr w:type="gramStart"/>
      <w:r w:rsidRPr="009D18DA">
        <w:rPr>
          <w:rFonts w:ascii="Georgia" w:eastAsia="Calibri" w:hAnsi="Georgia"/>
          <w:b/>
          <w:sz w:val="36"/>
          <w:szCs w:val="36"/>
          <w:lang w:val="en-IN"/>
        </w:rPr>
        <w:t>SolvedAssignments</w:t>
      </w:r>
      <w:r w:rsidRPr="009D18DA">
        <w:rPr>
          <w:rFonts w:ascii="Georgia" w:eastAsia="Calibri" w:hAnsi="Georgia"/>
          <w:b/>
          <w:bCs/>
          <w:color w:val="FFFFFF"/>
          <w:sz w:val="36"/>
          <w:szCs w:val="36"/>
          <w:highlight w:val="red"/>
          <w:shd w:val="clear" w:color="auto" w:fill="FFFF00"/>
          <w:lang w:val="en-IN"/>
        </w:rPr>
        <w:t xml:space="preserve">  JAN</w:t>
      </w:r>
      <w:proofErr w:type="gramEnd"/>
      <w:r w:rsidRPr="009D18DA">
        <w:rPr>
          <w:rFonts w:ascii="Georgia" w:eastAsia="Calibri" w:hAnsi="Georgia"/>
          <w:b/>
          <w:bCs/>
          <w:color w:val="FFFFFF"/>
          <w:sz w:val="36"/>
          <w:szCs w:val="36"/>
          <w:highlight w:val="red"/>
          <w:shd w:val="clear" w:color="auto" w:fill="FFFF00"/>
          <w:lang w:val="en-IN"/>
        </w:rPr>
        <w:t>- FEB  2026</w:t>
      </w:r>
    </w:p>
    <w:p w:rsidR="009D18DA" w:rsidRPr="009D18DA" w:rsidRDefault="009D18DA" w:rsidP="009D18DA">
      <w:pPr>
        <w:spacing w:before="240" w:after="240"/>
        <w:jc w:val="center"/>
        <w:rPr>
          <w:rFonts w:ascii="Georgia" w:eastAsia="Calibri" w:hAnsi="Georgia"/>
          <w:sz w:val="32"/>
          <w:szCs w:val="32"/>
          <w:lang w:val="en-IN"/>
        </w:rPr>
      </w:pPr>
      <w:proofErr w:type="gramStart"/>
      <w:r w:rsidRPr="009D18DA">
        <w:rPr>
          <w:rFonts w:ascii="Georgia" w:eastAsia="Calibri" w:hAnsi="Georgia"/>
          <w:sz w:val="32"/>
          <w:szCs w:val="32"/>
          <w:lang w:val="en-IN"/>
        </w:rPr>
        <w:lastRenderedPageBreak/>
        <w:t>buy</w:t>
      </w:r>
      <w:proofErr w:type="gramEnd"/>
      <w:r w:rsidRPr="009D18DA">
        <w:rPr>
          <w:rFonts w:ascii="Georgia" w:eastAsia="Calibri" w:hAnsi="Georgia"/>
          <w:sz w:val="32"/>
          <w:szCs w:val="32"/>
          <w:lang w:val="en-IN"/>
        </w:rPr>
        <w:t xml:space="preserve"> cheap assignment help online from us easily</w:t>
      </w:r>
    </w:p>
    <w:p w:rsidR="009D18DA" w:rsidRPr="009D18DA" w:rsidRDefault="009D18DA" w:rsidP="009D18DA">
      <w:pPr>
        <w:spacing w:before="240" w:after="240"/>
        <w:jc w:val="center"/>
        <w:rPr>
          <w:rFonts w:ascii="Georgia" w:eastAsia="Calibri" w:hAnsi="Georgia"/>
          <w:sz w:val="32"/>
          <w:szCs w:val="32"/>
          <w:lang w:val="en-GB"/>
        </w:rPr>
      </w:pPr>
      <w:proofErr w:type="gramStart"/>
      <w:r w:rsidRPr="009D18DA">
        <w:rPr>
          <w:rFonts w:ascii="Georgia" w:eastAsia="Calibri" w:hAnsi="Georgia"/>
          <w:sz w:val="32"/>
          <w:szCs w:val="32"/>
          <w:lang w:val="en-IN"/>
        </w:rPr>
        <w:t>we</w:t>
      </w:r>
      <w:proofErr w:type="gramEnd"/>
      <w:r w:rsidRPr="009D18DA">
        <w:rPr>
          <w:rFonts w:ascii="Georgia" w:eastAsia="Calibri" w:hAnsi="Georgia"/>
          <w:sz w:val="32"/>
          <w:szCs w:val="32"/>
          <w:lang w:val="en-IN"/>
        </w:rPr>
        <w:t xml:space="preserve"> are here to help you with the best and cheap help </w:t>
      </w:r>
    </w:p>
    <w:p w:rsidR="009D18DA" w:rsidRPr="009D18DA" w:rsidRDefault="009D18DA" w:rsidP="009D18DA">
      <w:pPr>
        <w:spacing w:before="240" w:after="240"/>
        <w:jc w:val="center"/>
        <w:rPr>
          <w:rFonts w:ascii="Georgia" w:eastAsia="Calibri" w:hAnsi="Georgia"/>
          <w:b/>
          <w:sz w:val="44"/>
          <w:szCs w:val="44"/>
          <w:lang w:val="en-IN"/>
        </w:rPr>
      </w:pPr>
      <w:r w:rsidRPr="009D18DA">
        <w:rPr>
          <w:rFonts w:ascii="Georgia" w:eastAsia="Calibri" w:hAnsi="Georgia"/>
          <w:b/>
          <w:sz w:val="36"/>
          <w:szCs w:val="36"/>
          <w:lang w:val="en-IN"/>
        </w:rPr>
        <w:t>Contact No –</w:t>
      </w:r>
      <w:r w:rsidRPr="009D18DA">
        <w:rPr>
          <w:rFonts w:ascii="Georgia" w:eastAsia="Calibri" w:hAnsi="Georgia"/>
          <w:b/>
          <w:sz w:val="44"/>
          <w:szCs w:val="44"/>
          <w:lang w:val="en-IN"/>
        </w:rPr>
        <w:t xml:space="preserve"> </w:t>
      </w:r>
      <w:r w:rsidRPr="009D18DA">
        <w:rPr>
          <w:rFonts w:ascii="Georgia" w:eastAsia="Calibri" w:hAnsi="Georgia"/>
          <w:b/>
          <w:sz w:val="40"/>
          <w:szCs w:val="40"/>
          <w:highlight w:val="yellow"/>
          <w:lang w:val="en-IN"/>
        </w:rPr>
        <w:t>8791514139</w:t>
      </w:r>
      <w:r w:rsidRPr="009D18DA">
        <w:rPr>
          <w:rFonts w:ascii="Georgia" w:eastAsia="Calibri" w:hAnsi="Georgia"/>
          <w:b/>
          <w:sz w:val="40"/>
          <w:szCs w:val="40"/>
          <w:lang w:val="en-IN"/>
        </w:rPr>
        <w:t xml:space="preserve"> (WhatsApp)</w:t>
      </w:r>
    </w:p>
    <w:p w:rsidR="009D18DA" w:rsidRPr="009D18DA" w:rsidRDefault="009D18DA" w:rsidP="009D18DA">
      <w:pPr>
        <w:spacing w:before="240" w:after="240"/>
        <w:jc w:val="center"/>
        <w:rPr>
          <w:rFonts w:ascii="Georgia" w:eastAsia="Calibri" w:hAnsi="Georgia"/>
          <w:b/>
          <w:sz w:val="32"/>
          <w:szCs w:val="32"/>
          <w:lang w:val="en-IN"/>
        </w:rPr>
      </w:pPr>
      <w:r w:rsidRPr="009D18DA">
        <w:rPr>
          <w:rFonts w:ascii="Georgia" w:eastAsia="Calibri" w:hAnsi="Georgia"/>
          <w:b/>
          <w:sz w:val="32"/>
          <w:szCs w:val="32"/>
          <w:lang w:val="en-IN"/>
        </w:rPr>
        <w:t>OR</w:t>
      </w:r>
    </w:p>
    <w:p w:rsidR="009D18DA" w:rsidRPr="009D18DA" w:rsidRDefault="009D18DA" w:rsidP="009D18DA">
      <w:pPr>
        <w:spacing w:before="240" w:after="240"/>
        <w:jc w:val="center"/>
        <w:rPr>
          <w:rFonts w:ascii="Georgia" w:eastAsia="Calibri" w:hAnsi="Georgia"/>
          <w:b/>
          <w:sz w:val="32"/>
          <w:szCs w:val="32"/>
          <w:lang w:val="en-IN"/>
        </w:rPr>
      </w:pPr>
      <w:r w:rsidRPr="009D18DA">
        <w:rPr>
          <w:rFonts w:ascii="Georgia" w:eastAsia="Calibri" w:hAnsi="Georgia"/>
          <w:b/>
          <w:sz w:val="32"/>
          <w:szCs w:val="32"/>
          <w:lang w:val="en-IN"/>
        </w:rPr>
        <w:t>Mail us</w:t>
      </w:r>
      <w:proofErr w:type="gramStart"/>
      <w:r w:rsidRPr="009D18DA">
        <w:rPr>
          <w:rFonts w:ascii="Georgia" w:eastAsia="Calibri" w:hAnsi="Georgia"/>
          <w:b/>
          <w:sz w:val="32"/>
          <w:szCs w:val="32"/>
          <w:lang w:val="en-IN"/>
        </w:rPr>
        <w:t xml:space="preserve">-  </w:t>
      </w:r>
      <w:proofErr w:type="gramEnd"/>
      <w:r w:rsidRPr="009D18DA">
        <w:rPr>
          <w:rFonts w:ascii="Calibri" w:eastAsia="Calibri" w:hAnsi="Calibri"/>
          <w:sz w:val="22"/>
          <w:szCs w:val="22"/>
          <w:lang w:val="en-IN"/>
        </w:rPr>
        <w:fldChar w:fldCharType="begin"/>
      </w:r>
      <w:r w:rsidRPr="009D18DA">
        <w:rPr>
          <w:rFonts w:ascii="Calibri" w:eastAsia="Calibri" w:hAnsi="Calibri"/>
          <w:sz w:val="22"/>
          <w:szCs w:val="22"/>
          <w:lang w:val="en-IN"/>
        </w:rPr>
        <w:instrText>HYPERLINK "mailto:bestassignment247@gmail.com"</w:instrText>
      </w:r>
      <w:r w:rsidRPr="009D18DA">
        <w:rPr>
          <w:rFonts w:ascii="Calibri" w:eastAsia="Calibri" w:hAnsi="Calibri"/>
          <w:sz w:val="22"/>
          <w:szCs w:val="22"/>
          <w:lang w:val="en-IN"/>
        </w:rPr>
        <w:fldChar w:fldCharType="separate"/>
      </w:r>
      <w:r w:rsidRPr="009D18DA">
        <w:rPr>
          <w:rFonts w:ascii="Georgia" w:eastAsia="Calibri" w:hAnsi="Georgia"/>
          <w:color w:val="0000FF"/>
          <w:sz w:val="32"/>
          <w:szCs w:val="22"/>
          <w:u w:val="single"/>
          <w:lang w:val="en-IN"/>
        </w:rPr>
        <w:t>bestassignment247@gmail.com</w:t>
      </w:r>
      <w:r w:rsidRPr="009D18DA">
        <w:rPr>
          <w:rFonts w:ascii="Calibri" w:eastAsia="Calibri" w:hAnsi="Calibri"/>
          <w:sz w:val="22"/>
          <w:szCs w:val="22"/>
          <w:lang w:val="en-IN"/>
        </w:rPr>
        <w:fldChar w:fldCharType="end"/>
      </w:r>
    </w:p>
    <w:p w:rsidR="009D18DA" w:rsidRPr="009D18DA" w:rsidRDefault="009D18DA" w:rsidP="009D18DA">
      <w:pPr>
        <w:spacing w:before="240" w:after="240"/>
        <w:jc w:val="center"/>
        <w:rPr>
          <w:rFonts w:ascii="Georgia" w:eastAsia="Calibri" w:hAnsi="Georgia"/>
          <w:b/>
          <w:color w:val="7030A0"/>
          <w:sz w:val="32"/>
          <w:szCs w:val="32"/>
          <w:lang w:val="en-IN"/>
        </w:rPr>
      </w:pPr>
      <w:r w:rsidRPr="009D18DA">
        <w:rPr>
          <w:rFonts w:ascii="Georgia" w:eastAsia="Calibri" w:hAnsi="Georgia"/>
          <w:b/>
          <w:sz w:val="32"/>
          <w:szCs w:val="32"/>
          <w:lang w:val="en-IN"/>
        </w:rPr>
        <w:t xml:space="preserve">Our website - </w:t>
      </w:r>
      <w:hyperlink r:id="rId4" w:history="1">
        <w:r w:rsidRPr="009D18DA">
          <w:rPr>
            <w:rFonts w:ascii="Georgia" w:eastAsia="Calibri" w:hAnsi="Georgia"/>
            <w:color w:val="0000FF"/>
            <w:sz w:val="32"/>
            <w:u w:val="single"/>
            <w:lang w:val="en-IN"/>
          </w:rPr>
          <w:t>https://muj.assignmentsupport.in/</w:t>
        </w:r>
      </w:hyperlink>
    </w:p>
    <w:p w:rsidR="009D18DA" w:rsidRPr="009D18DA" w:rsidRDefault="009D18DA" w:rsidP="009D18DA">
      <w:pPr>
        <w:spacing w:after="200" w:line="276" w:lineRule="auto"/>
        <w:jc w:val="center"/>
        <w:rPr>
          <w:rFonts w:eastAsia="Calibri"/>
          <w:b/>
          <w:sz w:val="32"/>
          <w:lang w:val="en-IN"/>
        </w:rPr>
      </w:pPr>
      <w:r w:rsidRPr="009D18DA">
        <w:rPr>
          <w:rFonts w:eastAsia="Calibri"/>
          <w:b/>
          <w:sz w:val="32"/>
          <w:lang w:val="en-IN"/>
        </w:rPr>
        <w:t>JAN-FEB 2026</w:t>
      </w:r>
    </w:p>
    <w:p w:rsidR="00A10DBB" w:rsidRDefault="00A10DBB" w:rsidP="00A10DBB">
      <w:pPr>
        <w:spacing w:before="240" w:after="240" w:line="360" w:lineRule="auto"/>
        <w:jc w:val="both"/>
      </w:pPr>
    </w:p>
    <w:p w:rsidR="00A10DBB" w:rsidRDefault="00A10DBB" w:rsidP="00A10DBB">
      <w:pPr>
        <w:spacing w:before="240" w:after="240" w:line="360" w:lineRule="auto"/>
        <w:jc w:val="both"/>
      </w:pPr>
    </w:p>
    <w:p w:rsidR="00A10DBB" w:rsidRDefault="00A10DBB" w:rsidP="00A10DBB">
      <w:pPr>
        <w:spacing w:after="240" w:line="360" w:lineRule="auto"/>
        <w:jc w:val="both"/>
      </w:pPr>
      <w:r>
        <w:rPr>
          <w:b/>
          <w:bCs/>
        </w:rPr>
        <w:t>Q.2. Discuss in brief the PERIL database in risk management. (10 Marks)</w:t>
      </w:r>
    </w:p>
    <w:p w:rsidR="00A10DBB" w:rsidRDefault="00A10DBB" w:rsidP="00A10DBB">
      <w:pPr>
        <w:spacing w:after="240" w:line="360" w:lineRule="auto"/>
        <w:jc w:val="both"/>
      </w:pPr>
      <w:proofErr w:type="gramStart"/>
      <w:r>
        <w:rPr>
          <w:b/>
          <w:bCs/>
        </w:rPr>
        <w:t>Ans 2.</w:t>
      </w:r>
      <w:proofErr w:type="gramEnd"/>
    </w:p>
    <w:p w:rsidR="00C1637D" w:rsidRDefault="00A10DBB" w:rsidP="009D18DA">
      <w:pPr>
        <w:spacing w:before="240" w:after="240" w:line="360" w:lineRule="auto"/>
        <w:jc w:val="both"/>
      </w:pPr>
      <w:r>
        <w:t xml:space="preserve">The PERIL database (Project Experience Risk Information Library) is a proprietary collection of actual project risk data that is compiled using actual risk incidents in many completed projects. The database was developed by Tom Kendrick and described in his book Identifying and Managing Project </w:t>
      </w:r>
      <w:proofErr w:type="gramStart"/>
      <w:r>
        <w:t>Risk,</w:t>
      </w:r>
      <w:proofErr w:type="gramEnd"/>
      <w:r>
        <w:t xml:space="preserve"> the PERIL database is one of the more systematic empirically based </w:t>
      </w:r>
    </w:p>
    <w:p w:rsidR="00A10DBB" w:rsidRDefault="00A10DBB" w:rsidP="00A10DBB">
      <w:pPr>
        <w:spacing w:before="240" w:after="240" w:line="360" w:lineRule="auto"/>
        <w:jc w:val="both"/>
      </w:pPr>
    </w:p>
    <w:p w:rsidR="00A10DBB" w:rsidRDefault="00A10DBB" w:rsidP="00A10DBB">
      <w:pPr>
        <w:spacing w:before="240" w:after="240" w:line="360" w:lineRule="auto"/>
        <w:jc w:val="both"/>
      </w:pPr>
    </w:p>
    <w:p w:rsidR="00A10DBB" w:rsidRDefault="00A10DBB" w:rsidP="00A10DBB">
      <w:pPr>
        <w:spacing w:after="240" w:line="360" w:lineRule="auto"/>
        <w:jc w:val="both"/>
      </w:pPr>
      <w:r>
        <w:rPr>
          <w:b/>
          <w:bCs/>
        </w:rPr>
        <w:t xml:space="preserve">Q.3. </w:t>
      </w:r>
      <w:proofErr w:type="gramStart"/>
      <w:r>
        <w:rPr>
          <w:b/>
          <w:bCs/>
        </w:rPr>
        <w:t>What</w:t>
      </w:r>
      <w:proofErr w:type="gramEnd"/>
      <w:r>
        <w:rPr>
          <w:b/>
          <w:bCs/>
        </w:rPr>
        <w:t xml:space="preserve"> is your understanding of risk management process? What is the use and advantages of RBS? (5+5 = 10 Marks)</w:t>
      </w:r>
    </w:p>
    <w:p w:rsidR="00A10DBB" w:rsidRDefault="00A10DBB" w:rsidP="00A10DBB">
      <w:pPr>
        <w:spacing w:after="240" w:line="360" w:lineRule="auto"/>
        <w:jc w:val="both"/>
      </w:pPr>
      <w:proofErr w:type="gramStart"/>
      <w:r>
        <w:rPr>
          <w:b/>
          <w:bCs/>
        </w:rPr>
        <w:t>Ans 3.</w:t>
      </w:r>
      <w:proofErr w:type="gramEnd"/>
    </w:p>
    <w:p w:rsidR="00A10DBB" w:rsidRDefault="00A10DBB" w:rsidP="00A10DBB">
      <w:pPr>
        <w:spacing w:after="240" w:line="360" w:lineRule="auto"/>
        <w:jc w:val="both"/>
      </w:pPr>
      <w:r>
        <w:rPr>
          <w:b/>
          <w:bCs/>
        </w:rPr>
        <w:t>Risk Management Process</w:t>
      </w:r>
    </w:p>
    <w:p w:rsidR="00C1637D" w:rsidRDefault="00A10DBB" w:rsidP="009D18DA">
      <w:pPr>
        <w:spacing w:before="240" w:after="240" w:line="360" w:lineRule="auto"/>
        <w:jc w:val="both"/>
      </w:pPr>
      <w:r>
        <w:lastRenderedPageBreak/>
        <w:t xml:space="preserve">The risk management process is a structured, systematic process that is continuously identifying, assessing, responding to, and monitoring risks throughout the project lifecycle. It's intended to limit the negative impact of threats on project goals, and maximize potential benefits. Risk management is not an event that happens once, but rather it is an iterative process that must be </w:t>
      </w:r>
    </w:p>
    <w:p w:rsidR="00A10DBB" w:rsidRDefault="00A10DBB" w:rsidP="00A10DBB">
      <w:pPr>
        <w:spacing w:before="240" w:after="240" w:line="360" w:lineRule="auto"/>
        <w:jc w:val="both"/>
      </w:pPr>
    </w:p>
    <w:p w:rsidR="00A10DBB" w:rsidRDefault="00A10DBB" w:rsidP="00A10DBB">
      <w:pPr>
        <w:spacing w:before="240" w:after="240" w:line="360" w:lineRule="auto"/>
        <w:jc w:val="both"/>
      </w:pPr>
    </w:p>
    <w:p w:rsidR="00A10DBB" w:rsidRDefault="00A10DBB" w:rsidP="00A10DBB">
      <w:pPr>
        <w:spacing w:after="240" w:line="360" w:lineRule="auto"/>
        <w:jc w:val="center"/>
      </w:pPr>
      <w:r>
        <w:rPr>
          <w:b/>
          <w:bCs/>
        </w:rPr>
        <w:t>Assignment Set – 2</w:t>
      </w:r>
    </w:p>
    <w:p w:rsidR="00A10DBB" w:rsidRDefault="00A10DBB" w:rsidP="00A10DBB">
      <w:pPr>
        <w:spacing w:after="240" w:line="360" w:lineRule="auto"/>
      </w:pPr>
    </w:p>
    <w:p w:rsidR="00A10DBB" w:rsidRDefault="00A10DBB" w:rsidP="00A10DBB">
      <w:pPr>
        <w:spacing w:after="240" w:line="360" w:lineRule="auto"/>
        <w:jc w:val="both"/>
      </w:pPr>
      <w:r>
        <w:rPr>
          <w:b/>
          <w:bCs/>
        </w:rPr>
        <w:t>Q.4. How many types of insurance are available to transfer project risk? Give a suitable example for each type of insurance. (7+3 = 10 Marks)</w:t>
      </w:r>
    </w:p>
    <w:p w:rsidR="00A10DBB" w:rsidRDefault="00A10DBB" w:rsidP="00A10DBB">
      <w:pPr>
        <w:spacing w:after="240" w:line="360" w:lineRule="auto"/>
        <w:jc w:val="both"/>
      </w:pPr>
      <w:proofErr w:type="gramStart"/>
      <w:r>
        <w:rPr>
          <w:b/>
          <w:bCs/>
        </w:rPr>
        <w:t>Ans 4.</w:t>
      </w:r>
      <w:proofErr w:type="gramEnd"/>
    </w:p>
    <w:p w:rsidR="00C1637D" w:rsidRDefault="00A10DBB" w:rsidP="009D18DA">
      <w:pPr>
        <w:spacing w:before="240" w:after="240" w:line="360" w:lineRule="auto"/>
        <w:jc w:val="both"/>
      </w:pPr>
      <w:r>
        <w:t xml:space="preserve">The insurance industry is the primary method that is used to transfer risk to manage risk for projects. With the help of a cost, the project organisation transfers the financial consequences of a specified incident to an insurance company to protect the budget from the impact of covered expenses. Different types of insurance are specially designed to be used in project or </w:t>
      </w:r>
    </w:p>
    <w:p w:rsidR="00A10DBB" w:rsidRDefault="00A10DBB" w:rsidP="00A10DBB">
      <w:pPr>
        <w:spacing w:before="240" w:after="240" w:line="360" w:lineRule="auto"/>
        <w:jc w:val="both"/>
      </w:pPr>
    </w:p>
    <w:p w:rsidR="00A10DBB" w:rsidRDefault="00A10DBB" w:rsidP="00A10DBB">
      <w:pPr>
        <w:spacing w:before="240" w:after="240" w:line="360" w:lineRule="auto"/>
        <w:jc w:val="both"/>
      </w:pPr>
    </w:p>
    <w:p w:rsidR="00A10DBB" w:rsidRDefault="00A10DBB" w:rsidP="00A10DBB">
      <w:pPr>
        <w:spacing w:after="240" w:line="360" w:lineRule="auto"/>
        <w:jc w:val="both"/>
      </w:pPr>
      <w:r>
        <w:rPr>
          <w:b/>
          <w:bCs/>
        </w:rPr>
        <w:t xml:space="preserve">Q.5. </w:t>
      </w:r>
      <w:proofErr w:type="gramStart"/>
      <w:r>
        <w:rPr>
          <w:b/>
          <w:bCs/>
        </w:rPr>
        <w:t>What</w:t>
      </w:r>
      <w:proofErr w:type="gramEnd"/>
      <w:r>
        <w:rPr>
          <w:b/>
          <w:bCs/>
        </w:rPr>
        <w:t xml:space="preserve"> is your understanding on change initiatives? (10 Marks)</w:t>
      </w:r>
    </w:p>
    <w:p w:rsidR="00A10DBB" w:rsidRDefault="00A10DBB" w:rsidP="00A10DBB">
      <w:pPr>
        <w:spacing w:after="240" w:line="360" w:lineRule="auto"/>
        <w:jc w:val="both"/>
      </w:pPr>
      <w:proofErr w:type="gramStart"/>
      <w:r>
        <w:rPr>
          <w:b/>
          <w:bCs/>
        </w:rPr>
        <w:t>Ans 5.</w:t>
      </w:r>
      <w:proofErr w:type="gramEnd"/>
    </w:p>
    <w:p w:rsidR="00C1637D" w:rsidRDefault="00A10DBB" w:rsidP="009D18DA">
      <w:pPr>
        <w:spacing w:before="240" w:after="240" w:line="360" w:lineRule="auto"/>
        <w:jc w:val="both"/>
      </w:pPr>
      <w:r>
        <w:t xml:space="preserve">Change initiatives as part of project risk management relate to the planned and deliberate initiatives undertaken by organizations to bring about significant change in their systems, processes, technology, structures or culture. These are not routine operational improvements and typically require significant investment, a broad effects, and significant risk. Understanding change initiatives is critical for project risk management since they are among the most risky and </w:t>
      </w:r>
    </w:p>
    <w:p w:rsidR="009D18DA" w:rsidRDefault="009D18DA" w:rsidP="009D18DA">
      <w:pPr>
        <w:spacing w:before="240" w:after="240" w:line="360" w:lineRule="auto"/>
        <w:jc w:val="both"/>
      </w:pPr>
    </w:p>
    <w:p w:rsidR="00A10DBB" w:rsidRDefault="00A10DBB" w:rsidP="00A10DBB">
      <w:pPr>
        <w:spacing w:after="240" w:line="360" w:lineRule="auto"/>
        <w:jc w:val="both"/>
      </w:pPr>
      <w:r>
        <w:rPr>
          <w:b/>
          <w:bCs/>
        </w:rPr>
        <w:t xml:space="preserve">Q.6. </w:t>
      </w:r>
      <w:proofErr w:type="gramStart"/>
      <w:r>
        <w:rPr>
          <w:b/>
          <w:bCs/>
        </w:rPr>
        <w:t>What</w:t>
      </w:r>
      <w:proofErr w:type="gramEnd"/>
      <w:r>
        <w:rPr>
          <w:b/>
          <w:bCs/>
        </w:rPr>
        <w:t xml:space="preserve"> is the comparison of features of Risk Register vs Event Chain Methodology? (10 Marks)</w:t>
      </w:r>
    </w:p>
    <w:p w:rsidR="00A10DBB" w:rsidRDefault="00A10DBB" w:rsidP="00A10DBB">
      <w:pPr>
        <w:spacing w:after="240" w:line="360" w:lineRule="auto"/>
        <w:jc w:val="both"/>
      </w:pPr>
      <w:proofErr w:type="gramStart"/>
      <w:r>
        <w:rPr>
          <w:b/>
          <w:bCs/>
        </w:rPr>
        <w:t>Ans 6.</w:t>
      </w:r>
      <w:proofErr w:type="gramEnd"/>
    </w:p>
    <w:p w:rsidR="00C1637D" w:rsidRDefault="00A10DBB" w:rsidP="00A10DBB">
      <w:pPr>
        <w:spacing w:before="240" w:after="240" w:line="360" w:lineRule="auto"/>
        <w:jc w:val="both"/>
      </w:pPr>
      <w:r>
        <w:t xml:space="preserve">Both the Risk Register and Event Chain Methodology (ECM) are both tools utilized in managing risk on projects, but they represent fundamentally different methods of recording, analysing, and responding to project risks. Comparative analysis of their features reveals their complementary roles within a complete risk management strategy. </w:t>
      </w:r>
    </w:p>
    <w:p w:rsidR="00C1637D" w:rsidRDefault="00A10DBB" w:rsidP="00A10DBB">
      <w:pPr>
        <w:spacing w:before="240" w:after="240" w:line="360" w:lineRule="auto"/>
        <w:jc w:val="both"/>
      </w:pPr>
      <w:r>
        <w:rPr>
          <w:b/>
          <w:bCs/>
        </w:rPr>
        <w:t xml:space="preserve">Risk Register </w:t>
      </w:r>
    </w:p>
    <w:p w:rsidR="00C1637D" w:rsidRDefault="00A10DBB" w:rsidP="009D18DA">
      <w:pPr>
        <w:spacing w:before="240" w:after="240" w:line="360" w:lineRule="auto"/>
        <w:jc w:val="both"/>
      </w:pPr>
      <w:r>
        <w:t xml:space="preserve">The Risk Register is a structured file or database that acts as the central database of project risks </w:t>
      </w:r>
    </w:p>
    <w:sectPr w:rsidR="00C1637D" w:rsidSect="00C1637D">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grammar="clean"/>
  <w:defaultTabStop w:val="720"/>
  <w:noPunctuationKerning/>
  <w:characterSpacingControl w:val="doNotCompress"/>
  <w:compat/>
  <w:rsids>
    <w:rsidRoot w:val="00C1637D"/>
    <w:rsid w:val="009D18DA"/>
    <w:rsid w:val="00A04C8F"/>
    <w:rsid w:val="00A10DBB"/>
    <w:rsid w:val="00C163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uj.assignmentsuppo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588</Words>
  <Characters>3356</Characters>
  <Application>Microsoft Office Word</Application>
  <DocSecurity>0</DocSecurity>
  <Lines>27</Lines>
  <Paragraphs>7</Paragraphs>
  <ScaleCrop>false</ScaleCrop>
  <Company/>
  <LinksUpToDate>false</LinksUpToDate>
  <CharactersWithSpaces>3937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2026-05-16T00:34:00Z</dcterms:created>
  <dcterms:modified xsi:type="dcterms:W3CDTF">2026-05-16T01:32:00Z</dcterms:modified>
</cp:coreProperties>
</file>