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CA3D81" w:rsidP="004D45D3">
            <w:pPr>
              <w:spacing w:line="280" w:lineRule="auto"/>
            </w:pPr>
            <w:r>
              <w:rPr>
                <w:b/>
                <w:bCs/>
              </w:rPr>
              <w:t xml:space="preserve">JAN </w:t>
            </w:r>
            <w:r w:rsidR="004D45D3" w:rsidRPr="004D45D3">
              <w:rPr>
                <w:b/>
                <w:bCs/>
              </w:rPr>
              <w:t>FEB 2026</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MASTER OF BUSINESS ADMINISTRATION (MBA)</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IV</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DSCM401 GLOBAL LOGISTICS AND SUPPLY CHAIN MANAGEMENT</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r>
    </w:tbl>
    <w:p w:rsidR="004D45D3" w:rsidRPr="004D45D3" w:rsidRDefault="004D45D3" w:rsidP="004D45D3">
      <w:pPr>
        <w:spacing w:line="360" w:lineRule="auto"/>
      </w:pPr>
    </w:p>
    <w:p w:rsidR="004D45D3" w:rsidRPr="004D45D3" w:rsidRDefault="004D45D3" w:rsidP="004D45D3">
      <w:pPr>
        <w:spacing w:after="240" w:line="360" w:lineRule="auto"/>
        <w:jc w:val="center"/>
        <w:rPr>
          <w:b/>
          <w:bCs/>
        </w:rPr>
      </w:pPr>
    </w:p>
    <w:p w:rsidR="004D45D3" w:rsidRPr="004D45D3" w:rsidRDefault="004D45D3" w:rsidP="004D45D3">
      <w:pPr>
        <w:spacing w:after="240" w:line="360" w:lineRule="auto"/>
        <w:jc w:val="center"/>
        <w:rPr>
          <w:b/>
          <w:bCs/>
        </w:rPr>
      </w:pPr>
    </w:p>
    <w:p w:rsidR="004D45D3" w:rsidRPr="004D45D3" w:rsidRDefault="004D45D3" w:rsidP="004D45D3">
      <w:pPr>
        <w:spacing w:after="240" w:line="360" w:lineRule="auto"/>
        <w:jc w:val="center"/>
      </w:pPr>
      <w:r w:rsidRPr="004D45D3">
        <w:rPr>
          <w:b/>
          <w:bCs/>
        </w:rPr>
        <w:t>Assignment Set – 1</w:t>
      </w:r>
    </w:p>
    <w:p w:rsidR="004D45D3" w:rsidRPr="004D45D3" w:rsidRDefault="004D45D3" w:rsidP="004D45D3">
      <w:pPr>
        <w:spacing w:after="240" w:line="360" w:lineRule="auto"/>
      </w:pPr>
    </w:p>
    <w:p w:rsidR="004D45D3" w:rsidRPr="004D45D3" w:rsidRDefault="004D45D3" w:rsidP="004D45D3">
      <w:pPr>
        <w:spacing w:after="240" w:line="360" w:lineRule="auto"/>
        <w:jc w:val="both"/>
      </w:pPr>
      <w:proofErr w:type="gramStart"/>
      <w:r w:rsidRPr="004D45D3">
        <w:rPr>
          <w:b/>
          <w:bCs/>
        </w:rPr>
        <w:t>Q.1. a.</w:t>
      </w:r>
      <w:proofErr w:type="gramEnd"/>
      <w:r w:rsidRPr="004D45D3">
        <w:rPr>
          <w:b/>
          <w:bCs/>
        </w:rPr>
        <w:t xml:space="preserve"> What are the production dispersion strategies to be implemented to promote global trade? b. What do you mean by cultural differences? How can cultural differences impact the logistics industry? (5+5 = 10 Marks)</w:t>
      </w:r>
    </w:p>
    <w:p w:rsidR="004D45D3" w:rsidRPr="004D45D3" w:rsidRDefault="004D45D3" w:rsidP="004D45D3">
      <w:pPr>
        <w:spacing w:after="240" w:line="360" w:lineRule="auto"/>
        <w:jc w:val="both"/>
      </w:pPr>
      <w:proofErr w:type="gramStart"/>
      <w:r w:rsidRPr="004D45D3">
        <w:rPr>
          <w:b/>
          <w:bCs/>
        </w:rPr>
        <w:t>Ans 1.</w:t>
      </w:r>
      <w:proofErr w:type="gramEnd"/>
    </w:p>
    <w:p w:rsidR="00D37ED3" w:rsidRDefault="004D45D3" w:rsidP="004D45D3">
      <w:pPr>
        <w:spacing w:before="240" w:after="240" w:line="360" w:lineRule="auto"/>
        <w:jc w:val="both"/>
      </w:pPr>
      <w:r>
        <w:rPr>
          <w:b/>
          <w:bCs/>
        </w:rPr>
        <w:t xml:space="preserve">a. Production Dispersion Strategies for Global Trade </w:t>
      </w:r>
    </w:p>
    <w:p w:rsidR="00D37ED3" w:rsidRDefault="004D45D3" w:rsidP="004D45D3">
      <w:pPr>
        <w:spacing w:before="240" w:after="240" w:line="360" w:lineRule="auto"/>
        <w:jc w:val="both"/>
      </w:pPr>
      <w:r>
        <w:t xml:space="preserve">Production dispersion refers to the purposeful dispersion of production and manufacturing operations across different countries in order to leverage comparative advantages, cut costs, lower the risk, and tap into new markets. Several key strategies promote global trade via production dispersion. </w:t>
      </w:r>
    </w:p>
    <w:p w:rsidR="00D37ED3" w:rsidRDefault="004D45D3" w:rsidP="00FF1501">
      <w:pPr>
        <w:spacing w:before="240" w:after="240" w:line="360" w:lineRule="auto"/>
        <w:jc w:val="both"/>
      </w:pPr>
      <w:r>
        <w:t xml:space="preserve">Offshoring involves relocating manufacturing operations to nations with lower labor costs, tax </w:t>
      </w:r>
    </w:p>
    <w:p w:rsidR="004D45D3" w:rsidRDefault="004D45D3" w:rsidP="004D45D3">
      <w:pPr>
        <w:spacing w:before="240" w:after="240" w:line="360" w:lineRule="auto"/>
        <w:jc w:val="both"/>
        <w:rPr>
          <w:b/>
          <w:bCs/>
        </w:rPr>
      </w:pPr>
    </w:p>
    <w:p w:rsidR="00FF1501" w:rsidRPr="00FF1501" w:rsidRDefault="00FF1501" w:rsidP="00FF1501">
      <w:pPr>
        <w:spacing w:after="200" w:line="276" w:lineRule="auto"/>
        <w:jc w:val="center"/>
        <w:rPr>
          <w:rFonts w:eastAsia="Calibri"/>
          <w:b/>
          <w:sz w:val="32"/>
          <w:lang w:val="en-IN"/>
        </w:rPr>
      </w:pPr>
      <w:r w:rsidRPr="00FF1501">
        <w:rPr>
          <w:rFonts w:eastAsia="Calibri"/>
          <w:b/>
          <w:sz w:val="32"/>
          <w:lang w:val="en-IN"/>
        </w:rPr>
        <w:t>MUJ</w:t>
      </w:r>
    </w:p>
    <w:p w:rsidR="00FF1501" w:rsidRPr="00FF1501" w:rsidRDefault="00FF1501" w:rsidP="00FF1501">
      <w:pPr>
        <w:shd w:val="clear" w:color="auto" w:fill="FFFFFF"/>
        <w:jc w:val="center"/>
        <w:rPr>
          <w:rFonts w:ascii="Arial" w:eastAsia="Calibri" w:hAnsi="Arial"/>
          <w:color w:val="222222"/>
          <w:sz w:val="20"/>
          <w:szCs w:val="20"/>
          <w:lang w:val="en-IN"/>
        </w:rPr>
      </w:pPr>
      <w:proofErr w:type="gramStart"/>
      <w:r w:rsidRPr="00FF1501">
        <w:rPr>
          <w:rFonts w:ascii="Georgia" w:eastAsia="Calibri" w:hAnsi="Georgia"/>
          <w:color w:val="000000"/>
          <w:sz w:val="33"/>
          <w:szCs w:val="33"/>
          <w:highlight w:val="cyan"/>
          <w:shd w:val="clear" w:color="auto" w:fill="FF0000"/>
          <w:lang w:val="en-IN"/>
        </w:rPr>
        <w:lastRenderedPageBreak/>
        <w:t>Its</w:t>
      </w:r>
      <w:proofErr w:type="gramEnd"/>
      <w:r w:rsidRPr="00FF1501">
        <w:rPr>
          <w:rFonts w:ascii="Georgia" w:eastAsia="Calibri" w:hAnsi="Georgia"/>
          <w:color w:val="000000"/>
          <w:sz w:val="33"/>
          <w:szCs w:val="33"/>
          <w:highlight w:val="cyan"/>
          <w:shd w:val="clear" w:color="auto" w:fill="FF0000"/>
          <w:lang w:val="en-IN"/>
        </w:rPr>
        <w:t xml:space="preserve"> Half solved only</w:t>
      </w:r>
    </w:p>
    <w:p w:rsidR="00FF1501" w:rsidRPr="00FF1501" w:rsidRDefault="00FF1501" w:rsidP="00FF1501">
      <w:pPr>
        <w:shd w:val="clear" w:color="auto" w:fill="FFFFFF"/>
        <w:spacing w:before="240" w:after="240"/>
        <w:jc w:val="center"/>
        <w:rPr>
          <w:rFonts w:ascii="Georgia" w:eastAsia="Calibri" w:hAnsi="Georgia"/>
          <w:sz w:val="40"/>
          <w:szCs w:val="33"/>
          <w:shd w:val="clear" w:color="auto" w:fill="FFFF00"/>
          <w:lang w:val="en-IN"/>
        </w:rPr>
      </w:pPr>
      <w:r w:rsidRPr="00FF1501">
        <w:rPr>
          <w:rFonts w:ascii="Georgia" w:eastAsia="Calibri" w:hAnsi="Georgia"/>
          <w:sz w:val="40"/>
          <w:szCs w:val="33"/>
          <w:shd w:val="clear" w:color="auto" w:fill="FFFF00"/>
          <w:lang w:val="en-IN"/>
        </w:rPr>
        <w:t xml:space="preserve">Buy </w:t>
      </w:r>
      <w:proofErr w:type="gramStart"/>
      <w:r w:rsidRPr="00FF1501">
        <w:rPr>
          <w:rFonts w:ascii="Georgia" w:eastAsia="Calibri" w:hAnsi="Georgia"/>
          <w:sz w:val="40"/>
          <w:szCs w:val="33"/>
          <w:shd w:val="clear" w:color="auto" w:fill="FFFF00"/>
          <w:lang w:val="en-IN"/>
        </w:rPr>
        <w:t>Complete</w:t>
      </w:r>
      <w:proofErr w:type="gramEnd"/>
      <w:r w:rsidRPr="00FF1501">
        <w:rPr>
          <w:rFonts w:ascii="Georgia" w:eastAsia="Calibri" w:hAnsi="Georgia"/>
          <w:sz w:val="40"/>
          <w:szCs w:val="33"/>
          <w:shd w:val="clear" w:color="auto" w:fill="FFFF00"/>
          <w:lang w:val="en-IN"/>
        </w:rPr>
        <w:t xml:space="preserve"> assignment from us</w:t>
      </w:r>
    </w:p>
    <w:p w:rsidR="00FF1501" w:rsidRPr="00FF1501" w:rsidRDefault="00FF1501" w:rsidP="00FF1501">
      <w:pPr>
        <w:shd w:val="clear" w:color="auto" w:fill="FFFFFF"/>
        <w:spacing w:before="240" w:after="240"/>
        <w:jc w:val="center"/>
        <w:rPr>
          <w:rFonts w:ascii="Georgia" w:eastAsia="Calibri" w:hAnsi="Georgia"/>
          <w:b/>
          <w:color w:val="222222"/>
          <w:sz w:val="33"/>
          <w:szCs w:val="33"/>
          <w:shd w:val="clear" w:color="auto" w:fill="FFFF00"/>
          <w:lang w:val="en-IN"/>
        </w:rPr>
      </w:pPr>
      <w:r w:rsidRPr="00FF1501">
        <w:rPr>
          <w:rFonts w:ascii="Georgia" w:eastAsia="Calibri" w:hAnsi="Georgia"/>
          <w:b/>
          <w:color w:val="222222"/>
          <w:sz w:val="33"/>
          <w:szCs w:val="33"/>
          <w:shd w:val="clear" w:color="auto" w:fill="FFFF00"/>
          <w:lang w:val="en-IN"/>
        </w:rPr>
        <w:t>Price – 190</w:t>
      </w:r>
      <w:proofErr w:type="gramStart"/>
      <w:r w:rsidRPr="00FF1501">
        <w:rPr>
          <w:rFonts w:ascii="Georgia" w:eastAsia="Calibri" w:hAnsi="Georgia"/>
          <w:b/>
          <w:color w:val="222222"/>
          <w:sz w:val="33"/>
          <w:szCs w:val="33"/>
          <w:shd w:val="clear" w:color="auto" w:fill="FFFF00"/>
          <w:lang w:val="en-IN"/>
        </w:rPr>
        <w:t>/  assignment</w:t>
      </w:r>
      <w:proofErr w:type="gramEnd"/>
    </w:p>
    <w:p w:rsidR="00FF1501" w:rsidRPr="00FF1501" w:rsidRDefault="00FF1501" w:rsidP="00FF1501">
      <w:pPr>
        <w:spacing w:before="240" w:after="240"/>
        <w:jc w:val="center"/>
        <w:rPr>
          <w:rFonts w:ascii="Georgia" w:eastAsia="Calibri" w:hAnsi="Georgia"/>
          <w:b/>
          <w:color w:val="FF0000"/>
          <w:sz w:val="36"/>
          <w:szCs w:val="36"/>
          <w:lang w:val="en-IN"/>
        </w:rPr>
      </w:pPr>
      <w:r w:rsidRPr="00FF1501">
        <w:rPr>
          <w:rFonts w:ascii="Georgia" w:eastAsia="Calibri" w:hAnsi="Georgia"/>
          <w:b/>
          <w:sz w:val="40"/>
          <w:szCs w:val="40"/>
          <w:lang w:val="en-IN"/>
        </w:rPr>
        <w:t xml:space="preserve">MUJ </w:t>
      </w:r>
      <w:r w:rsidRPr="00FF1501">
        <w:rPr>
          <w:rFonts w:ascii="Georgia" w:eastAsia="Calibri" w:hAnsi="Georgia"/>
          <w:b/>
          <w:sz w:val="40"/>
          <w:szCs w:val="40"/>
          <w:highlight w:val="yellow"/>
          <w:lang w:val="en-IN"/>
        </w:rPr>
        <w:t>Manipal University</w:t>
      </w:r>
      <w:r w:rsidRPr="00FF1501">
        <w:rPr>
          <w:rFonts w:ascii="Georgia" w:eastAsia="Calibri" w:hAnsi="Georgia"/>
          <w:b/>
          <w:color w:val="222222"/>
          <w:sz w:val="33"/>
          <w:szCs w:val="33"/>
          <w:highlight w:val="yellow"/>
          <w:shd w:val="clear" w:color="auto" w:fill="FFFF00"/>
          <w:lang w:val="en-IN"/>
        </w:rPr>
        <w:t xml:space="preserve"> </w:t>
      </w:r>
      <w:r w:rsidRPr="00FF1501">
        <w:rPr>
          <w:rFonts w:ascii="Georgia" w:eastAsia="Calibri" w:hAnsi="Georgia"/>
          <w:b/>
          <w:sz w:val="36"/>
          <w:szCs w:val="36"/>
          <w:lang w:val="en-IN"/>
        </w:rPr>
        <w:t xml:space="preserve">Complete </w:t>
      </w:r>
      <w:proofErr w:type="gramStart"/>
      <w:r w:rsidRPr="00FF1501">
        <w:rPr>
          <w:rFonts w:ascii="Georgia" w:eastAsia="Calibri" w:hAnsi="Georgia"/>
          <w:b/>
          <w:sz w:val="36"/>
          <w:szCs w:val="36"/>
          <w:lang w:val="en-IN"/>
        </w:rPr>
        <w:t>SolvedAssignments</w:t>
      </w:r>
      <w:r w:rsidRPr="00FF1501">
        <w:rPr>
          <w:rFonts w:ascii="Georgia" w:eastAsia="Calibri" w:hAnsi="Georgia"/>
          <w:b/>
          <w:bCs/>
          <w:color w:val="FFFFFF"/>
          <w:sz w:val="36"/>
          <w:szCs w:val="36"/>
          <w:highlight w:val="red"/>
          <w:shd w:val="clear" w:color="auto" w:fill="FFFF00"/>
          <w:lang w:val="en-IN"/>
        </w:rPr>
        <w:t xml:space="preserve">  JAN</w:t>
      </w:r>
      <w:proofErr w:type="gramEnd"/>
      <w:r w:rsidRPr="00FF1501">
        <w:rPr>
          <w:rFonts w:ascii="Georgia" w:eastAsia="Calibri" w:hAnsi="Georgia"/>
          <w:b/>
          <w:bCs/>
          <w:color w:val="FFFFFF"/>
          <w:sz w:val="36"/>
          <w:szCs w:val="36"/>
          <w:highlight w:val="red"/>
          <w:shd w:val="clear" w:color="auto" w:fill="FFFF00"/>
          <w:lang w:val="en-IN"/>
        </w:rPr>
        <w:t>- FEB  2026</w:t>
      </w:r>
    </w:p>
    <w:p w:rsidR="00FF1501" w:rsidRPr="00FF1501" w:rsidRDefault="00FF1501" w:rsidP="00FF1501">
      <w:pPr>
        <w:spacing w:before="240" w:after="240"/>
        <w:jc w:val="center"/>
        <w:rPr>
          <w:rFonts w:ascii="Georgia" w:eastAsia="Calibri" w:hAnsi="Georgia"/>
          <w:sz w:val="32"/>
          <w:szCs w:val="32"/>
          <w:lang w:val="en-IN"/>
        </w:rPr>
      </w:pPr>
      <w:proofErr w:type="gramStart"/>
      <w:r w:rsidRPr="00FF1501">
        <w:rPr>
          <w:rFonts w:ascii="Georgia" w:eastAsia="Calibri" w:hAnsi="Georgia"/>
          <w:sz w:val="32"/>
          <w:szCs w:val="32"/>
          <w:lang w:val="en-IN"/>
        </w:rPr>
        <w:t>buy</w:t>
      </w:r>
      <w:proofErr w:type="gramEnd"/>
      <w:r w:rsidRPr="00FF1501">
        <w:rPr>
          <w:rFonts w:ascii="Georgia" w:eastAsia="Calibri" w:hAnsi="Georgia"/>
          <w:sz w:val="32"/>
          <w:szCs w:val="32"/>
          <w:lang w:val="en-IN"/>
        </w:rPr>
        <w:t xml:space="preserve"> cheap assignment help online from us easily</w:t>
      </w:r>
    </w:p>
    <w:p w:rsidR="00FF1501" w:rsidRPr="00FF1501" w:rsidRDefault="00FF1501" w:rsidP="00FF1501">
      <w:pPr>
        <w:spacing w:before="240" w:after="240"/>
        <w:jc w:val="center"/>
        <w:rPr>
          <w:rFonts w:ascii="Georgia" w:eastAsia="Calibri" w:hAnsi="Georgia"/>
          <w:sz w:val="32"/>
          <w:szCs w:val="32"/>
          <w:lang w:val="en-GB"/>
        </w:rPr>
      </w:pPr>
      <w:proofErr w:type="gramStart"/>
      <w:r w:rsidRPr="00FF1501">
        <w:rPr>
          <w:rFonts w:ascii="Georgia" w:eastAsia="Calibri" w:hAnsi="Georgia"/>
          <w:sz w:val="32"/>
          <w:szCs w:val="32"/>
          <w:lang w:val="en-IN"/>
        </w:rPr>
        <w:t>we</w:t>
      </w:r>
      <w:proofErr w:type="gramEnd"/>
      <w:r w:rsidRPr="00FF1501">
        <w:rPr>
          <w:rFonts w:ascii="Georgia" w:eastAsia="Calibri" w:hAnsi="Georgia"/>
          <w:sz w:val="32"/>
          <w:szCs w:val="32"/>
          <w:lang w:val="en-IN"/>
        </w:rPr>
        <w:t xml:space="preserve"> are here to help you with the best and cheap help </w:t>
      </w:r>
    </w:p>
    <w:p w:rsidR="00FF1501" w:rsidRPr="00FF1501" w:rsidRDefault="00FF1501" w:rsidP="00FF1501">
      <w:pPr>
        <w:spacing w:before="240" w:after="240"/>
        <w:jc w:val="center"/>
        <w:rPr>
          <w:rFonts w:ascii="Georgia" w:eastAsia="Calibri" w:hAnsi="Georgia"/>
          <w:b/>
          <w:sz w:val="44"/>
          <w:szCs w:val="44"/>
          <w:lang w:val="en-IN"/>
        </w:rPr>
      </w:pPr>
      <w:r w:rsidRPr="00FF1501">
        <w:rPr>
          <w:rFonts w:ascii="Georgia" w:eastAsia="Calibri" w:hAnsi="Georgia"/>
          <w:b/>
          <w:sz w:val="36"/>
          <w:szCs w:val="36"/>
          <w:lang w:val="en-IN"/>
        </w:rPr>
        <w:t>Contact No –</w:t>
      </w:r>
      <w:r w:rsidRPr="00FF1501">
        <w:rPr>
          <w:rFonts w:ascii="Georgia" w:eastAsia="Calibri" w:hAnsi="Georgia"/>
          <w:b/>
          <w:sz w:val="44"/>
          <w:szCs w:val="44"/>
          <w:lang w:val="en-IN"/>
        </w:rPr>
        <w:t xml:space="preserve"> </w:t>
      </w:r>
      <w:r w:rsidRPr="00FF1501">
        <w:rPr>
          <w:rFonts w:ascii="Georgia" w:eastAsia="Calibri" w:hAnsi="Georgia"/>
          <w:b/>
          <w:sz w:val="40"/>
          <w:szCs w:val="40"/>
          <w:highlight w:val="yellow"/>
          <w:lang w:val="en-IN"/>
        </w:rPr>
        <w:t>8791514139</w:t>
      </w:r>
      <w:r w:rsidRPr="00FF1501">
        <w:rPr>
          <w:rFonts w:ascii="Georgia" w:eastAsia="Calibri" w:hAnsi="Georgia"/>
          <w:b/>
          <w:sz w:val="40"/>
          <w:szCs w:val="40"/>
          <w:lang w:val="en-IN"/>
        </w:rPr>
        <w:t xml:space="preserve"> (WhatsApp)</w:t>
      </w:r>
    </w:p>
    <w:p w:rsidR="00FF1501" w:rsidRPr="00FF1501" w:rsidRDefault="00FF1501" w:rsidP="00FF1501">
      <w:pPr>
        <w:spacing w:before="240" w:after="240"/>
        <w:jc w:val="center"/>
        <w:rPr>
          <w:rFonts w:ascii="Georgia" w:eastAsia="Calibri" w:hAnsi="Georgia"/>
          <w:b/>
          <w:sz w:val="32"/>
          <w:szCs w:val="32"/>
          <w:lang w:val="en-IN"/>
        </w:rPr>
      </w:pPr>
      <w:r w:rsidRPr="00FF1501">
        <w:rPr>
          <w:rFonts w:ascii="Georgia" w:eastAsia="Calibri" w:hAnsi="Georgia"/>
          <w:b/>
          <w:sz w:val="32"/>
          <w:szCs w:val="32"/>
          <w:lang w:val="en-IN"/>
        </w:rPr>
        <w:t>OR</w:t>
      </w:r>
    </w:p>
    <w:p w:rsidR="00FF1501" w:rsidRPr="00FF1501" w:rsidRDefault="00FF1501" w:rsidP="00FF1501">
      <w:pPr>
        <w:spacing w:before="240" w:after="240"/>
        <w:jc w:val="center"/>
        <w:rPr>
          <w:rFonts w:ascii="Georgia" w:eastAsia="Calibri" w:hAnsi="Georgia"/>
          <w:b/>
          <w:sz w:val="32"/>
          <w:szCs w:val="32"/>
          <w:lang w:val="en-IN"/>
        </w:rPr>
      </w:pPr>
      <w:r w:rsidRPr="00FF1501">
        <w:rPr>
          <w:rFonts w:ascii="Georgia" w:eastAsia="Calibri" w:hAnsi="Georgia"/>
          <w:b/>
          <w:sz w:val="32"/>
          <w:szCs w:val="32"/>
          <w:lang w:val="en-IN"/>
        </w:rPr>
        <w:t>Mail us</w:t>
      </w:r>
      <w:proofErr w:type="gramStart"/>
      <w:r w:rsidRPr="00FF1501">
        <w:rPr>
          <w:rFonts w:ascii="Georgia" w:eastAsia="Calibri" w:hAnsi="Georgia"/>
          <w:b/>
          <w:sz w:val="32"/>
          <w:szCs w:val="32"/>
          <w:lang w:val="en-IN"/>
        </w:rPr>
        <w:t xml:space="preserve">-  </w:t>
      </w:r>
      <w:proofErr w:type="gramEnd"/>
      <w:r w:rsidRPr="00FF1501">
        <w:rPr>
          <w:rFonts w:ascii="Calibri" w:eastAsia="Calibri" w:hAnsi="Calibri"/>
          <w:sz w:val="22"/>
          <w:szCs w:val="22"/>
          <w:lang w:val="en-IN"/>
        </w:rPr>
        <w:fldChar w:fldCharType="begin"/>
      </w:r>
      <w:r w:rsidRPr="00FF1501">
        <w:rPr>
          <w:rFonts w:ascii="Calibri" w:eastAsia="Calibri" w:hAnsi="Calibri"/>
          <w:sz w:val="22"/>
          <w:szCs w:val="22"/>
          <w:lang w:val="en-IN"/>
        </w:rPr>
        <w:instrText>HYPERLINK "mailto:bestassignment247@gmail.com"</w:instrText>
      </w:r>
      <w:r w:rsidRPr="00FF1501">
        <w:rPr>
          <w:rFonts w:ascii="Calibri" w:eastAsia="Calibri" w:hAnsi="Calibri"/>
          <w:sz w:val="22"/>
          <w:szCs w:val="22"/>
          <w:lang w:val="en-IN"/>
        </w:rPr>
        <w:fldChar w:fldCharType="separate"/>
      </w:r>
      <w:r w:rsidRPr="00FF1501">
        <w:rPr>
          <w:rFonts w:ascii="Georgia" w:eastAsia="Calibri" w:hAnsi="Georgia"/>
          <w:color w:val="0000FF"/>
          <w:sz w:val="32"/>
          <w:szCs w:val="22"/>
          <w:u w:val="single"/>
          <w:lang w:val="en-IN"/>
        </w:rPr>
        <w:t>bestassignment247@gmail.com</w:t>
      </w:r>
      <w:r w:rsidRPr="00FF1501">
        <w:rPr>
          <w:rFonts w:ascii="Calibri" w:eastAsia="Calibri" w:hAnsi="Calibri"/>
          <w:sz w:val="22"/>
          <w:szCs w:val="22"/>
          <w:lang w:val="en-IN"/>
        </w:rPr>
        <w:fldChar w:fldCharType="end"/>
      </w:r>
    </w:p>
    <w:p w:rsidR="00FF1501" w:rsidRPr="00FF1501" w:rsidRDefault="00FF1501" w:rsidP="00FF1501">
      <w:pPr>
        <w:spacing w:before="240" w:after="240"/>
        <w:jc w:val="center"/>
        <w:rPr>
          <w:rFonts w:ascii="Georgia" w:eastAsia="Calibri" w:hAnsi="Georgia"/>
          <w:b/>
          <w:color w:val="7030A0"/>
          <w:sz w:val="32"/>
          <w:szCs w:val="32"/>
          <w:lang w:val="en-IN"/>
        </w:rPr>
      </w:pPr>
      <w:r w:rsidRPr="00FF1501">
        <w:rPr>
          <w:rFonts w:ascii="Georgia" w:eastAsia="Calibri" w:hAnsi="Georgia"/>
          <w:b/>
          <w:sz w:val="32"/>
          <w:szCs w:val="32"/>
          <w:lang w:val="en-IN"/>
        </w:rPr>
        <w:t xml:space="preserve">Our website - </w:t>
      </w:r>
      <w:hyperlink r:id="rId4" w:history="1">
        <w:r w:rsidRPr="00FF1501">
          <w:rPr>
            <w:rFonts w:ascii="Georgia" w:eastAsia="Calibri" w:hAnsi="Georgia"/>
            <w:color w:val="0000FF"/>
            <w:sz w:val="32"/>
            <w:u w:val="single"/>
            <w:lang w:val="en-IN"/>
          </w:rPr>
          <w:t>https://muj.assignmentsupport.in/</w:t>
        </w:r>
      </w:hyperlink>
    </w:p>
    <w:p w:rsidR="00FF1501" w:rsidRPr="00FF1501" w:rsidRDefault="00FF1501" w:rsidP="00FF1501">
      <w:pPr>
        <w:spacing w:after="200" w:line="276" w:lineRule="auto"/>
        <w:jc w:val="center"/>
        <w:rPr>
          <w:rFonts w:eastAsia="Calibri"/>
          <w:b/>
          <w:sz w:val="32"/>
          <w:lang w:val="en-IN"/>
        </w:rPr>
      </w:pPr>
      <w:r w:rsidRPr="00FF1501">
        <w:rPr>
          <w:rFonts w:eastAsia="Calibri"/>
          <w:b/>
          <w:sz w:val="32"/>
          <w:lang w:val="en-IN"/>
        </w:rPr>
        <w:t>JAN-FEB 2026</w:t>
      </w:r>
    </w:p>
    <w:p w:rsidR="004D45D3" w:rsidRDefault="004D45D3" w:rsidP="004D45D3">
      <w:pPr>
        <w:spacing w:before="240" w:after="240" w:line="360" w:lineRule="auto"/>
        <w:jc w:val="both"/>
        <w:rPr>
          <w:b/>
          <w:bCs/>
        </w:rPr>
      </w:pPr>
    </w:p>
    <w:p w:rsidR="004D45D3" w:rsidRDefault="004D45D3" w:rsidP="004D45D3">
      <w:pPr>
        <w:spacing w:after="240" w:line="360" w:lineRule="auto"/>
        <w:jc w:val="both"/>
      </w:pPr>
      <w:proofErr w:type="gramStart"/>
      <w:r>
        <w:rPr>
          <w:b/>
          <w:bCs/>
        </w:rPr>
        <w:t>Q.2. a.</w:t>
      </w:r>
      <w:proofErr w:type="gramEnd"/>
      <w:r>
        <w:rPr>
          <w:b/>
          <w:bCs/>
        </w:rPr>
        <w:t xml:space="preserve"> What are the primary types of seaports? </w:t>
      </w:r>
      <w:proofErr w:type="gramStart"/>
      <w:r>
        <w:rPr>
          <w:b/>
          <w:bCs/>
        </w:rPr>
        <w:t>State their challenges and benefits.</w:t>
      </w:r>
      <w:proofErr w:type="gramEnd"/>
      <w:r>
        <w:rPr>
          <w:b/>
          <w:bCs/>
        </w:rPr>
        <w:t xml:space="preserve"> b. Write a short note on history of ships and Shipping in India. (5+5 = 10 Marks)</w:t>
      </w:r>
    </w:p>
    <w:p w:rsidR="004D45D3" w:rsidRDefault="004D45D3" w:rsidP="004D45D3">
      <w:pPr>
        <w:spacing w:after="240" w:line="360" w:lineRule="auto"/>
        <w:jc w:val="both"/>
      </w:pPr>
      <w:proofErr w:type="gramStart"/>
      <w:r>
        <w:rPr>
          <w:b/>
          <w:bCs/>
        </w:rPr>
        <w:t>Ans 2.</w:t>
      </w:r>
      <w:proofErr w:type="gramEnd"/>
    </w:p>
    <w:p w:rsidR="00D37ED3" w:rsidRDefault="004D45D3" w:rsidP="004D45D3">
      <w:pPr>
        <w:spacing w:before="240" w:after="240" w:line="360" w:lineRule="auto"/>
        <w:jc w:val="both"/>
      </w:pPr>
      <w:r>
        <w:rPr>
          <w:b/>
          <w:bCs/>
        </w:rPr>
        <w:t xml:space="preserve">a. Primary Types of Seaports: Challenges and Benefits </w:t>
      </w:r>
    </w:p>
    <w:p w:rsidR="00D37ED3" w:rsidRDefault="004D45D3" w:rsidP="004D45D3">
      <w:pPr>
        <w:spacing w:before="240" w:after="240" w:line="360" w:lineRule="auto"/>
        <w:jc w:val="both"/>
      </w:pPr>
      <w:r>
        <w:t xml:space="preserve">Seaports are divided into various basic types based upon their role, how they are used and the operational attributes. </w:t>
      </w:r>
    </w:p>
    <w:p w:rsidR="004D45D3" w:rsidRDefault="004D45D3" w:rsidP="00FF1501">
      <w:pPr>
        <w:spacing w:before="240" w:after="240" w:line="360" w:lineRule="auto"/>
        <w:jc w:val="both"/>
        <w:rPr>
          <w:b/>
          <w:bCs/>
        </w:rPr>
      </w:pPr>
      <w:r>
        <w:t xml:space="preserve">Commercial Ports handle a wide array of general cargo bulk commodities, containerized goods, and passengers. They tend to be located near large industrial and urban centers. Their advantage </w:t>
      </w:r>
      <w:r>
        <w:lastRenderedPageBreak/>
        <w:t xml:space="preserve">is their flexibility as well as their high volume of traffic that supports the international trade and commerce. Challenges include congestion, the expensive maintenance of infrastructure, and </w:t>
      </w:r>
    </w:p>
    <w:p w:rsidR="004D45D3" w:rsidRDefault="004D45D3" w:rsidP="004D45D3">
      <w:pPr>
        <w:spacing w:after="240" w:line="360" w:lineRule="auto"/>
      </w:pPr>
    </w:p>
    <w:p w:rsidR="004D45D3" w:rsidRDefault="004D45D3" w:rsidP="004D45D3">
      <w:pPr>
        <w:spacing w:after="240" w:line="360" w:lineRule="auto"/>
        <w:jc w:val="both"/>
      </w:pPr>
      <w:proofErr w:type="gramStart"/>
      <w:r>
        <w:rPr>
          <w:b/>
          <w:bCs/>
        </w:rPr>
        <w:t>Q.3. a.</w:t>
      </w:r>
      <w:proofErr w:type="gramEnd"/>
      <w:r>
        <w:rPr>
          <w:b/>
          <w:bCs/>
        </w:rPr>
        <w:t xml:space="preserve"> What are the key components of charter agreement for shipping? Explain the significance of charter agreements. b. What is the impact of ocean liner contract systems on global logistics? (5+5 = 10 Marks)</w:t>
      </w:r>
    </w:p>
    <w:p w:rsidR="004D45D3" w:rsidRDefault="004D45D3" w:rsidP="004D45D3">
      <w:pPr>
        <w:spacing w:after="240" w:line="360" w:lineRule="auto"/>
        <w:jc w:val="both"/>
      </w:pPr>
      <w:proofErr w:type="gramStart"/>
      <w:r>
        <w:rPr>
          <w:b/>
          <w:bCs/>
        </w:rPr>
        <w:t>Ans 3.</w:t>
      </w:r>
      <w:proofErr w:type="gramEnd"/>
    </w:p>
    <w:p w:rsidR="00D37ED3" w:rsidRDefault="004D45D3" w:rsidP="004D45D3">
      <w:pPr>
        <w:spacing w:before="240" w:after="240" w:line="360" w:lineRule="auto"/>
        <w:jc w:val="both"/>
      </w:pPr>
      <w:r>
        <w:rPr>
          <w:b/>
          <w:bCs/>
        </w:rPr>
        <w:t xml:space="preserve">a. Key Components and Significance of Charter Agreements </w:t>
      </w:r>
    </w:p>
    <w:p w:rsidR="00D37ED3" w:rsidRDefault="004D45D3" w:rsidP="00FF1501">
      <w:pPr>
        <w:spacing w:before="240" w:after="240" w:line="360" w:lineRule="auto"/>
        <w:jc w:val="both"/>
      </w:pPr>
      <w:r>
        <w:t xml:space="preserve">Charter agreements are contract between a ship owner and a charterer. Under the agreement, the charterer is hired by a ship for the transportation of cargo. Key components of a charter agreement include the details of the vessel, which include name of the vessel, its type, flag net and gross tonnage the cargo capacity, as well as classification certification. The charter term defines the duration of the hire for a single or multiple voyages, a fixed time period or a certain amount of trips. The hire rate, also known as the freight rate specifies the terms of payment </w:t>
      </w:r>
    </w:p>
    <w:p w:rsidR="004D45D3" w:rsidRDefault="004D45D3" w:rsidP="004D45D3">
      <w:pPr>
        <w:spacing w:after="240" w:line="360" w:lineRule="auto"/>
        <w:jc w:val="center"/>
        <w:rPr>
          <w:b/>
          <w:bCs/>
        </w:rPr>
      </w:pPr>
    </w:p>
    <w:p w:rsidR="004D45D3" w:rsidRDefault="004D45D3" w:rsidP="004D45D3">
      <w:pPr>
        <w:spacing w:after="240" w:line="360" w:lineRule="auto"/>
        <w:jc w:val="center"/>
      </w:pPr>
      <w:r>
        <w:rPr>
          <w:b/>
          <w:bCs/>
        </w:rPr>
        <w:t>Assignment Set – 2</w:t>
      </w:r>
    </w:p>
    <w:p w:rsidR="004D45D3" w:rsidRDefault="004D45D3" w:rsidP="004D45D3">
      <w:pPr>
        <w:spacing w:after="240" w:line="360" w:lineRule="auto"/>
      </w:pPr>
    </w:p>
    <w:p w:rsidR="004D45D3" w:rsidRDefault="004D45D3" w:rsidP="004D45D3">
      <w:pPr>
        <w:spacing w:after="240" w:line="360" w:lineRule="auto"/>
        <w:jc w:val="both"/>
      </w:pPr>
      <w:r>
        <w:rPr>
          <w:b/>
          <w:bCs/>
        </w:rPr>
        <w:t>Q.4. a. Explain the role of cargo insurance in international Air Transportation. b. What are the challenges associated with road transportation in India? (5+5 = 10 Marks)</w:t>
      </w:r>
    </w:p>
    <w:p w:rsidR="004D45D3" w:rsidRDefault="004D45D3" w:rsidP="004D45D3">
      <w:pPr>
        <w:spacing w:after="240" w:line="360" w:lineRule="auto"/>
        <w:jc w:val="both"/>
      </w:pPr>
      <w:proofErr w:type="gramStart"/>
      <w:r>
        <w:rPr>
          <w:b/>
          <w:bCs/>
        </w:rPr>
        <w:t>Ans 4.</w:t>
      </w:r>
      <w:proofErr w:type="gramEnd"/>
    </w:p>
    <w:p w:rsidR="004D45D3" w:rsidRDefault="004D45D3" w:rsidP="004D45D3">
      <w:pPr>
        <w:spacing w:after="240" w:line="360" w:lineRule="auto"/>
        <w:jc w:val="both"/>
      </w:pPr>
      <w:r>
        <w:rPr>
          <w:b/>
          <w:bCs/>
        </w:rPr>
        <w:t>a. Role of Cargo Insurance in International Air Transportation</w:t>
      </w:r>
    </w:p>
    <w:p w:rsidR="00D37ED3" w:rsidRDefault="004D45D3" w:rsidP="00FF1501">
      <w:pPr>
        <w:spacing w:before="240" w:after="240" w:line="360" w:lineRule="auto"/>
        <w:jc w:val="both"/>
      </w:pPr>
      <w:r>
        <w:t xml:space="preserve">Cargo insurance during international air transportation offers financial security to shipping companies, freight forwarders and consignees against loss and damage as well as the theft of items during air transit. Despite air freight's reputation for efficiency and speed, it is also prone </w:t>
      </w:r>
      <w:r>
        <w:lastRenderedPageBreak/>
        <w:t xml:space="preserve">to lower handling risks compared to sea cargo, air freight is prone to serious dangers such as aircraft crashes, storm-related damages, turbulence, improper loading and handling, theft at </w:t>
      </w:r>
    </w:p>
    <w:p w:rsidR="004D45D3" w:rsidRDefault="004D45D3" w:rsidP="004D45D3">
      <w:pPr>
        <w:spacing w:before="240" w:after="240" w:line="360" w:lineRule="auto"/>
        <w:jc w:val="both"/>
      </w:pPr>
    </w:p>
    <w:p w:rsidR="004D45D3" w:rsidRDefault="004D45D3" w:rsidP="004D45D3">
      <w:pPr>
        <w:spacing w:before="240" w:after="240" w:line="360" w:lineRule="auto"/>
        <w:jc w:val="both"/>
      </w:pPr>
    </w:p>
    <w:p w:rsidR="004D45D3" w:rsidRDefault="004D45D3" w:rsidP="004D45D3">
      <w:pPr>
        <w:spacing w:after="240" w:line="360" w:lineRule="auto"/>
        <w:jc w:val="both"/>
      </w:pPr>
      <w:r>
        <w:rPr>
          <w:b/>
          <w:bCs/>
        </w:rPr>
        <w:t xml:space="preserve">Q.5. </w:t>
      </w:r>
      <w:proofErr w:type="gramStart"/>
      <w:r>
        <w:rPr>
          <w:b/>
          <w:bCs/>
        </w:rPr>
        <w:t>What</w:t>
      </w:r>
      <w:proofErr w:type="gramEnd"/>
      <w:r>
        <w:rPr>
          <w:b/>
          <w:bCs/>
        </w:rPr>
        <w:t xml:space="preserve"> is the role of logistics intermediaries used in E-Commerce? What are some common Incoterms used in international trade? (5+5 = 10 Marks)</w:t>
      </w:r>
    </w:p>
    <w:p w:rsidR="004D45D3" w:rsidRDefault="004D45D3" w:rsidP="004D45D3">
      <w:pPr>
        <w:spacing w:after="240" w:line="360" w:lineRule="auto"/>
        <w:jc w:val="both"/>
      </w:pPr>
      <w:proofErr w:type="gramStart"/>
      <w:r>
        <w:rPr>
          <w:b/>
          <w:bCs/>
        </w:rPr>
        <w:t>Ans 5.</w:t>
      </w:r>
      <w:proofErr w:type="gramEnd"/>
    </w:p>
    <w:p w:rsidR="004D45D3" w:rsidRDefault="004D45D3" w:rsidP="004D45D3">
      <w:pPr>
        <w:spacing w:after="240" w:line="360" w:lineRule="auto"/>
        <w:jc w:val="both"/>
      </w:pPr>
      <w:r>
        <w:rPr>
          <w:b/>
          <w:bCs/>
        </w:rPr>
        <w:t>Role of Logistics Intermediaries in E-Commerce</w:t>
      </w:r>
    </w:p>
    <w:p w:rsidR="00D37ED3" w:rsidRDefault="004D45D3" w:rsidP="004D45D3">
      <w:pPr>
        <w:spacing w:before="240" w:after="240" w:line="360" w:lineRule="auto"/>
        <w:jc w:val="both"/>
      </w:pPr>
      <w:r>
        <w:t xml:space="preserve">Logistics intermediaries in e-commerce are third-party service providers who serve as a bridge between an online seller and the customer who purchases from them, providing specialised logistics, warehousing, transportation, and fulfilment services that enable sellers to complete orders quickly without the need of owning or operating their own logistical infrastructure. </w:t>
      </w:r>
    </w:p>
    <w:p w:rsidR="00D37ED3" w:rsidRDefault="004D45D3" w:rsidP="00FF1501">
      <w:pPr>
        <w:spacing w:before="240" w:after="240" w:line="360" w:lineRule="auto"/>
        <w:jc w:val="both"/>
      </w:pPr>
      <w:r>
        <w:t xml:space="preserve">3PLs, also known as Third Party Logistics (3PLs) comprise the largest and most well-known </w:t>
      </w:r>
    </w:p>
    <w:p w:rsidR="004D45D3" w:rsidRDefault="004D45D3" w:rsidP="004D45D3">
      <w:pPr>
        <w:spacing w:before="240" w:after="240" w:line="360" w:lineRule="auto"/>
        <w:jc w:val="both"/>
        <w:rPr>
          <w:b/>
          <w:bCs/>
        </w:rPr>
      </w:pPr>
    </w:p>
    <w:p w:rsidR="004D45D3" w:rsidRDefault="004D45D3" w:rsidP="004D45D3">
      <w:pPr>
        <w:spacing w:before="240" w:after="240" w:line="360" w:lineRule="auto"/>
        <w:jc w:val="both"/>
        <w:rPr>
          <w:b/>
          <w:bCs/>
        </w:rPr>
      </w:pPr>
    </w:p>
    <w:p w:rsidR="004D45D3" w:rsidRDefault="004D45D3" w:rsidP="004D45D3">
      <w:pPr>
        <w:spacing w:after="240" w:line="360" w:lineRule="auto"/>
        <w:jc w:val="both"/>
      </w:pPr>
      <w:r>
        <w:rPr>
          <w:b/>
          <w:bCs/>
        </w:rPr>
        <w:t>Q.6. a. Explain the features of documentation related to global logistics. b. What are the issues associated with importing and exporting in global sourcing? (5+5 = 10 Marks)</w:t>
      </w:r>
    </w:p>
    <w:p w:rsidR="004D45D3" w:rsidRDefault="004D45D3" w:rsidP="004D45D3">
      <w:pPr>
        <w:spacing w:after="240" w:line="360" w:lineRule="auto"/>
        <w:jc w:val="both"/>
      </w:pPr>
      <w:proofErr w:type="gramStart"/>
      <w:r>
        <w:rPr>
          <w:b/>
          <w:bCs/>
        </w:rPr>
        <w:t>Ans 6.</w:t>
      </w:r>
      <w:proofErr w:type="gramEnd"/>
    </w:p>
    <w:p w:rsidR="00D37ED3" w:rsidRDefault="004D45D3" w:rsidP="004D45D3">
      <w:pPr>
        <w:spacing w:before="240" w:after="240" w:line="360" w:lineRule="auto"/>
        <w:jc w:val="both"/>
      </w:pPr>
      <w:r>
        <w:rPr>
          <w:b/>
          <w:bCs/>
        </w:rPr>
        <w:t xml:space="preserve">a. Features of Documentation in Global Logistics </w:t>
      </w:r>
    </w:p>
    <w:p w:rsidR="00D37ED3" w:rsidRDefault="004D45D3" w:rsidP="004D45D3">
      <w:pPr>
        <w:spacing w:before="240" w:after="240" w:line="360" w:lineRule="auto"/>
        <w:jc w:val="both"/>
      </w:pPr>
      <w:r>
        <w:t xml:space="preserve">Documentation forms the foundation of global logistics, providing the legal, financial, and operational documentation required for the transfer of goods across international borders efficiently and in compliance. Documents for global logistics share a number of important aspects. </w:t>
      </w:r>
    </w:p>
    <w:p w:rsidR="00D37ED3" w:rsidRDefault="004D45D3" w:rsidP="00FF1501">
      <w:pPr>
        <w:spacing w:before="240" w:after="240" w:line="360" w:lineRule="auto"/>
        <w:jc w:val="both"/>
      </w:pPr>
      <w:r>
        <w:lastRenderedPageBreak/>
        <w:t xml:space="preserve">Legal Validity is fundamental. Documents like Bill of Lading, Airway Bill as well as the </w:t>
      </w:r>
    </w:p>
    <w:sectPr w:rsidR="00D37ED3" w:rsidSect="00D37E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37ED3"/>
    <w:rsid w:val="004D45D3"/>
    <w:rsid w:val="00810721"/>
    <w:rsid w:val="00960968"/>
    <w:rsid w:val="00CA3D81"/>
    <w:rsid w:val="00D37ED3"/>
    <w:rsid w:val="00FF1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2026-05-09T21:05:00Z</dcterms:created>
  <dcterms:modified xsi:type="dcterms:W3CDTF">2026-05-09T21:49:00Z</dcterms:modified>
</cp:coreProperties>
</file>