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JAN-FEB 2026</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MASTER OF BUSINESS ADMINISTRATION (MBA)</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IV</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DSCM404 SUPPLY CHAIN COST MANAGEMENT</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r>
    </w:tbl>
    <w:p w:rsidR="00B952E4" w:rsidRPr="00B952E4" w:rsidRDefault="00B952E4" w:rsidP="00B952E4">
      <w:pPr>
        <w:spacing w:line="360" w:lineRule="auto"/>
      </w:pPr>
    </w:p>
    <w:p w:rsidR="00B952E4" w:rsidRPr="00B952E4" w:rsidRDefault="00B952E4" w:rsidP="00B952E4">
      <w:pPr>
        <w:spacing w:after="240" w:line="360" w:lineRule="auto"/>
        <w:jc w:val="center"/>
        <w:rPr>
          <w:b/>
          <w:bCs/>
        </w:rPr>
      </w:pPr>
    </w:p>
    <w:p w:rsidR="00B952E4" w:rsidRPr="00B952E4" w:rsidRDefault="00B952E4" w:rsidP="00B952E4">
      <w:pPr>
        <w:spacing w:after="240" w:line="360" w:lineRule="auto"/>
        <w:jc w:val="center"/>
        <w:rPr>
          <w:b/>
          <w:bCs/>
        </w:rPr>
      </w:pPr>
    </w:p>
    <w:p w:rsidR="00B952E4" w:rsidRPr="00B952E4" w:rsidRDefault="00B952E4" w:rsidP="00B952E4">
      <w:pPr>
        <w:spacing w:after="240" w:line="360" w:lineRule="auto"/>
        <w:jc w:val="center"/>
      </w:pPr>
      <w:r w:rsidRPr="00B952E4">
        <w:rPr>
          <w:b/>
          <w:bCs/>
        </w:rPr>
        <w:t>Assignment Set – 1</w:t>
      </w:r>
    </w:p>
    <w:p w:rsidR="00B952E4" w:rsidRPr="00B952E4" w:rsidRDefault="00B952E4" w:rsidP="00B952E4">
      <w:pPr>
        <w:spacing w:after="240" w:line="360" w:lineRule="auto"/>
      </w:pPr>
    </w:p>
    <w:p w:rsidR="00B952E4" w:rsidRPr="00B952E4" w:rsidRDefault="00B952E4" w:rsidP="00B952E4">
      <w:pPr>
        <w:spacing w:after="240" w:line="360" w:lineRule="auto"/>
      </w:pPr>
    </w:p>
    <w:p w:rsidR="00B952E4" w:rsidRPr="00B952E4" w:rsidRDefault="00B952E4" w:rsidP="00B952E4">
      <w:pPr>
        <w:spacing w:after="240" w:line="360" w:lineRule="auto"/>
        <w:jc w:val="both"/>
      </w:pPr>
      <w:r w:rsidRPr="00B952E4">
        <w:rPr>
          <w:b/>
          <w:bCs/>
        </w:rPr>
        <w:t xml:space="preserve">Q.1. </w:t>
      </w:r>
      <w:proofErr w:type="gramStart"/>
      <w:r w:rsidRPr="00B952E4">
        <w:rPr>
          <w:b/>
          <w:bCs/>
        </w:rPr>
        <w:t>What</w:t>
      </w:r>
      <w:proofErr w:type="gramEnd"/>
      <w:r w:rsidRPr="00B952E4">
        <w:rPr>
          <w:b/>
          <w:bCs/>
        </w:rPr>
        <w:t xml:space="preserve"> is Cash to Cash Cycle and why is it important? Discuss the various challenges faced in managing cash to cash cycle and what are the strategies to control it. (6+4 = 10 Marks)</w:t>
      </w:r>
    </w:p>
    <w:p w:rsidR="00B952E4" w:rsidRPr="00B952E4" w:rsidRDefault="00B952E4" w:rsidP="00B952E4">
      <w:pPr>
        <w:spacing w:after="240" w:line="360" w:lineRule="auto"/>
        <w:jc w:val="both"/>
      </w:pPr>
      <w:proofErr w:type="gramStart"/>
      <w:r w:rsidRPr="00B952E4">
        <w:rPr>
          <w:b/>
          <w:bCs/>
        </w:rPr>
        <w:t>Ans 1.</w:t>
      </w:r>
      <w:proofErr w:type="gramEnd"/>
    </w:p>
    <w:p w:rsidR="008F12F6" w:rsidRDefault="00B952E4" w:rsidP="00B952E4">
      <w:pPr>
        <w:spacing w:before="240" w:after="240" w:line="360" w:lineRule="auto"/>
        <w:jc w:val="both"/>
      </w:pPr>
      <w:r>
        <w:rPr>
          <w:b/>
          <w:bCs/>
        </w:rPr>
        <w:t xml:space="preserve">Cash to Cash Cycle </w:t>
      </w:r>
    </w:p>
    <w:p w:rsidR="008F12F6" w:rsidRDefault="00B952E4" w:rsidP="00C37E30">
      <w:pPr>
        <w:spacing w:before="240" w:after="240" w:line="360" w:lineRule="auto"/>
        <w:jc w:val="both"/>
      </w:pPr>
      <w:r>
        <w:t xml:space="preserve">This Cash to Cash (C2C) cycle, sometimes called the cash conversion cycle is a financial measurement which measures the number of days between the </w:t>
      </w:r>
      <w:proofErr w:type="gramStart"/>
      <w:r>
        <w:t>time</w:t>
      </w:r>
      <w:proofErr w:type="gramEnd"/>
      <w:r>
        <w:t xml:space="preserve"> in which a firm pays cash for its inventory or raw materials to the point at which it receives cash from customers for the goods it's delivered. It is calculated as Days Inventory Outstanding plus Days sales outstanding minus </w:t>
      </w:r>
      <w:proofErr w:type="gramStart"/>
      <w:r>
        <w:t>days</w:t>
      </w:r>
      <w:proofErr w:type="gramEnd"/>
      <w:r>
        <w:t xml:space="preserve"> payable outstanding. A lower C2C cycle indicates that the company converts its inventory </w:t>
      </w:r>
    </w:p>
    <w:p w:rsidR="00C37E30" w:rsidRPr="00C37E30" w:rsidRDefault="00C37E30" w:rsidP="00C37E30">
      <w:pPr>
        <w:spacing w:after="200" w:line="276" w:lineRule="auto"/>
        <w:jc w:val="center"/>
        <w:rPr>
          <w:rFonts w:eastAsia="Calibri"/>
          <w:b/>
          <w:sz w:val="32"/>
          <w:lang w:val="en-IN"/>
        </w:rPr>
      </w:pPr>
      <w:r w:rsidRPr="00C37E30">
        <w:rPr>
          <w:rFonts w:eastAsia="Calibri"/>
          <w:b/>
          <w:sz w:val="32"/>
          <w:lang w:val="en-IN"/>
        </w:rPr>
        <w:t>MUJ</w:t>
      </w:r>
    </w:p>
    <w:p w:rsidR="00C37E30" w:rsidRPr="00C37E30" w:rsidRDefault="00C37E30" w:rsidP="00C37E30">
      <w:pPr>
        <w:shd w:val="clear" w:color="auto" w:fill="FFFFFF"/>
        <w:jc w:val="center"/>
        <w:rPr>
          <w:rFonts w:ascii="Arial" w:eastAsia="Calibri" w:hAnsi="Arial"/>
          <w:color w:val="222222"/>
          <w:sz w:val="20"/>
          <w:szCs w:val="20"/>
          <w:lang w:val="en-IN"/>
        </w:rPr>
      </w:pPr>
      <w:proofErr w:type="gramStart"/>
      <w:r w:rsidRPr="00C37E30">
        <w:rPr>
          <w:rFonts w:ascii="Georgia" w:eastAsia="Calibri" w:hAnsi="Georgia"/>
          <w:color w:val="000000"/>
          <w:sz w:val="33"/>
          <w:szCs w:val="33"/>
          <w:highlight w:val="cyan"/>
          <w:shd w:val="clear" w:color="auto" w:fill="FF0000"/>
          <w:lang w:val="en-IN"/>
        </w:rPr>
        <w:t>Its</w:t>
      </w:r>
      <w:proofErr w:type="gramEnd"/>
      <w:r w:rsidRPr="00C37E30">
        <w:rPr>
          <w:rFonts w:ascii="Georgia" w:eastAsia="Calibri" w:hAnsi="Georgia"/>
          <w:color w:val="000000"/>
          <w:sz w:val="33"/>
          <w:szCs w:val="33"/>
          <w:highlight w:val="cyan"/>
          <w:shd w:val="clear" w:color="auto" w:fill="FF0000"/>
          <w:lang w:val="en-IN"/>
        </w:rPr>
        <w:t xml:space="preserve"> Half solved only</w:t>
      </w:r>
    </w:p>
    <w:p w:rsidR="00C37E30" w:rsidRPr="00C37E30" w:rsidRDefault="00C37E30" w:rsidP="00C37E30">
      <w:pPr>
        <w:shd w:val="clear" w:color="auto" w:fill="FFFFFF"/>
        <w:spacing w:before="240" w:after="240"/>
        <w:jc w:val="center"/>
        <w:rPr>
          <w:rFonts w:ascii="Georgia" w:eastAsia="Calibri" w:hAnsi="Georgia"/>
          <w:sz w:val="40"/>
          <w:szCs w:val="33"/>
          <w:shd w:val="clear" w:color="auto" w:fill="FFFF00"/>
          <w:lang w:val="en-IN"/>
        </w:rPr>
      </w:pPr>
      <w:r w:rsidRPr="00C37E30">
        <w:rPr>
          <w:rFonts w:ascii="Georgia" w:eastAsia="Calibri" w:hAnsi="Georgia"/>
          <w:sz w:val="40"/>
          <w:szCs w:val="33"/>
          <w:shd w:val="clear" w:color="auto" w:fill="FFFF00"/>
          <w:lang w:val="en-IN"/>
        </w:rPr>
        <w:lastRenderedPageBreak/>
        <w:t xml:space="preserve">Buy </w:t>
      </w:r>
      <w:proofErr w:type="gramStart"/>
      <w:r w:rsidRPr="00C37E30">
        <w:rPr>
          <w:rFonts w:ascii="Georgia" w:eastAsia="Calibri" w:hAnsi="Georgia"/>
          <w:sz w:val="40"/>
          <w:szCs w:val="33"/>
          <w:shd w:val="clear" w:color="auto" w:fill="FFFF00"/>
          <w:lang w:val="en-IN"/>
        </w:rPr>
        <w:t>Complete</w:t>
      </w:r>
      <w:proofErr w:type="gramEnd"/>
      <w:r w:rsidRPr="00C37E30">
        <w:rPr>
          <w:rFonts w:ascii="Georgia" w:eastAsia="Calibri" w:hAnsi="Georgia"/>
          <w:sz w:val="40"/>
          <w:szCs w:val="33"/>
          <w:shd w:val="clear" w:color="auto" w:fill="FFFF00"/>
          <w:lang w:val="en-IN"/>
        </w:rPr>
        <w:t xml:space="preserve"> assignment from us</w:t>
      </w:r>
    </w:p>
    <w:p w:rsidR="00C37E30" w:rsidRPr="00C37E30" w:rsidRDefault="00C37E30" w:rsidP="00C37E30">
      <w:pPr>
        <w:shd w:val="clear" w:color="auto" w:fill="FFFFFF"/>
        <w:spacing w:before="240" w:after="240"/>
        <w:jc w:val="center"/>
        <w:rPr>
          <w:rFonts w:ascii="Georgia" w:eastAsia="Calibri" w:hAnsi="Georgia"/>
          <w:b/>
          <w:color w:val="222222"/>
          <w:sz w:val="33"/>
          <w:szCs w:val="33"/>
          <w:shd w:val="clear" w:color="auto" w:fill="FFFF00"/>
          <w:lang w:val="en-IN"/>
        </w:rPr>
      </w:pPr>
      <w:r w:rsidRPr="00C37E30">
        <w:rPr>
          <w:rFonts w:ascii="Georgia" w:eastAsia="Calibri" w:hAnsi="Georgia"/>
          <w:b/>
          <w:color w:val="222222"/>
          <w:sz w:val="33"/>
          <w:szCs w:val="33"/>
          <w:shd w:val="clear" w:color="auto" w:fill="FFFF00"/>
          <w:lang w:val="en-IN"/>
        </w:rPr>
        <w:t>Price – 190</w:t>
      </w:r>
      <w:proofErr w:type="gramStart"/>
      <w:r w:rsidRPr="00C37E30">
        <w:rPr>
          <w:rFonts w:ascii="Georgia" w:eastAsia="Calibri" w:hAnsi="Georgia"/>
          <w:b/>
          <w:color w:val="222222"/>
          <w:sz w:val="33"/>
          <w:szCs w:val="33"/>
          <w:shd w:val="clear" w:color="auto" w:fill="FFFF00"/>
          <w:lang w:val="en-IN"/>
        </w:rPr>
        <w:t>/  assignment</w:t>
      </w:r>
      <w:proofErr w:type="gramEnd"/>
    </w:p>
    <w:p w:rsidR="00C37E30" w:rsidRPr="00C37E30" w:rsidRDefault="00C37E30" w:rsidP="00C37E30">
      <w:pPr>
        <w:spacing w:before="240" w:after="240"/>
        <w:jc w:val="center"/>
        <w:rPr>
          <w:rFonts w:ascii="Georgia" w:eastAsia="Calibri" w:hAnsi="Georgia"/>
          <w:b/>
          <w:color w:val="FF0000"/>
          <w:sz w:val="36"/>
          <w:szCs w:val="36"/>
          <w:lang w:val="en-IN"/>
        </w:rPr>
      </w:pPr>
      <w:r w:rsidRPr="00C37E30">
        <w:rPr>
          <w:rFonts w:ascii="Georgia" w:eastAsia="Calibri" w:hAnsi="Georgia"/>
          <w:b/>
          <w:sz w:val="40"/>
          <w:szCs w:val="40"/>
          <w:lang w:val="en-IN"/>
        </w:rPr>
        <w:t xml:space="preserve">MUJ </w:t>
      </w:r>
      <w:r w:rsidRPr="00C37E30">
        <w:rPr>
          <w:rFonts w:ascii="Georgia" w:eastAsia="Calibri" w:hAnsi="Georgia"/>
          <w:b/>
          <w:sz w:val="40"/>
          <w:szCs w:val="40"/>
          <w:highlight w:val="yellow"/>
          <w:lang w:val="en-IN"/>
        </w:rPr>
        <w:t>Manipal University</w:t>
      </w:r>
      <w:r w:rsidRPr="00C37E30">
        <w:rPr>
          <w:rFonts w:ascii="Georgia" w:eastAsia="Calibri" w:hAnsi="Georgia"/>
          <w:b/>
          <w:color w:val="222222"/>
          <w:sz w:val="33"/>
          <w:szCs w:val="33"/>
          <w:highlight w:val="yellow"/>
          <w:shd w:val="clear" w:color="auto" w:fill="FFFF00"/>
          <w:lang w:val="en-IN"/>
        </w:rPr>
        <w:t xml:space="preserve"> </w:t>
      </w:r>
      <w:r w:rsidRPr="00C37E30">
        <w:rPr>
          <w:rFonts w:ascii="Georgia" w:eastAsia="Calibri" w:hAnsi="Georgia"/>
          <w:b/>
          <w:sz w:val="36"/>
          <w:szCs w:val="36"/>
          <w:lang w:val="en-IN"/>
        </w:rPr>
        <w:t xml:space="preserve">Complete </w:t>
      </w:r>
      <w:proofErr w:type="gramStart"/>
      <w:r w:rsidRPr="00C37E30">
        <w:rPr>
          <w:rFonts w:ascii="Georgia" w:eastAsia="Calibri" w:hAnsi="Georgia"/>
          <w:b/>
          <w:sz w:val="36"/>
          <w:szCs w:val="36"/>
          <w:lang w:val="en-IN"/>
        </w:rPr>
        <w:t>SolvedAssignments</w:t>
      </w:r>
      <w:r w:rsidRPr="00C37E30">
        <w:rPr>
          <w:rFonts w:ascii="Georgia" w:eastAsia="Calibri" w:hAnsi="Georgia"/>
          <w:b/>
          <w:bCs/>
          <w:color w:val="FFFFFF"/>
          <w:sz w:val="36"/>
          <w:szCs w:val="36"/>
          <w:highlight w:val="red"/>
          <w:shd w:val="clear" w:color="auto" w:fill="FFFF00"/>
          <w:lang w:val="en-IN"/>
        </w:rPr>
        <w:t xml:space="preserve">  JAN</w:t>
      </w:r>
      <w:proofErr w:type="gramEnd"/>
      <w:r w:rsidRPr="00C37E30">
        <w:rPr>
          <w:rFonts w:ascii="Georgia" w:eastAsia="Calibri" w:hAnsi="Georgia"/>
          <w:b/>
          <w:bCs/>
          <w:color w:val="FFFFFF"/>
          <w:sz w:val="36"/>
          <w:szCs w:val="36"/>
          <w:highlight w:val="red"/>
          <w:shd w:val="clear" w:color="auto" w:fill="FFFF00"/>
          <w:lang w:val="en-IN"/>
        </w:rPr>
        <w:t>- FEB  2026</w:t>
      </w:r>
    </w:p>
    <w:p w:rsidR="00C37E30" w:rsidRPr="00C37E30" w:rsidRDefault="00C37E30" w:rsidP="00C37E30">
      <w:pPr>
        <w:spacing w:before="240" w:after="240"/>
        <w:jc w:val="center"/>
        <w:rPr>
          <w:rFonts w:ascii="Georgia" w:eastAsia="Calibri" w:hAnsi="Georgia"/>
          <w:sz w:val="32"/>
          <w:szCs w:val="32"/>
          <w:lang w:val="en-IN"/>
        </w:rPr>
      </w:pPr>
      <w:proofErr w:type="gramStart"/>
      <w:r w:rsidRPr="00C37E30">
        <w:rPr>
          <w:rFonts w:ascii="Georgia" w:eastAsia="Calibri" w:hAnsi="Georgia"/>
          <w:sz w:val="32"/>
          <w:szCs w:val="32"/>
          <w:lang w:val="en-IN"/>
        </w:rPr>
        <w:t>buy</w:t>
      </w:r>
      <w:proofErr w:type="gramEnd"/>
      <w:r w:rsidRPr="00C37E30">
        <w:rPr>
          <w:rFonts w:ascii="Georgia" w:eastAsia="Calibri" w:hAnsi="Georgia"/>
          <w:sz w:val="32"/>
          <w:szCs w:val="32"/>
          <w:lang w:val="en-IN"/>
        </w:rPr>
        <w:t xml:space="preserve"> cheap assignment help online from us easily</w:t>
      </w:r>
    </w:p>
    <w:p w:rsidR="00C37E30" w:rsidRPr="00C37E30" w:rsidRDefault="00C37E30" w:rsidP="00C37E30">
      <w:pPr>
        <w:spacing w:before="240" w:after="240"/>
        <w:jc w:val="center"/>
        <w:rPr>
          <w:rFonts w:ascii="Georgia" w:eastAsia="Calibri" w:hAnsi="Georgia"/>
          <w:sz w:val="32"/>
          <w:szCs w:val="32"/>
          <w:lang w:val="en-GB"/>
        </w:rPr>
      </w:pPr>
      <w:proofErr w:type="gramStart"/>
      <w:r w:rsidRPr="00C37E30">
        <w:rPr>
          <w:rFonts w:ascii="Georgia" w:eastAsia="Calibri" w:hAnsi="Georgia"/>
          <w:sz w:val="32"/>
          <w:szCs w:val="32"/>
          <w:lang w:val="en-IN"/>
        </w:rPr>
        <w:t>we</w:t>
      </w:r>
      <w:proofErr w:type="gramEnd"/>
      <w:r w:rsidRPr="00C37E30">
        <w:rPr>
          <w:rFonts w:ascii="Georgia" w:eastAsia="Calibri" w:hAnsi="Georgia"/>
          <w:sz w:val="32"/>
          <w:szCs w:val="32"/>
          <w:lang w:val="en-IN"/>
        </w:rPr>
        <w:t xml:space="preserve"> are here to help you with the best and cheap help </w:t>
      </w:r>
    </w:p>
    <w:p w:rsidR="00C37E30" w:rsidRPr="00C37E30" w:rsidRDefault="00C37E30" w:rsidP="00C37E30">
      <w:pPr>
        <w:spacing w:before="240" w:after="240"/>
        <w:jc w:val="center"/>
        <w:rPr>
          <w:rFonts w:ascii="Georgia" w:eastAsia="Calibri" w:hAnsi="Georgia"/>
          <w:b/>
          <w:sz w:val="44"/>
          <w:szCs w:val="44"/>
          <w:lang w:val="en-IN"/>
        </w:rPr>
      </w:pPr>
      <w:r w:rsidRPr="00C37E30">
        <w:rPr>
          <w:rFonts w:ascii="Georgia" w:eastAsia="Calibri" w:hAnsi="Georgia"/>
          <w:b/>
          <w:sz w:val="36"/>
          <w:szCs w:val="36"/>
          <w:lang w:val="en-IN"/>
        </w:rPr>
        <w:t>Contact No –</w:t>
      </w:r>
      <w:r w:rsidRPr="00C37E30">
        <w:rPr>
          <w:rFonts w:ascii="Georgia" w:eastAsia="Calibri" w:hAnsi="Georgia"/>
          <w:b/>
          <w:sz w:val="44"/>
          <w:szCs w:val="44"/>
          <w:lang w:val="en-IN"/>
        </w:rPr>
        <w:t xml:space="preserve"> </w:t>
      </w:r>
      <w:r w:rsidRPr="00C37E30">
        <w:rPr>
          <w:rFonts w:ascii="Georgia" w:eastAsia="Calibri" w:hAnsi="Georgia"/>
          <w:b/>
          <w:sz w:val="40"/>
          <w:szCs w:val="40"/>
          <w:highlight w:val="yellow"/>
          <w:lang w:val="en-IN"/>
        </w:rPr>
        <w:t>8791514139</w:t>
      </w:r>
      <w:r w:rsidRPr="00C37E30">
        <w:rPr>
          <w:rFonts w:ascii="Georgia" w:eastAsia="Calibri" w:hAnsi="Georgia"/>
          <w:b/>
          <w:sz w:val="40"/>
          <w:szCs w:val="40"/>
          <w:lang w:val="en-IN"/>
        </w:rPr>
        <w:t xml:space="preserve"> (WhatsApp)</w:t>
      </w:r>
    </w:p>
    <w:p w:rsidR="00C37E30" w:rsidRPr="00C37E30" w:rsidRDefault="00C37E30" w:rsidP="00C37E30">
      <w:pPr>
        <w:spacing w:before="240" w:after="240"/>
        <w:jc w:val="center"/>
        <w:rPr>
          <w:rFonts w:ascii="Georgia" w:eastAsia="Calibri" w:hAnsi="Georgia"/>
          <w:b/>
          <w:sz w:val="32"/>
          <w:szCs w:val="32"/>
          <w:lang w:val="en-IN"/>
        </w:rPr>
      </w:pPr>
      <w:r w:rsidRPr="00C37E30">
        <w:rPr>
          <w:rFonts w:ascii="Georgia" w:eastAsia="Calibri" w:hAnsi="Georgia"/>
          <w:b/>
          <w:sz w:val="32"/>
          <w:szCs w:val="32"/>
          <w:lang w:val="en-IN"/>
        </w:rPr>
        <w:t>OR</w:t>
      </w:r>
    </w:p>
    <w:p w:rsidR="00C37E30" w:rsidRPr="00C37E30" w:rsidRDefault="00C37E30" w:rsidP="00C37E30">
      <w:pPr>
        <w:spacing w:before="240" w:after="240"/>
        <w:jc w:val="center"/>
        <w:rPr>
          <w:rFonts w:ascii="Georgia" w:eastAsia="Calibri" w:hAnsi="Georgia"/>
          <w:b/>
          <w:sz w:val="32"/>
          <w:szCs w:val="32"/>
          <w:lang w:val="en-IN"/>
        </w:rPr>
      </w:pPr>
      <w:r w:rsidRPr="00C37E30">
        <w:rPr>
          <w:rFonts w:ascii="Georgia" w:eastAsia="Calibri" w:hAnsi="Georgia"/>
          <w:b/>
          <w:sz w:val="32"/>
          <w:szCs w:val="32"/>
          <w:lang w:val="en-IN"/>
        </w:rPr>
        <w:t>Mail us</w:t>
      </w:r>
      <w:proofErr w:type="gramStart"/>
      <w:r w:rsidRPr="00C37E30">
        <w:rPr>
          <w:rFonts w:ascii="Georgia" w:eastAsia="Calibri" w:hAnsi="Georgia"/>
          <w:b/>
          <w:sz w:val="32"/>
          <w:szCs w:val="32"/>
          <w:lang w:val="en-IN"/>
        </w:rPr>
        <w:t xml:space="preserve">-  </w:t>
      </w:r>
      <w:proofErr w:type="gramEnd"/>
      <w:r w:rsidRPr="00C37E30">
        <w:rPr>
          <w:rFonts w:ascii="Calibri" w:eastAsia="Calibri" w:hAnsi="Calibri"/>
          <w:sz w:val="22"/>
          <w:szCs w:val="22"/>
          <w:lang w:val="en-IN"/>
        </w:rPr>
        <w:fldChar w:fldCharType="begin"/>
      </w:r>
      <w:r w:rsidRPr="00C37E30">
        <w:rPr>
          <w:rFonts w:ascii="Calibri" w:eastAsia="Calibri" w:hAnsi="Calibri"/>
          <w:sz w:val="22"/>
          <w:szCs w:val="22"/>
          <w:lang w:val="en-IN"/>
        </w:rPr>
        <w:instrText>HYPERLINK "mailto:bestassignment247@gmail.com"</w:instrText>
      </w:r>
      <w:r w:rsidRPr="00C37E30">
        <w:rPr>
          <w:rFonts w:ascii="Calibri" w:eastAsia="Calibri" w:hAnsi="Calibri"/>
          <w:sz w:val="22"/>
          <w:szCs w:val="22"/>
          <w:lang w:val="en-IN"/>
        </w:rPr>
        <w:fldChar w:fldCharType="separate"/>
      </w:r>
      <w:r w:rsidRPr="00C37E30">
        <w:rPr>
          <w:rFonts w:ascii="Georgia" w:eastAsia="Calibri" w:hAnsi="Georgia"/>
          <w:color w:val="0000FF"/>
          <w:sz w:val="32"/>
          <w:szCs w:val="22"/>
          <w:u w:val="single"/>
          <w:lang w:val="en-IN"/>
        </w:rPr>
        <w:t>bestassignment247@gmail.com</w:t>
      </w:r>
      <w:r w:rsidRPr="00C37E30">
        <w:rPr>
          <w:rFonts w:ascii="Calibri" w:eastAsia="Calibri" w:hAnsi="Calibri"/>
          <w:sz w:val="22"/>
          <w:szCs w:val="22"/>
          <w:lang w:val="en-IN"/>
        </w:rPr>
        <w:fldChar w:fldCharType="end"/>
      </w:r>
    </w:p>
    <w:p w:rsidR="00C37E30" w:rsidRPr="00C37E30" w:rsidRDefault="00C37E30" w:rsidP="00C37E30">
      <w:pPr>
        <w:spacing w:before="240" w:after="240"/>
        <w:jc w:val="center"/>
        <w:rPr>
          <w:rFonts w:ascii="Georgia" w:eastAsia="Calibri" w:hAnsi="Georgia"/>
          <w:b/>
          <w:color w:val="7030A0"/>
          <w:sz w:val="32"/>
          <w:szCs w:val="32"/>
          <w:lang w:val="en-IN"/>
        </w:rPr>
      </w:pPr>
      <w:r w:rsidRPr="00C37E30">
        <w:rPr>
          <w:rFonts w:ascii="Georgia" w:eastAsia="Calibri" w:hAnsi="Georgia"/>
          <w:b/>
          <w:sz w:val="32"/>
          <w:szCs w:val="32"/>
          <w:lang w:val="en-IN"/>
        </w:rPr>
        <w:t xml:space="preserve">Our website - </w:t>
      </w:r>
      <w:hyperlink r:id="rId4" w:history="1">
        <w:r w:rsidRPr="00C37E30">
          <w:rPr>
            <w:rFonts w:ascii="Georgia" w:eastAsia="Calibri" w:hAnsi="Georgia"/>
            <w:color w:val="0000FF"/>
            <w:sz w:val="32"/>
            <w:u w:val="single"/>
            <w:lang w:val="en-IN"/>
          </w:rPr>
          <w:t>https://muj.assignmentsupport.in/</w:t>
        </w:r>
      </w:hyperlink>
    </w:p>
    <w:p w:rsidR="00C37E30" w:rsidRPr="00C37E30" w:rsidRDefault="00C37E30" w:rsidP="00C37E30">
      <w:pPr>
        <w:spacing w:after="200" w:line="276" w:lineRule="auto"/>
        <w:jc w:val="center"/>
        <w:rPr>
          <w:rFonts w:eastAsia="Calibri"/>
          <w:b/>
          <w:sz w:val="32"/>
          <w:lang w:val="en-IN"/>
        </w:rPr>
      </w:pPr>
      <w:r w:rsidRPr="00C37E30">
        <w:rPr>
          <w:rFonts w:eastAsia="Calibri"/>
          <w:b/>
          <w:sz w:val="32"/>
          <w:lang w:val="en-IN"/>
        </w:rPr>
        <w:t>JAN-FEB 2026</w:t>
      </w:r>
    </w:p>
    <w:p w:rsidR="00C37E30" w:rsidRDefault="00C37E30" w:rsidP="00C37E30">
      <w:pPr>
        <w:spacing w:before="240" w:after="240" w:line="360" w:lineRule="auto"/>
        <w:jc w:val="both"/>
      </w:pPr>
    </w:p>
    <w:p w:rsidR="00B952E4" w:rsidRDefault="00B952E4" w:rsidP="00B952E4">
      <w:pPr>
        <w:spacing w:after="240" w:line="360" w:lineRule="auto"/>
        <w:jc w:val="both"/>
      </w:pPr>
      <w:r>
        <w:rPr>
          <w:b/>
          <w:bCs/>
        </w:rPr>
        <w:t xml:space="preserve">Q.2. </w:t>
      </w:r>
      <w:proofErr w:type="gramStart"/>
      <w:r>
        <w:rPr>
          <w:b/>
          <w:bCs/>
        </w:rPr>
        <w:t>What</w:t>
      </w:r>
      <w:proofErr w:type="gramEnd"/>
      <w:r>
        <w:rPr>
          <w:b/>
          <w:bCs/>
        </w:rPr>
        <w:t xml:space="preserve"> is the significance of non-financial performance measurement and what are the key dimensions of non-financial performance measurement? List some of the challenges in non-financial performance management. (7+3 = 10 Marks)</w:t>
      </w:r>
    </w:p>
    <w:p w:rsidR="00B952E4" w:rsidRDefault="00B952E4" w:rsidP="00B952E4">
      <w:pPr>
        <w:spacing w:after="240" w:line="360" w:lineRule="auto"/>
        <w:jc w:val="both"/>
      </w:pPr>
      <w:proofErr w:type="gramStart"/>
      <w:r>
        <w:rPr>
          <w:b/>
          <w:bCs/>
        </w:rPr>
        <w:t>Ans 2.</w:t>
      </w:r>
      <w:proofErr w:type="gramEnd"/>
    </w:p>
    <w:p w:rsidR="008F12F6" w:rsidRDefault="00B952E4" w:rsidP="00B952E4">
      <w:pPr>
        <w:spacing w:before="240" w:after="240" w:line="360" w:lineRule="auto"/>
        <w:jc w:val="both"/>
      </w:pPr>
      <w:r>
        <w:rPr>
          <w:b/>
          <w:bCs/>
        </w:rPr>
        <w:t xml:space="preserve">Significance of Non-Financial Performance Measurement </w:t>
      </w:r>
    </w:p>
    <w:p w:rsidR="00B952E4" w:rsidRDefault="00B952E4" w:rsidP="00C37E30">
      <w:pPr>
        <w:spacing w:before="240" w:after="240" w:line="360" w:lineRule="auto"/>
        <w:jc w:val="both"/>
      </w:pPr>
      <w:r>
        <w:t xml:space="preserve">Non-financial performance measurement is using qualitative as well as quantitative indicators which are not quantified in monetary terms to determine the health, capability, and long-term sustainability of an organisation or the supply chain. While financial metrics such as profits, ROI and cost-cutting are important for a short-term performance assessment however, they are </w:t>
      </w:r>
    </w:p>
    <w:p w:rsidR="00B952E4" w:rsidRDefault="00B952E4" w:rsidP="00B952E4">
      <w:pPr>
        <w:spacing w:before="240" w:after="240" w:line="360" w:lineRule="auto"/>
        <w:jc w:val="both"/>
      </w:pPr>
    </w:p>
    <w:p w:rsidR="00B952E4" w:rsidRDefault="00B952E4" w:rsidP="00B952E4">
      <w:pPr>
        <w:spacing w:after="240" w:line="360" w:lineRule="auto"/>
        <w:jc w:val="both"/>
      </w:pPr>
      <w:r>
        <w:rPr>
          <w:b/>
          <w:bCs/>
        </w:rPr>
        <w:lastRenderedPageBreak/>
        <w:t>Q.3. Explain in detail the Eight-step Process of AIM and DRIVE. (10 Marks)</w:t>
      </w:r>
    </w:p>
    <w:p w:rsidR="00B952E4" w:rsidRDefault="00B952E4" w:rsidP="00B952E4">
      <w:pPr>
        <w:spacing w:after="240" w:line="360" w:lineRule="auto"/>
        <w:jc w:val="both"/>
      </w:pPr>
      <w:proofErr w:type="gramStart"/>
      <w:r>
        <w:rPr>
          <w:b/>
          <w:bCs/>
        </w:rPr>
        <w:t>Ans 3.</w:t>
      </w:r>
      <w:proofErr w:type="gramEnd"/>
    </w:p>
    <w:p w:rsidR="008F12F6" w:rsidRDefault="00B952E4" w:rsidP="00C37E30">
      <w:pPr>
        <w:spacing w:before="240" w:after="240" w:line="360" w:lineRule="auto"/>
        <w:jc w:val="both"/>
      </w:pPr>
      <w:r>
        <w:t xml:space="preserve">AIM and DRIVE are a structured eight-step method used in the management of supply chain costs to identify, analyze, and eliminate cost from supply chain operations while improving efficiency and service quality. It provides a disciplined system that stops organizations to pursue cost-cutting with no focus or in a reactive way and helps ensure the savings are quantified, </w:t>
      </w:r>
    </w:p>
    <w:p w:rsidR="00B952E4" w:rsidRDefault="00B952E4" w:rsidP="00B952E4">
      <w:pPr>
        <w:spacing w:before="240" w:after="240" w:line="360" w:lineRule="auto"/>
        <w:jc w:val="both"/>
      </w:pPr>
    </w:p>
    <w:p w:rsidR="00B952E4" w:rsidRDefault="00B952E4" w:rsidP="00B952E4">
      <w:pPr>
        <w:spacing w:before="240" w:after="240" w:line="360" w:lineRule="auto"/>
        <w:jc w:val="both"/>
      </w:pPr>
    </w:p>
    <w:p w:rsidR="00B952E4" w:rsidRDefault="00B952E4" w:rsidP="00B952E4">
      <w:pPr>
        <w:spacing w:after="240" w:line="360" w:lineRule="auto"/>
        <w:jc w:val="center"/>
      </w:pPr>
      <w:r>
        <w:rPr>
          <w:b/>
          <w:bCs/>
        </w:rPr>
        <w:t>Assignment Set – 2</w:t>
      </w:r>
    </w:p>
    <w:p w:rsidR="00B952E4" w:rsidRDefault="00B952E4" w:rsidP="00B952E4">
      <w:pPr>
        <w:spacing w:after="240" w:line="360" w:lineRule="auto"/>
      </w:pPr>
    </w:p>
    <w:p w:rsidR="00B952E4" w:rsidRDefault="00B952E4" w:rsidP="00B952E4">
      <w:pPr>
        <w:spacing w:after="240" w:line="360" w:lineRule="auto"/>
        <w:jc w:val="both"/>
      </w:pPr>
      <w:r>
        <w:rPr>
          <w:b/>
          <w:bCs/>
        </w:rPr>
        <w:t>Q.4. Discuss the different types of Primary, Secondary and Tertiary Costs of any supply chain. What are the key challenges and considerations in implementing allocation-based systems for cost measurement? (7+3 = 10 Marks)</w:t>
      </w:r>
    </w:p>
    <w:p w:rsidR="00B952E4" w:rsidRDefault="00B952E4" w:rsidP="00B952E4">
      <w:pPr>
        <w:spacing w:after="240" w:line="360" w:lineRule="auto"/>
        <w:jc w:val="both"/>
      </w:pPr>
      <w:proofErr w:type="gramStart"/>
      <w:r>
        <w:rPr>
          <w:b/>
          <w:bCs/>
        </w:rPr>
        <w:t>Ans 4.</w:t>
      </w:r>
      <w:proofErr w:type="gramEnd"/>
    </w:p>
    <w:p w:rsidR="008F12F6" w:rsidRDefault="00B952E4" w:rsidP="00B952E4">
      <w:pPr>
        <w:spacing w:before="240" w:after="240" w:line="360" w:lineRule="auto"/>
        <w:jc w:val="both"/>
      </w:pPr>
      <w:r>
        <w:rPr>
          <w:b/>
          <w:bCs/>
        </w:rPr>
        <w:t xml:space="preserve">Primary, Secondary, and Tertiary Supply Chain Costs </w:t>
      </w:r>
    </w:p>
    <w:p w:rsidR="008F12F6" w:rsidRDefault="00B952E4" w:rsidP="00B952E4">
      <w:pPr>
        <w:spacing w:before="240" w:after="240" w:line="360" w:lineRule="auto"/>
        <w:jc w:val="both"/>
      </w:pPr>
      <w:r>
        <w:t xml:space="preserve">Supply chain costs are structured into three levels based on the proximity of their costs to primary supply chain operations as well as the ease with which they can be attributed to specific outcomes. </w:t>
      </w:r>
    </w:p>
    <w:p w:rsidR="008F12F6" w:rsidRDefault="00B952E4" w:rsidP="00B952E4">
      <w:pPr>
        <w:spacing w:before="240" w:after="240" w:line="360" w:lineRule="auto"/>
        <w:jc w:val="both"/>
      </w:pPr>
      <w:r>
        <w:rPr>
          <w:b/>
          <w:bCs/>
        </w:rPr>
        <w:t xml:space="preserve">Primary Costs </w:t>
      </w:r>
    </w:p>
    <w:p w:rsidR="00B952E4" w:rsidRDefault="00B952E4" w:rsidP="00C37E30">
      <w:pPr>
        <w:spacing w:before="240" w:after="240" w:line="360" w:lineRule="auto"/>
        <w:jc w:val="both"/>
        <w:rPr>
          <w:b/>
          <w:bCs/>
        </w:rPr>
      </w:pPr>
      <w:r>
        <w:t xml:space="preserve">Primary costs are the direct apparent costs unambiguously associated with the actual flow of </w:t>
      </w:r>
    </w:p>
    <w:p w:rsidR="00B952E4" w:rsidRDefault="00B952E4" w:rsidP="00B952E4">
      <w:pPr>
        <w:spacing w:before="240" w:after="240" w:line="360" w:lineRule="auto"/>
        <w:jc w:val="both"/>
        <w:rPr>
          <w:b/>
          <w:bCs/>
        </w:rPr>
      </w:pPr>
    </w:p>
    <w:p w:rsidR="00B952E4" w:rsidRDefault="00B952E4" w:rsidP="00B952E4">
      <w:pPr>
        <w:spacing w:after="240" w:line="360" w:lineRule="auto"/>
        <w:jc w:val="both"/>
      </w:pPr>
      <w:r>
        <w:rPr>
          <w:b/>
          <w:bCs/>
        </w:rPr>
        <w:t>Q.5. How can organisations effectively select key cost drivers within their supply chain and manage their overall cost structure? (10 Marks)</w:t>
      </w:r>
    </w:p>
    <w:p w:rsidR="00B952E4" w:rsidRDefault="00B952E4" w:rsidP="00B952E4">
      <w:pPr>
        <w:spacing w:after="240" w:line="360" w:lineRule="auto"/>
        <w:jc w:val="both"/>
      </w:pPr>
      <w:proofErr w:type="gramStart"/>
      <w:r>
        <w:rPr>
          <w:b/>
          <w:bCs/>
        </w:rPr>
        <w:lastRenderedPageBreak/>
        <w:t>Ans 5.</w:t>
      </w:r>
      <w:proofErr w:type="gramEnd"/>
    </w:p>
    <w:p w:rsidR="008F12F6" w:rsidRDefault="00B952E4" w:rsidP="00C37E30">
      <w:pPr>
        <w:spacing w:before="240" w:after="240" w:line="360" w:lineRule="auto"/>
        <w:jc w:val="both"/>
      </w:pPr>
      <w:r>
        <w:t xml:space="preserve">Cost driver selection that is effective and effective cost structure management is the most important thing for businesses looking to maintain and achieve high-quality cost positions within their supply chains. Cost drivers refer to any variable that has the potential to cause changes in the overall price of a supply chain activity or procedure. Recognizing the appropriate cost drivers </w:t>
      </w:r>
    </w:p>
    <w:p w:rsidR="00C37E30" w:rsidRDefault="00C37E30" w:rsidP="00C37E30">
      <w:pPr>
        <w:spacing w:before="240" w:after="240" w:line="360" w:lineRule="auto"/>
        <w:jc w:val="both"/>
      </w:pPr>
    </w:p>
    <w:p w:rsidR="00B952E4" w:rsidRDefault="00B952E4" w:rsidP="00B952E4">
      <w:pPr>
        <w:spacing w:after="240" w:line="360" w:lineRule="auto"/>
        <w:jc w:val="both"/>
      </w:pPr>
      <w:r>
        <w:rPr>
          <w:b/>
          <w:bCs/>
        </w:rPr>
        <w:t>Q.6. Discuss some of the constraints in Supply Chain Management and what impact do they have on overall SCM? (10 Marks)</w:t>
      </w:r>
    </w:p>
    <w:p w:rsidR="00B952E4" w:rsidRDefault="00B952E4" w:rsidP="00B952E4">
      <w:pPr>
        <w:spacing w:after="240" w:line="360" w:lineRule="auto"/>
        <w:jc w:val="both"/>
      </w:pPr>
      <w:proofErr w:type="gramStart"/>
      <w:r>
        <w:rPr>
          <w:b/>
          <w:bCs/>
        </w:rPr>
        <w:t>Ans 6.</w:t>
      </w:r>
      <w:proofErr w:type="gramEnd"/>
    </w:p>
    <w:p w:rsidR="008F12F6" w:rsidRDefault="00B952E4" w:rsidP="00C37E30">
      <w:pPr>
        <w:spacing w:before="240" w:after="240" w:line="360" w:lineRule="auto"/>
        <w:jc w:val="both"/>
      </w:pPr>
      <w:r>
        <w:t xml:space="preserve">Supply chain management works within a complex web of constraints that limit the options available to managers and impose trade-offs between competing objectives. It is vital to understand these constraints in the development of efficient supply chain strategies, and making sound operational decisions. The types of constraints can be classified into physical, financial, or </w:t>
      </w:r>
    </w:p>
    <w:sectPr w:rsidR="008F12F6" w:rsidSect="008F12F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F12F6"/>
    <w:rsid w:val="008F12F6"/>
    <w:rsid w:val="00B45E87"/>
    <w:rsid w:val="00B952E4"/>
    <w:rsid w:val="00C37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2026-05-09T21:08:00Z</dcterms:created>
  <dcterms:modified xsi:type="dcterms:W3CDTF">2026-05-09T21:55:00Z</dcterms:modified>
</cp:coreProperties>
</file>