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000"/>
      </w:tblPr>
      <w:tblGrid>
        <w:gridCol w:w="3183"/>
        <w:gridCol w:w="6393"/>
      </w:tblGrid>
      <w:tr w:rsidR="004C3C54" w:rsidRPr="004C3C54" w:rsidTr="004C3C54">
        <w:tc>
          <w:tcPr>
            <w:tcW w:w="1662" w:type="pct"/>
          </w:tcPr>
          <w:p w:rsidR="004C3C54" w:rsidRPr="004C3C54" w:rsidRDefault="004C3C54" w:rsidP="004C3C54">
            <w:pPr>
              <w:spacing w:line="360" w:lineRule="auto"/>
              <w:rPr>
                <w:sz w:val="20"/>
                <w:szCs w:val="20"/>
              </w:rPr>
            </w:pPr>
            <w:r w:rsidRPr="004C3C54">
              <w:rPr>
                <w:b/>
                <w:bCs/>
              </w:rPr>
              <w:t>SESSION</w:t>
            </w:r>
          </w:p>
        </w:tc>
        <w:tc>
          <w:tcPr>
            <w:tcW w:w="3338" w:type="pct"/>
          </w:tcPr>
          <w:p w:rsidR="004C3C54" w:rsidRPr="004C3C54" w:rsidRDefault="004C3C54" w:rsidP="004C3C54">
            <w:pPr>
              <w:spacing w:line="360" w:lineRule="auto"/>
              <w:rPr>
                <w:sz w:val="20"/>
                <w:szCs w:val="20"/>
              </w:rPr>
            </w:pPr>
            <w:r w:rsidRPr="004C3C54">
              <w:rPr>
                <w:b/>
                <w:bCs/>
              </w:rPr>
              <w:t>JAN-FEB 2026</w:t>
            </w:r>
          </w:p>
        </w:tc>
      </w:tr>
      <w:tr w:rsidR="004C3C54" w:rsidRPr="004C3C54" w:rsidTr="004C3C54">
        <w:tc>
          <w:tcPr>
            <w:tcW w:w="1662" w:type="pct"/>
          </w:tcPr>
          <w:p w:rsidR="004C3C54" w:rsidRPr="004C3C54" w:rsidRDefault="004C3C54" w:rsidP="004C3C54">
            <w:pPr>
              <w:spacing w:line="360" w:lineRule="auto"/>
              <w:rPr>
                <w:sz w:val="20"/>
                <w:szCs w:val="20"/>
              </w:rPr>
            </w:pPr>
            <w:r w:rsidRPr="004C3C54">
              <w:rPr>
                <w:b/>
                <w:bCs/>
              </w:rPr>
              <w:t>PROGRAM</w:t>
            </w:r>
          </w:p>
        </w:tc>
        <w:tc>
          <w:tcPr>
            <w:tcW w:w="3338" w:type="pct"/>
          </w:tcPr>
          <w:p w:rsidR="004C3C54" w:rsidRPr="004C3C54" w:rsidRDefault="004C3C54" w:rsidP="004C3C54">
            <w:pPr>
              <w:spacing w:line="360" w:lineRule="auto"/>
              <w:rPr>
                <w:sz w:val="20"/>
                <w:szCs w:val="20"/>
              </w:rPr>
            </w:pPr>
            <w:r w:rsidRPr="004C3C54">
              <w:rPr>
                <w:b/>
                <w:bCs/>
              </w:rPr>
              <w:t>BACHELOR OF BUSINESS ADMINISTRATION (BBA)</w:t>
            </w:r>
          </w:p>
        </w:tc>
      </w:tr>
      <w:tr w:rsidR="004C3C54" w:rsidRPr="004C3C54" w:rsidTr="004C3C54">
        <w:tc>
          <w:tcPr>
            <w:tcW w:w="1662" w:type="pct"/>
          </w:tcPr>
          <w:p w:rsidR="004C3C54" w:rsidRPr="004C3C54" w:rsidRDefault="004C3C54" w:rsidP="004C3C54">
            <w:pPr>
              <w:spacing w:line="360" w:lineRule="auto"/>
              <w:rPr>
                <w:sz w:val="20"/>
                <w:szCs w:val="20"/>
              </w:rPr>
            </w:pPr>
            <w:r w:rsidRPr="004C3C54">
              <w:rPr>
                <w:b/>
                <w:bCs/>
              </w:rPr>
              <w:t>SEMESTER</w:t>
            </w:r>
          </w:p>
        </w:tc>
        <w:tc>
          <w:tcPr>
            <w:tcW w:w="3338" w:type="pct"/>
          </w:tcPr>
          <w:p w:rsidR="004C3C54" w:rsidRPr="004C3C54" w:rsidRDefault="004C3C54" w:rsidP="004C3C54">
            <w:pPr>
              <w:spacing w:line="360" w:lineRule="auto"/>
              <w:rPr>
                <w:sz w:val="20"/>
                <w:szCs w:val="20"/>
              </w:rPr>
            </w:pPr>
            <w:r w:rsidRPr="004C3C54">
              <w:rPr>
                <w:b/>
                <w:bCs/>
              </w:rPr>
              <w:t>I</w:t>
            </w:r>
          </w:p>
        </w:tc>
      </w:tr>
      <w:tr w:rsidR="004C3C54" w:rsidRPr="004C3C54" w:rsidTr="004C3C54">
        <w:tc>
          <w:tcPr>
            <w:tcW w:w="1662" w:type="pct"/>
          </w:tcPr>
          <w:p w:rsidR="004C3C54" w:rsidRPr="004C3C54" w:rsidRDefault="004C3C54" w:rsidP="004C3C54">
            <w:pPr>
              <w:spacing w:line="360" w:lineRule="auto"/>
              <w:rPr>
                <w:sz w:val="20"/>
                <w:szCs w:val="20"/>
              </w:rPr>
            </w:pPr>
            <w:r w:rsidRPr="004C3C54">
              <w:rPr>
                <w:b/>
                <w:bCs/>
              </w:rPr>
              <w:t>COURSE CODE &amp; NAME</w:t>
            </w:r>
          </w:p>
        </w:tc>
        <w:tc>
          <w:tcPr>
            <w:tcW w:w="3338" w:type="pct"/>
          </w:tcPr>
          <w:p w:rsidR="004C3C54" w:rsidRPr="004C3C54" w:rsidRDefault="004C3C54" w:rsidP="004C3C54">
            <w:pPr>
              <w:spacing w:line="360" w:lineRule="auto"/>
              <w:rPr>
                <w:sz w:val="20"/>
                <w:szCs w:val="20"/>
              </w:rPr>
            </w:pPr>
            <w:r w:rsidRPr="004C3C54">
              <w:rPr>
                <w:b/>
                <w:bCs/>
              </w:rPr>
              <w:t>DBB1112 BUSINESS AND MANAGEMENT FUNCTIONS</w:t>
            </w:r>
          </w:p>
        </w:tc>
      </w:tr>
      <w:tr w:rsidR="004C3C54" w:rsidRPr="004C3C54" w:rsidTr="004C3C54">
        <w:tc>
          <w:tcPr>
            <w:tcW w:w="1662" w:type="pct"/>
          </w:tcPr>
          <w:p w:rsidR="004C3C54" w:rsidRPr="004C3C54" w:rsidRDefault="004C3C54" w:rsidP="004C3C54">
            <w:pPr>
              <w:spacing w:line="360" w:lineRule="auto"/>
              <w:rPr>
                <w:sz w:val="20"/>
                <w:szCs w:val="20"/>
              </w:rPr>
            </w:pPr>
          </w:p>
        </w:tc>
        <w:tc>
          <w:tcPr>
            <w:tcW w:w="3338" w:type="pct"/>
          </w:tcPr>
          <w:p w:rsidR="004C3C54" w:rsidRPr="004C3C54" w:rsidRDefault="004C3C54" w:rsidP="004C3C54">
            <w:pPr>
              <w:spacing w:line="360" w:lineRule="auto"/>
              <w:rPr>
                <w:sz w:val="20"/>
                <w:szCs w:val="20"/>
              </w:rPr>
            </w:pPr>
          </w:p>
        </w:tc>
      </w:tr>
      <w:tr w:rsidR="004C3C54" w:rsidRPr="004C3C54" w:rsidTr="004C3C54">
        <w:tc>
          <w:tcPr>
            <w:tcW w:w="1662" w:type="pct"/>
          </w:tcPr>
          <w:p w:rsidR="004C3C54" w:rsidRPr="004C3C54" w:rsidRDefault="004C3C54" w:rsidP="004C3C54">
            <w:pPr>
              <w:spacing w:line="360" w:lineRule="auto"/>
              <w:rPr>
                <w:sz w:val="20"/>
                <w:szCs w:val="20"/>
              </w:rPr>
            </w:pPr>
          </w:p>
        </w:tc>
        <w:tc>
          <w:tcPr>
            <w:tcW w:w="3338" w:type="pct"/>
          </w:tcPr>
          <w:p w:rsidR="004C3C54" w:rsidRPr="004C3C54" w:rsidRDefault="004C3C54" w:rsidP="004C3C54">
            <w:pPr>
              <w:spacing w:line="360" w:lineRule="auto"/>
              <w:rPr>
                <w:sz w:val="20"/>
                <w:szCs w:val="20"/>
              </w:rPr>
            </w:pPr>
          </w:p>
        </w:tc>
      </w:tr>
    </w:tbl>
    <w:p w:rsidR="004C3C54" w:rsidRPr="004C3C54" w:rsidRDefault="004C3C54" w:rsidP="004C3C54">
      <w:pPr>
        <w:spacing w:line="360" w:lineRule="auto"/>
        <w:rPr>
          <w:sz w:val="20"/>
          <w:szCs w:val="20"/>
        </w:rPr>
      </w:pPr>
    </w:p>
    <w:p w:rsidR="004C3C54" w:rsidRDefault="004C3C54" w:rsidP="004C3C54">
      <w:pPr>
        <w:spacing w:before="240" w:after="140" w:line="360" w:lineRule="auto"/>
        <w:jc w:val="center"/>
        <w:rPr>
          <w:b/>
          <w:bCs/>
        </w:rPr>
      </w:pPr>
    </w:p>
    <w:p w:rsidR="004C3C54" w:rsidRPr="004C3C54" w:rsidRDefault="004C3C54" w:rsidP="004C3C54">
      <w:pPr>
        <w:spacing w:before="240" w:after="140" w:line="360" w:lineRule="auto"/>
        <w:jc w:val="center"/>
        <w:rPr>
          <w:b/>
          <w:bCs/>
        </w:rPr>
      </w:pPr>
      <w:r w:rsidRPr="004C3C54">
        <w:rPr>
          <w:b/>
          <w:bCs/>
        </w:rPr>
        <w:t>Assignment Set – 1</w:t>
      </w:r>
    </w:p>
    <w:p w:rsidR="004C3C54" w:rsidRPr="004C3C54" w:rsidRDefault="004C3C54" w:rsidP="004C3C54">
      <w:pPr>
        <w:spacing w:before="240" w:after="140" w:line="360" w:lineRule="auto"/>
        <w:jc w:val="center"/>
        <w:rPr>
          <w:b/>
          <w:bCs/>
        </w:rPr>
      </w:pPr>
    </w:p>
    <w:p w:rsidR="004C3C54" w:rsidRPr="004C3C54" w:rsidRDefault="004C3C54" w:rsidP="004C3C54">
      <w:pPr>
        <w:spacing w:before="240" w:after="140" w:line="360" w:lineRule="auto"/>
        <w:jc w:val="center"/>
        <w:rPr>
          <w:sz w:val="20"/>
          <w:szCs w:val="20"/>
        </w:rPr>
      </w:pPr>
    </w:p>
    <w:p w:rsidR="004C3C54" w:rsidRPr="004C3C54" w:rsidRDefault="004C3C54" w:rsidP="004C3C54">
      <w:pPr>
        <w:spacing w:before="180" w:after="80" w:line="360" w:lineRule="auto"/>
        <w:jc w:val="both"/>
        <w:rPr>
          <w:sz w:val="20"/>
          <w:szCs w:val="20"/>
        </w:rPr>
      </w:pPr>
      <w:r w:rsidRPr="004C3C54">
        <w:rPr>
          <w:b/>
          <w:bCs/>
        </w:rPr>
        <w:t>Q.1. Elucidate the responsibilities of different levels of management. Analyse how coordination among these levels enhances organisational success.</w:t>
      </w:r>
    </w:p>
    <w:p w:rsidR="004C3C54" w:rsidRPr="004C3C54" w:rsidRDefault="004C3C54" w:rsidP="004C3C54">
      <w:pPr>
        <w:spacing w:after="140" w:line="360" w:lineRule="auto"/>
        <w:jc w:val="both"/>
        <w:rPr>
          <w:sz w:val="20"/>
          <w:szCs w:val="20"/>
        </w:rPr>
      </w:pPr>
      <w:proofErr w:type="gramStart"/>
      <w:r w:rsidRPr="004C3C54">
        <w:rPr>
          <w:b/>
          <w:bCs/>
        </w:rPr>
        <w:t>Ans 1.</w:t>
      </w:r>
      <w:proofErr w:type="gramEnd"/>
    </w:p>
    <w:p w:rsidR="004C3C54" w:rsidRPr="004C3C54" w:rsidRDefault="004C3C54" w:rsidP="004C3C54">
      <w:pPr>
        <w:spacing w:before="140" w:after="60" w:line="360" w:lineRule="auto"/>
        <w:jc w:val="both"/>
        <w:rPr>
          <w:sz w:val="20"/>
          <w:szCs w:val="20"/>
        </w:rPr>
      </w:pPr>
      <w:r w:rsidRPr="004C3C54">
        <w:rPr>
          <w:b/>
          <w:bCs/>
        </w:rPr>
        <w:t>Levels of Management and Their Responsibilities</w:t>
      </w:r>
    </w:p>
    <w:p w:rsidR="00F86BA2" w:rsidRDefault="004C3C54" w:rsidP="004C3C54">
      <w:pPr>
        <w:spacing w:before="240" w:after="240" w:line="360" w:lineRule="auto"/>
        <w:jc w:val="both"/>
      </w:pPr>
      <w:r>
        <w:t xml:space="preserve">Any organization's management structure is organized into three distinct levels. Each one has particular responsibilities, which together lead to the organization's goals. </w:t>
      </w:r>
    </w:p>
    <w:p w:rsidR="00F86BA2" w:rsidRDefault="004C3C54" w:rsidP="004C3C54">
      <w:pPr>
        <w:spacing w:before="240" w:after="240" w:line="360" w:lineRule="auto"/>
        <w:jc w:val="both"/>
      </w:pPr>
      <w:r>
        <w:rPr>
          <w:b/>
          <w:bCs/>
        </w:rPr>
        <w:t xml:space="preserve">Top-Level Management </w:t>
      </w:r>
    </w:p>
    <w:p w:rsidR="00F86BA2" w:rsidRDefault="004C3C54" w:rsidP="00EA5211">
      <w:pPr>
        <w:spacing w:before="240" w:after="240" w:line="360" w:lineRule="auto"/>
        <w:jc w:val="both"/>
      </w:pPr>
      <w:r>
        <w:t xml:space="preserve">Top-level management consists of the Board of Directors, Chief Executive Officer, and top executive. Their primary responsibility is define the vision, strategy, and mission goals of the </w:t>
      </w:r>
    </w:p>
    <w:p w:rsidR="00EA5211" w:rsidRPr="00D403AF" w:rsidRDefault="00EA5211" w:rsidP="00EA5211">
      <w:pPr>
        <w:spacing w:after="200" w:line="276" w:lineRule="auto"/>
        <w:jc w:val="center"/>
        <w:rPr>
          <w:rFonts w:eastAsia="Calibri"/>
          <w:sz w:val="32"/>
          <w:lang w:val="en-IN"/>
        </w:rPr>
      </w:pPr>
      <w:r w:rsidRPr="00D403AF">
        <w:rPr>
          <w:rFonts w:eastAsia="Calibri"/>
          <w:sz w:val="32"/>
          <w:lang w:val="en-IN"/>
        </w:rPr>
        <w:t>MUJ</w:t>
      </w:r>
    </w:p>
    <w:p w:rsidR="00EA5211" w:rsidRPr="00D403AF" w:rsidRDefault="00EA5211" w:rsidP="00EA5211">
      <w:pPr>
        <w:shd w:val="clear" w:color="auto" w:fill="FFFFFF"/>
        <w:jc w:val="center"/>
        <w:rPr>
          <w:rFonts w:ascii="Arial" w:eastAsia="Calibri" w:hAnsi="Arial"/>
          <w:color w:val="222222"/>
          <w:sz w:val="20"/>
          <w:szCs w:val="20"/>
          <w:lang w:val="en-IN"/>
        </w:rPr>
      </w:pPr>
      <w:proofErr w:type="gramStart"/>
      <w:r w:rsidRPr="00D403AF">
        <w:rPr>
          <w:rFonts w:ascii="Georgia" w:eastAsia="Calibri" w:hAnsi="Georgia"/>
          <w:color w:val="000000"/>
          <w:sz w:val="33"/>
          <w:szCs w:val="33"/>
          <w:highlight w:val="cyan"/>
          <w:shd w:val="clear" w:color="auto" w:fill="FF0000"/>
          <w:lang w:val="en-IN"/>
        </w:rPr>
        <w:t>Its</w:t>
      </w:r>
      <w:proofErr w:type="gramEnd"/>
      <w:r w:rsidRPr="00D403AF">
        <w:rPr>
          <w:rFonts w:ascii="Georgia" w:eastAsia="Calibri" w:hAnsi="Georgia"/>
          <w:color w:val="000000"/>
          <w:sz w:val="33"/>
          <w:szCs w:val="33"/>
          <w:highlight w:val="cyan"/>
          <w:shd w:val="clear" w:color="auto" w:fill="FF0000"/>
          <w:lang w:val="en-IN"/>
        </w:rPr>
        <w:t xml:space="preserve"> Half solved only</w:t>
      </w:r>
    </w:p>
    <w:p w:rsidR="00EA5211" w:rsidRPr="00D403AF" w:rsidRDefault="00EA5211" w:rsidP="00EA5211">
      <w:pPr>
        <w:shd w:val="clear" w:color="auto" w:fill="FFFFFF"/>
        <w:spacing w:before="240" w:after="240"/>
        <w:jc w:val="center"/>
        <w:rPr>
          <w:rFonts w:ascii="Georgia" w:eastAsia="Calibri" w:hAnsi="Georgia"/>
          <w:sz w:val="40"/>
          <w:szCs w:val="33"/>
          <w:shd w:val="clear" w:color="auto" w:fill="FFFF00"/>
          <w:lang w:val="en-IN"/>
        </w:rPr>
      </w:pPr>
      <w:r w:rsidRPr="00D403AF">
        <w:rPr>
          <w:rFonts w:ascii="Georgia" w:eastAsia="Calibri" w:hAnsi="Georgia"/>
          <w:sz w:val="40"/>
          <w:szCs w:val="33"/>
          <w:shd w:val="clear" w:color="auto" w:fill="FFFF00"/>
          <w:lang w:val="en-IN"/>
        </w:rPr>
        <w:t xml:space="preserve">Buy </w:t>
      </w:r>
      <w:proofErr w:type="gramStart"/>
      <w:r w:rsidRPr="00D403AF">
        <w:rPr>
          <w:rFonts w:ascii="Georgia" w:eastAsia="Calibri" w:hAnsi="Georgia"/>
          <w:sz w:val="40"/>
          <w:szCs w:val="33"/>
          <w:shd w:val="clear" w:color="auto" w:fill="FFFF00"/>
          <w:lang w:val="en-IN"/>
        </w:rPr>
        <w:t>Complete</w:t>
      </w:r>
      <w:proofErr w:type="gramEnd"/>
      <w:r w:rsidRPr="00D403AF">
        <w:rPr>
          <w:rFonts w:ascii="Georgia" w:eastAsia="Calibri" w:hAnsi="Georgia"/>
          <w:sz w:val="40"/>
          <w:szCs w:val="33"/>
          <w:shd w:val="clear" w:color="auto" w:fill="FFFF00"/>
          <w:lang w:val="en-IN"/>
        </w:rPr>
        <w:t xml:space="preserve"> assignment from us</w:t>
      </w:r>
    </w:p>
    <w:p w:rsidR="00EA5211" w:rsidRPr="00D403AF" w:rsidRDefault="00EA5211" w:rsidP="00EA5211">
      <w:pPr>
        <w:shd w:val="clear" w:color="auto" w:fill="FFFFFF"/>
        <w:spacing w:before="240" w:after="240"/>
        <w:jc w:val="center"/>
        <w:rPr>
          <w:rFonts w:ascii="Georgia" w:eastAsia="Calibri" w:hAnsi="Georgia"/>
          <w:b/>
          <w:color w:val="222222"/>
          <w:sz w:val="33"/>
          <w:szCs w:val="33"/>
          <w:shd w:val="clear" w:color="auto" w:fill="FFFF00"/>
          <w:lang w:val="en-IN"/>
        </w:rPr>
      </w:pPr>
      <w:r w:rsidRPr="00D403AF">
        <w:rPr>
          <w:rFonts w:ascii="Georgia" w:eastAsia="Calibri" w:hAnsi="Georgia"/>
          <w:b/>
          <w:color w:val="222222"/>
          <w:sz w:val="33"/>
          <w:szCs w:val="33"/>
          <w:shd w:val="clear" w:color="auto" w:fill="FFFF00"/>
          <w:lang w:val="en-IN"/>
        </w:rPr>
        <w:t>Price – 190</w:t>
      </w:r>
      <w:proofErr w:type="gramStart"/>
      <w:r w:rsidRPr="00D403AF">
        <w:rPr>
          <w:rFonts w:ascii="Georgia" w:eastAsia="Calibri" w:hAnsi="Georgia"/>
          <w:b/>
          <w:color w:val="222222"/>
          <w:sz w:val="33"/>
          <w:szCs w:val="33"/>
          <w:shd w:val="clear" w:color="auto" w:fill="FFFF00"/>
          <w:lang w:val="en-IN"/>
        </w:rPr>
        <w:t>/  assignment</w:t>
      </w:r>
      <w:proofErr w:type="gramEnd"/>
    </w:p>
    <w:p w:rsidR="00EA5211" w:rsidRPr="00D403AF" w:rsidRDefault="00EA5211" w:rsidP="00EA5211">
      <w:pPr>
        <w:spacing w:before="240" w:after="240"/>
        <w:jc w:val="center"/>
        <w:rPr>
          <w:rFonts w:ascii="Georgia" w:eastAsia="Calibri" w:hAnsi="Georgia"/>
          <w:b/>
          <w:color w:val="FF0000"/>
          <w:sz w:val="36"/>
          <w:szCs w:val="36"/>
          <w:lang w:val="en-IN"/>
        </w:rPr>
      </w:pPr>
      <w:r w:rsidRPr="00D403AF">
        <w:rPr>
          <w:rFonts w:ascii="Georgia" w:eastAsia="Calibri" w:hAnsi="Georgia"/>
          <w:b/>
          <w:sz w:val="40"/>
          <w:szCs w:val="40"/>
          <w:lang w:val="en-IN"/>
        </w:rPr>
        <w:lastRenderedPageBreak/>
        <w:t xml:space="preserve">MUJ </w:t>
      </w:r>
      <w:r w:rsidRPr="00D403AF">
        <w:rPr>
          <w:rFonts w:ascii="Georgia" w:eastAsia="Calibri" w:hAnsi="Georgia"/>
          <w:b/>
          <w:sz w:val="40"/>
          <w:szCs w:val="40"/>
          <w:highlight w:val="yellow"/>
          <w:lang w:val="en-IN"/>
        </w:rPr>
        <w:t>Manipal University</w:t>
      </w:r>
      <w:r w:rsidRPr="00D403AF">
        <w:rPr>
          <w:rFonts w:ascii="Georgia" w:eastAsia="Calibri" w:hAnsi="Georgia"/>
          <w:b/>
          <w:color w:val="222222"/>
          <w:sz w:val="33"/>
          <w:szCs w:val="33"/>
          <w:highlight w:val="yellow"/>
          <w:shd w:val="clear" w:color="auto" w:fill="FFFF00"/>
          <w:lang w:val="en-IN"/>
        </w:rPr>
        <w:t xml:space="preserve"> </w:t>
      </w:r>
      <w:r w:rsidRPr="00D403AF">
        <w:rPr>
          <w:rFonts w:ascii="Georgia" w:eastAsia="Calibri" w:hAnsi="Georgia"/>
          <w:b/>
          <w:sz w:val="36"/>
          <w:szCs w:val="36"/>
          <w:lang w:val="en-IN"/>
        </w:rPr>
        <w:t xml:space="preserve">Complete </w:t>
      </w:r>
      <w:proofErr w:type="gramStart"/>
      <w:r w:rsidRPr="00D403AF">
        <w:rPr>
          <w:rFonts w:ascii="Georgia" w:eastAsia="Calibri" w:hAnsi="Georgia"/>
          <w:b/>
          <w:sz w:val="36"/>
          <w:szCs w:val="36"/>
          <w:lang w:val="en-IN"/>
        </w:rPr>
        <w:t>SolvedAssignments</w:t>
      </w:r>
      <w:r w:rsidRPr="00D403AF">
        <w:rPr>
          <w:rFonts w:ascii="Georgia" w:eastAsia="Calibri" w:hAnsi="Georgia"/>
          <w:b/>
          <w:bCs/>
          <w:color w:val="FFFFFF"/>
          <w:sz w:val="36"/>
          <w:szCs w:val="36"/>
          <w:highlight w:val="red"/>
          <w:shd w:val="clear" w:color="auto" w:fill="FFFF00"/>
          <w:lang w:val="en-IN"/>
        </w:rPr>
        <w:t xml:space="preserve">  JAN</w:t>
      </w:r>
      <w:proofErr w:type="gramEnd"/>
      <w:r w:rsidRPr="00D403AF">
        <w:rPr>
          <w:rFonts w:ascii="Georgia" w:eastAsia="Calibri" w:hAnsi="Georgia"/>
          <w:b/>
          <w:bCs/>
          <w:color w:val="FFFFFF"/>
          <w:sz w:val="36"/>
          <w:szCs w:val="36"/>
          <w:highlight w:val="red"/>
          <w:shd w:val="clear" w:color="auto" w:fill="FFFF00"/>
          <w:lang w:val="en-IN"/>
        </w:rPr>
        <w:t>- FEB  2026</w:t>
      </w:r>
    </w:p>
    <w:p w:rsidR="00EA5211" w:rsidRPr="00D403AF" w:rsidRDefault="00EA5211" w:rsidP="00EA5211">
      <w:pPr>
        <w:spacing w:before="240" w:after="240"/>
        <w:jc w:val="center"/>
        <w:rPr>
          <w:rFonts w:ascii="Georgia" w:eastAsia="Calibri" w:hAnsi="Georgia"/>
          <w:sz w:val="32"/>
          <w:szCs w:val="32"/>
          <w:lang w:val="en-IN"/>
        </w:rPr>
      </w:pPr>
      <w:proofErr w:type="gramStart"/>
      <w:r w:rsidRPr="00D403AF">
        <w:rPr>
          <w:rFonts w:ascii="Georgia" w:eastAsia="Calibri" w:hAnsi="Georgia"/>
          <w:sz w:val="32"/>
          <w:szCs w:val="32"/>
          <w:lang w:val="en-IN"/>
        </w:rPr>
        <w:t>buy</w:t>
      </w:r>
      <w:proofErr w:type="gramEnd"/>
      <w:r w:rsidRPr="00D403AF">
        <w:rPr>
          <w:rFonts w:ascii="Georgia" w:eastAsia="Calibri" w:hAnsi="Georgia"/>
          <w:sz w:val="32"/>
          <w:szCs w:val="32"/>
          <w:lang w:val="en-IN"/>
        </w:rPr>
        <w:t xml:space="preserve"> cheap assignment help online from us easily</w:t>
      </w:r>
    </w:p>
    <w:p w:rsidR="00EA5211" w:rsidRPr="00D403AF" w:rsidRDefault="00EA5211" w:rsidP="00EA5211">
      <w:pPr>
        <w:spacing w:before="240" w:after="240"/>
        <w:jc w:val="center"/>
        <w:rPr>
          <w:rFonts w:ascii="Georgia" w:eastAsia="Calibri" w:hAnsi="Georgia"/>
          <w:sz w:val="32"/>
          <w:szCs w:val="32"/>
          <w:lang w:val="en-GB"/>
        </w:rPr>
      </w:pPr>
      <w:proofErr w:type="gramStart"/>
      <w:r w:rsidRPr="00D403AF">
        <w:rPr>
          <w:rFonts w:ascii="Georgia" w:eastAsia="Calibri" w:hAnsi="Georgia"/>
          <w:sz w:val="32"/>
          <w:szCs w:val="32"/>
          <w:lang w:val="en-IN"/>
        </w:rPr>
        <w:t>we</w:t>
      </w:r>
      <w:proofErr w:type="gramEnd"/>
      <w:r w:rsidRPr="00D403AF">
        <w:rPr>
          <w:rFonts w:ascii="Georgia" w:eastAsia="Calibri" w:hAnsi="Georgia"/>
          <w:sz w:val="32"/>
          <w:szCs w:val="32"/>
          <w:lang w:val="en-IN"/>
        </w:rPr>
        <w:t xml:space="preserve"> are here to help you with the best and cheap help </w:t>
      </w:r>
    </w:p>
    <w:p w:rsidR="00EA5211" w:rsidRPr="00D403AF" w:rsidRDefault="00EA5211" w:rsidP="00EA5211">
      <w:pPr>
        <w:spacing w:before="240" w:after="240"/>
        <w:jc w:val="center"/>
        <w:rPr>
          <w:rFonts w:ascii="Georgia" w:eastAsia="Calibri" w:hAnsi="Georgia"/>
          <w:b/>
          <w:sz w:val="44"/>
          <w:szCs w:val="44"/>
          <w:lang w:val="en-IN"/>
        </w:rPr>
      </w:pPr>
      <w:r w:rsidRPr="00D403AF">
        <w:rPr>
          <w:rFonts w:ascii="Georgia" w:eastAsia="Calibri" w:hAnsi="Georgia"/>
          <w:b/>
          <w:sz w:val="36"/>
          <w:szCs w:val="36"/>
          <w:lang w:val="en-IN"/>
        </w:rPr>
        <w:t>Contact No –</w:t>
      </w:r>
      <w:r w:rsidRPr="00D403AF">
        <w:rPr>
          <w:rFonts w:ascii="Georgia" w:eastAsia="Calibri" w:hAnsi="Georgia"/>
          <w:b/>
          <w:sz w:val="44"/>
          <w:szCs w:val="44"/>
          <w:lang w:val="en-IN"/>
        </w:rPr>
        <w:t xml:space="preserve"> </w:t>
      </w:r>
      <w:r w:rsidRPr="00D403AF">
        <w:rPr>
          <w:rFonts w:ascii="Georgia" w:eastAsia="Calibri" w:hAnsi="Georgia"/>
          <w:b/>
          <w:sz w:val="40"/>
          <w:szCs w:val="40"/>
          <w:highlight w:val="yellow"/>
          <w:lang w:val="en-IN"/>
        </w:rPr>
        <w:t>8791514139</w:t>
      </w:r>
      <w:r w:rsidRPr="00D403AF">
        <w:rPr>
          <w:rFonts w:ascii="Georgia" w:eastAsia="Calibri" w:hAnsi="Georgia"/>
          <w:b/>
          <w:sz w:val="40"/>
          <w:szCs w:val="40"/>
          <w:lang w:val="en-IN"/>
        </w:rPr>
        <w:t xml:space="preserve"> (WhatsApp)</w:t>
      </w:r>
    </w:p>
    <w:p w:rsidR="00EA5211" w:rsidRPr="00D403AF" w:rsidRDefault="00EA5211" w:rsidP="00EA5211">
      <w:pPr>
        <w:spacing w:before="240" w:after="240"/>
        <w:jc w:val="center"/>
        <w:rPr>
          <w:rFonts w:ascii="Georgia" w:eastAsia="Calibri" w:hAnsi="Georgia"/>
          <w:b/>
          <w:sz w:val="32"/>
          <w:szCs w:val="32"/>
          <w:lang w:val="en-IN"/>
        </w:rPr>
      </w:pPr>
      <w:r w:rsidRPr="00D403AF">
        <w:rPr>
          <w:rFonts w:ascii="Georgia" w:eastAsia="Calibri" w:hAnsi="Georgia"/>
          <w:b/>
          <w:sz w:val="32"/>
          <w:szCs w:val="32"/>
          <w:lang w:val="en-IN"/>
        </w:rPr>
        <w:t>OR</w:t>
      </w:r>
    </w:p>
    <w:p w:rsidR="00EA5211" w:rsidRPr="00D403AF" w:rsidRDefault="00EA5211" w:rsidP="00EA5211">
      <w:pPr>
        <w:spacing w:before="240" w:after="240"/>
        <w:jc w:val="center"/>
        <w:rPr>
          <w:rFonts w:ascii="Georgia" w:eastAsia="Calibri" w:hAnsi="Georgia"/>
          <w:b/>
          <w:sz w:val="32"/>
          <w:szCs w:val="32"/>
          <w:lang w:val="en-IN"/>
        </w:rPr>
      </w:pPr>
      <w:r w:rsidRPr="00D403AF">
        <w:rPr>
          <w:rFonts w:ascii="Georgia" w:eastAsia="Calibri" w:hAnsi="Georgia"/>
          <w:b/>
          <w:sz w:val="32"/>
          <w:szCs w:val="32"/>
          <w:lang w:val="en-IN"/>
        </w:rPr>
        <w:t>Mail us</w:t>
      </w:r>
      <w:proofErr w:type="gramStart"/>
      <w:r w:rsidRPr="00D403AF">
        <w:rPr>
          <w:rFonts w:ascii="Georgia" w:eastAsia="Calibri" w:hAnsi="Georgia"/>
          <w:b/>
          <w:sz w:val="32"/>
          <w:szCs w:val="32"/>
          <w:lang w:val="en-IN"/>
        </w:rPr>
        <w:t xml:space="preserve">-  </w:t>
      </w:r>
      <w:proofErr w:type="gramEnd"/>
      <w:r>
        <w:fldChar w:fldCharType="begin"/>
      </w:r>
      <w:r>
        <w:instrText>HYPERLINK "mailto:bestassignment247@gmail.com"</w:instrText>
      </w:r>
      <w:r>
        <w:fldChar w:fldCharType="separate"/>
      </w:r>
      <w:r w:rsidRPr="00D403AF">
        <w:rPr>
          <w:rFonts w:ascii="Georgia" w:eastAsia="Calibri" w:hAnsi="Georgia"/>
          <w:color w:val="0000FF"/>
          <w:sz w:val="32"/>
          <w:szCs w:val="22"/>
          <w:u w:val="single"/>
          <w:lang w:val="en-IN"/>
        </w:rPr>
        <w:t>bestassignment247@gmail.com</w:t>
      </w:r>
      <w:r>
        <w:fldChar w:fldCharType="end"/>
      </w:r>
    </w:p>
    <w:p w:rsidR="00EA5211" w:rsidRPr="00D403AF" w:rsidRDefault="00EA5211" w:rsidP="00EA5211">
      <w:pPr>
        <w:spacing w:before="240" w:after="240"/>
        <w:jc w:val="center"/>
        <w:rPr>
          <w:rFonts w:ascii="Georgia" w:eastAsia="Calibri" w:hAnsi="Georgia"/>
          <w:b/>
          <w:color w:val="7030A0"/>
          <w:sz w:val="32"/>
          <w:szCs w:val="32"/>
          <w:lang w:val="en-IN"/>
        </w:rPr>
      </w:pPr>
      <w:r w:rsidRPr="00D403AF">
        <w:rPr>
          <w:rFonts w:ascii="Georgia" w:eastAsia="Calibri" w:hAnsi="Georgia"/>
          <w:b/>
          <w:sz w:val="32"/>
          <w:szCs w:val="32"/>
          <w:lang w:val="en-IN"/>
        </w:rPr>
        <w:t xml:space="preserve">Our website - </w:t>
      </w:r>
      <w:hyperlink r:id="rId4" w:history="1">
        <w:r w:rsidRPr="00D403AF">
          <w:rPr>
            <w:rFonts w:ascii="Georgia" w:eastAsia="Calibri" w:hAnsi="Georgia"/>
            <w:color w:val="0000FF"/>
            <w:sz w:val="32"/>
            <w:u w:val="single"/>
            <w:lang w:val="en-IN"/>
          </w:rPr>
          <w:t>https://muj.assignmentsupport.in/</w:t>
        </w:r>
      </w:hyperlink>
    </w:p>
    <w:p w:rsidR="004C3C54" w:rsidRDefault="004C3C54" w:rsidP="004C3C54">
      <w:pPr>
        <w:spacing w:before="240" w:after="240" w:line="360" w:lineRule="auto"/>
        <w:jc w:val="both"/>
        <w:rPr>
          <w:b/>
          <w:bCs/>
        </w:rPr>
      </w:pPr>
    </w:p>
    <w:p w:rsidR="004C3C54" w:rsidRPr="004C3C54" w:rsidRDefault="004C3C54" w:rsidP="004C3C54">
      <w:pPr>
        <w:spacing w:before="180" w:after="80" w:line="360" w:lineRule="auto"/>
        <w:jc w:val="both"/>
        <w:rPr>
          <w:sz w:val="20"/>
          <w:szCs w:val="20"/>
        </w:rPr>
      </w:pPr>
      <w:r w:rsidRPr="004C3C54">
        <w:rPr>
          <w:b/>
          <w:bCs/>
        </w:rPr>
        <w:t>Q.2. Explain the modern approaches to management, and how do they differ from traditional management approaches?</w:t>
      </w:r>
    </w:p>
    <w:p w:rsidR="004C3C54" w:rsidRPr="004C3C54" w:rsidRDefault="004C3C54" w:rsidP="004C3C54">
      <w:pPr>
        <w:spacing w:after="140" w:line="360" w:lineRule="auto"/>
        <w:jc w:val="both"/>
        <w:rPr>
          <w:sz w:val="20"/>
          <w:szCs w:val="20"/>
        </w:rPr>
      </w:pPr>
      <w:proofErr w:type="gramStart"/>
      <w:r w:rsidRPr="004C3C54">
        <w:rPr>
          <w:b/>
          <w:bCs/>
        </w:rPr>
        <w:t>Ans 2.</w:t>
      </w:r>
      <w:proofErr w:type="gramEnd"/>
    </w:p>
    <w:p w:rsidR="00F86BA2" w:rsidRDefault="004C3C54" w:rsidP="004C3C54">
      <w:pPr>
        <w:spacing w:before="240" w:after="240" w:line="360" w:lineRule="auto"/>
        <w:jc w:val="both"/>
      </w:pPr>
      <w:r>
        <w:rPr>
          <w:b/>
          <w:bCs/>
        </w:rPr>
        <w:t xml:space="preserve">Modern Approaches to Management </w:t>
      </w:r>
    </w:p>
    <w:p w:rsidR="004C3C54" w:rsidRDefault="004C3C54" w:rsidP="00EA5211">
      <w:pPr>
        <w:spacing w:before="240" w:after="240" w:line="360" w:lineRule="auto"/>
        <w:jc w:val="both"/>
        <w:rPr>
          <w:b/>
          <w:bCs/>
        </w:rPr>
      </w:pPr>
      <w:r>
        <w:t xml:space="preserve">Modern management techniques emerged in response to the weaknesses of conventional theories. They also recognize the fact that organizations are complicated, dynamic systems operating in rapidly evolving environments. Most modern management approaches are The Systems Approach, Contingency Approach, Human Relations Approach, and Total Quality </w:t>
      </w:r>
    </w:p>
    <w:p w:rsidR="004C3C54" w:rsidRDefault="004C3C54" w:rsidP="004C3C54">
      <w:pPr>
        <w:spacing w:before="240" w:after="240" w:line="360" w:lineRule="auto"/>
        <w:jc w:val="both"/>
        <w:rPr>
          <w:b/>
          <w:bCs/>
        </w:rPr>
      </w:pPr>
    </w:p>
    <w:p w:rsidR="004C3C54" w:rsidRDefault="004C3C54" w:rsidP="004C3C54">
      <w:pPr>
        <w:spacing w:before="240" w:after="240" w:line="360" w:lineRule="auto"/>
        <w:jc w:val="both"/>
        <w:rPr>
          <w:b/>
          <w:bCs/>
        </w:rPr>
      </w:pPr>
    </w:p>
    <w:p w:rsidR="004C3C54" w:rsidRPr="004C3C54" w:rsidRDefault="004C3C54" w:rsidP="004C3C54">
      <w:pPr>
        <w:spacing w:before="180" w:after="80" w:line="360" w:lineRule="auto"/>
        <w:jc w:val="both"/>
        <w:rPr>
          <w:sz w:val="20"/>
          <w:szCs w:val="20"/>
        </w:rPr>
      </w:pPr>
      <w:r w:rsidRPr="004C3C54">
        <w:rPr>
          <w:b/>
          <w:bCs/>
        </w:rPr>
        <w:t>Q.3. Discuss the various types of Organisational Structures. Evaluate how structure influences efficiency, authority, and communication.</w:t>
      </w:r>
    </w:p>
    <w:p w:rsidR="004C3C54" w:rsidRPr="004C3C54" w:rsidRDefault="004C3C54" w:rsidP="004C3C54">
      <w:pPr>
        <w:spacing w:after="140" w:line="360" w:lineRule="auto"/>
        <w:jc w:val="both"/>
        <w:rPr>
          <w:sz w:val="20"/>
          <w:szCs w:val="20"/>
        </w:rPr>
      </w:pPr>
      <w:proofErr w:type="gramStart"/>
      <w:r w:rsidRPr="004C3C54">
        <w:rPr>
          <w:b/>
          <w:bCs/>
        </w:rPr>
        <w:t>Ans 3.</w:t>
      </w:r>
      <w:proofErr w:type="gramEnd"/>
    </w:p>
    <w:p w:rsidR="004C3C54" w:rsidRPr="004C3C54" w:rsidRDefault="004C3C54" w:rsidP="004C3C54">
      <w:pPr>
        <w:spacing w:before="140" w:after="60" w:line="360" w:lineRule="auto"/>
        <w:jc w:val="both"/>
        <w:rPr>
          <w:sz w:val="20"/>
          <w:szCs w:val="20"/>
        </w:rPr>
      </w:pPr>
      <w:r w:rsidRPr="004C3C54">
        <w:rPr>
          <w:b/>
          <w:bCs/>
        </w:rPr>
        <w:t>Types of Organisational Structures</w:t>
      </w:r>
    </w:p>
    <w:p w:rsidR="004C3C54" w:rsidRPr="004C3C54" w:rsidRDefault="004C3C54" w:rsidP="004C3C54">
      <w:pPr>
        <w:spacing w:before="140" w:after="60" w:line="360" w:lineRule="auto"/>
        <w:jc w:val="both"/>
        <w:rPr>
          <w:sz w:val="20"/>
          <w:szCs w:val="20"/>
        </w:rPr>
      </w:pPr>
      <w:r w:rsidRPr="004C3C54">
        <w:rPr>
          <w:b/>
          <w:bCs/>
        </w:rPr>
        <w:lastRenderedPageBreak/>
        <w:t>1. Line Organisation</w:t>
      </w:r>
    </w:p>
    <w:p w:rsidR="00F86BA2" w:rsidRDefault="004C3C54" w:rsidP="004C3C54">
      <w:pPr>
        <w:spacing w:before="240" w:after="240" w:line="360" w:lineRule="auto"/>
        <w:jc w:val="both"/>
      </w:pPr>
      <w:r>
        <w:t xml:space="preserve">The structure of the line is simplest and oldest form for organization. The authority flows along a straight horizontal line running from the top down the order of things. Every employee has a boss, with employees who are not staff specialists. This is simple and clear to grasp, yet it puts a huge responsibility on top managers, and prevents specialization. </w:t>
      </w:r>
    </w:p>
    <w:p w:rsidR="00F86BA2" w:rsidRDefault="004C3C54" w:rsidP="004C3C54">
      <w:pPr>
        <w:spacing w:before="240" w:after="240" w:line="360" w:lineRule="auto"/>
        <w:jc w:val="both"/>
      </w:pPr>
      <w:r>
        <w:rPr>
          <w:b/>
          <w:bCs/>
        </w:rPr>
        <w:t xml:space="preserve">2. Line and Staff Organisation </w:t>
      </w:r>
    </w:p>
    <w:p w:rsidR="00F86BA2" w:rsidRDefault="004C3C54" w:rsidP="00EA5211">
      <w:pPr>
        <w:spacing w:before="240" w:after="240" w:line="360" w:lineRule="auto"/>
        <w:jc w:val="both"/>
      </w:pPr>
      <w:r>
        <w:t xml:space="preserve">The system adds specialist staff departments to the basic line structure. Line managers retain </w:t>
      </w:r>
    </w:p>
    <w:p w:rsidR="004C3C54" w:rsidRDefault="004C3C54" w:rsidP="004C3C54">
      <w:pPr>
        <w:spacing w:before="240" w:after="240" w:line="360" w:lineRule="auto"/>
        <w:jc w:val="both"/>
      </w:pPr>
    </w:p>
    <w:p w:rsidR="004C3C54" w:rsidRDefault="004C3C54" w:rsidP="004C3C54">
      <w:pPr>
        <w:spacing w:before="240" w:after="140" w:line="360" w:lineRule="auto"/>
        <w:jc w:val="center"/>
        <w:rPr>
          <w:b/>
          <w:bCs/>
        </w:rPr>
      </w:pPr>
      <w:r w:rsidRPr="004C3C54">
        <w:rPr>
          <w:b/>
          <w:bCs/>
        </w:rPr>
        <w:t>Assignment Set – 2</w:t>
      </w:r>
    </w:p>
    <w:p w:rsidR="004C3C54" w:rsidRPr="004C3C54" w:rsidRDefault="004C3C54" w:rsidP="004C3C54">
      <w:pPr>
        <w:spacing w:before="240" w:after="140" w:line="360" w:lineRule="auto"/>
        <w:jc w:val="center"/>
        <w:rPr>
          <w:sz w:val="20"/>
          <w:szCs w:val="20"/>
        </w:rPr>
      </w:pPr>
    </w:p>
    <w:p w:rsidR="004C3C54" w:rsidRPr="004C3C54" w:rsidRDefault="004C3C54" w:rsidP="004C3C54">
      <w:pPr>
        <w:spacing w:before="180" w:after="80" w:line="360" w:lineRule="auto"/>
        <w:jc w:val="both"/>
        <w:rPr>
          <w:sz w:val="20"/>
          <w:szCs w:val="20"/>
        </w:rPr>
      </w:pPr>
      <w:proofErr w:type="gramStart"/>
      <w:r w:rsidRPr="004C3C54">
        <w:rPr>
          <w:b/>
          <w:bCs/>
        </w:rPr>
        <w:t>Q.4. Justify the importance of interdepartmental coordination in managing the interdependencies among marketing, operations, and finance.</w:t>
      </w:r>
      <w:proofErr w:type="gramEnd"/>
      <w:r w:rsidRPr="004C3C54">
        <w:rPr>
          <w:b/>
          <w:bCs/>
        </w:rPr>
        <w:t xml:space="preserve"> How can effective collaboration among these departments enhance resource allocation and support organizational objectives?</w:t>
      </w:r>
    </w:p>
    <w:p w:rsidR="004C3C54" w:rsidRPr="004C3C54" w:rsidRDefault="004C3C54" w:rsidP="004C3C54">
      <w:pPr>
        <w:spacing w:after="140" w:line="360" w:lineRule="auto"/>
        <w:jc w:val="both"/>
        <w:rPr>
          <w:sz w:val="20"/>
          <w:szCs w:val="20"/>
        </w:rPr>
      </w:pPr>
      <w:proofErr w:type="gramStart"/>
      <w:r w:rsidRPr="004C3C54">
        <w:rPr>
          <w:b/>
          <w:bCs/>
        </w:rPr>
        <w:t>Ans 4.</w:t>
      </w:r>
      <w:proofErr w:type="gramEnd"/>
    </w:p>
    <w:p w:rsidR="004C3C54" w:rsidRPr="004C3C54" w:rsidRDefault="004C3C54" w:rsidP="004C3C54">
      <w:pPr>
        <w:spacing w:before="140" w:after="60" w:line="360" w:lineRule="auto"/>
        <w:jc w:val="both"/>
        <w:rPr>
          <w:sz w:val="20"/>
          <w:szCs w:val="20"/>
        </w:rPr>
      </w:pPr>
      <w:r w:rsidRPr="004C3C54">
        <w:rPr>
          <w:b/>
          <w:bCs/>
        </w:rPr>
        <w:t>Importance of Interdepartmental Coordination</w:t>
      </w:r>
    </w:p>
    <w:p w:rsidR="00F86BA2" w:rsidRDefault="004C3C54" w:rsidP="004C3C54">
      <w:pPr>
        <w:spacing w:before="240" w:after="240" w:line="360" w:lineRule="auto"/>
        <w:jc w:val="both"/>
      </w:pPr>
      <w:r>
        <w:t xml:space="preserve">Modern companies aren't collections made up of separate entities. Marketing, operations and finance are interdependent and the efficiency of each department directly affects the others. Effective coordination among these departments is thus essential to ensure the success of an organisation. </w:t>
      </w:r>
    </w:p>
    <w:p w:rsidR="00F86BA2" w:rsidRDefault="004C3C54" w:rsidP="00EA5211">
      <w:pPr>
        <w:spacing w:before="240" w:after="240" w:line="360" w:lineRule="auto"/>
        <w:jc w:val="both"/>
      </w:pPr>
      <w:r>
        <w:t xml:space="preserve">Marketing is responsible for generating demand through the identification of client needs, </w:t>
      </w:r>
    </w:p>
    <w:p w:rsidR="004C3C54" w:rsidRDefault="004C3C54" w:rsidP="004C3C54">
      <w:pPr>
        <w:spacing w:before="240" w:after="240" w:line="360" w:lineRule="auto"/>
        <w:jc w:val="both"/>
      </w:pPr>
    </w:p>
    <w:p w:rsidR="004C3C54" w:rsidRDefault="004C3C54" w:rsidP="004C3C54">
      <w:pPr>
        <w:spacing w:before="240" w:after="240" w:line="360" w:lineRule="auto"/>
        <w:jc w:val="both"/>
      </w:pPr>
    </w:p>
    <w:p w:rsidR="004C3C54" w:rsidRPr="004C3C54" w:rsidRDefault="004C3C54" w:rsidP="004C3C54">
      <w:pPr>
        <w:spacing w:before="180" w:after="80" w:line="360" w:lineRule="auto"/>
        <w:jc w:val="both"/>
        <w:rPr>
          <w:sz w:val="20"/>
          <w:szCs w:val="20"/>
        </w:rPr>
      </w:pPr>
      <w:r w:rsidRPr="004C3C54">
        <w:rPr>
          <w:b/>
          <w:bCs/>
        </w:rPr>
        <w:t>Q.5. Explain the nature of controlling. Discuss the Process of Controlling in Management.</w:t>
      </w:r>
    </w:p>
    <w:p w:rsidR="004C3C54" w:rsidRPr="004C3C54" w:rsidRDefault="004C3C54" w:rsidP="004C3C54">
      <w:pPr>
        <w:spacing w:after="140" w:line="360" w:lineRule="auto"/>
        <w:jc w:val="both"/>
        <w:rPr>
          <w:sz w:val="20"/>
          <w:szCs w:val="20"/>
        </w:rPr>
      </w:pPr>
      <w:proofErr w:type="gramStart"/>
      <w:r w:rsidRPr="004C3C54">
        <w:rPr>
          <w:b/>
          <w:bCs/>
        </w:rPr>
        <w:lastRenderedPageBreak/>
        <w:t>Ans 5.</w:t>
      </w:r>
      <w:proofErr w:type="gramEnd"/>
    </w:p>
    <w:p w:rsidR="004C3C54" w:rsidRPr="004C3C54" w:rsidRDefault="004C3C54" w:rsidP="004C3C54">
      <w:pPr>
        <w:spacing w:before="140" w:after="60" w:line="360" w:lineRule="auto"/>
        <w:jc w:val="both"/>
        <w:rPr>
          <w:sz w:val="20"/>
          <w:szCs w:val="20"/>
        </w:rPr>
      </w:pPr>
      <w:r w:rsidRPr="004C3C54">
        <w:rPr>
          <w:b/>
          <w:bCs/>
        </w:rPr>
        <w:t>Nature of Controlling</w:t>
      </w:r>
    </w:p>
    <w:p w:rsidR="00F86BA2" w:rsidRDefault="004C3C54" w:rsidP="004C3C54">
      <w:pPr>
        <w:spacing w:before="240" w:after="240" w:line="360" w:lineRule="auto"/>
        <w:jc w:val="both"/>
      </w:pPr>
      <w:r>
        <w:t xml:space="preserve">Controlling is among the fundamental functions of management. It's the way in which managers monitor organisational activities by comparing actual performance with plans, and implement steps to correct any deviations observed. Controlling ensures that the organisation stays on course toward achieving its objectives and that the resources used are efficiently and effectively. </w:t>
      </w:r>
    </w:p>
    <w:p w:rsidR="004C3C54" w:rsidRDefault="004C3C54" w:rsidP="00EA5211">
      <w:pPr>
        <w:spacing w:before="240" w:after="240" w:line="360" w:lineRule="auto"/>
        <w:jc w:val="both"/>
      </w:pPr>
      <w:r>
        <w:t xml:space="preserve">The nature of controlling is delineated by a few significant traits. The first is that it's an ongoing </w:t>
      </w:r>
    </w:p>
    <w:p w:rsidR="00EA5211" w:rsidRDefault="00EA5211" w:rsidP="00EA5211">
      <w:pPr>
        <w:spacing w:before="240" w:after="240" w:line="360" w:lineRule="auto"/>
        <w:jc w:val="both"/>
        <w:rPr>
          <w:b/>
          <w:bCs/>
        </w:rPr>
      </w:pPr>
    </w:p>
    <w:p w:rsidR="004C3C54" w:rsidRPr="004C3C54" w:rsidRDefault="004C3C54" w:rsidP="004C3C54">
      <w:pPr>
        <w:spacing w:before="180" w:after="80" w:line="360" w:lineRule="auto"/>
        <w:jc w:val="both"/>
        <w:rPr>
          <w:sz w:val="20"/>
          <w:szCs w:val="20"/>
        </w:rPr>
      </w:pPr>
      <w:r w:rsidRPr="004C3C54">
        <w:rPr>
          <w:b/>
          <w:bCs/>
        </w:rPr>
        <w:t>Q.6. Analyze the key features of globalisation in today's corporate landscape. Explain the Key Challenges in globalisation and the ways to overcome them.</w:t>
      </w:r>
    </w:p>
    <w:p w:rsidR="004C3C54" w:rsidRPr="004C3C54" w:rsidRDefault="004C3C54" w:rsidP="004C3C54">
      <w:pPr>
        <w:spacing w:after="140" w:line="360" w:lineRule="auto"/>
        <w:jc w:val="both"/>
        <w:rPr>
          <w:sz w:val="20"/>
          <w:szCs w:val="20"/>
        </w:rPr>
      </w:pPr>
      <w:proofErr w:type="gramStart"/>
      <w:r w:rsidRPr="004C3C54">
        <w:rPr>
          <w:b/>
          <w:bCs/>
        </w:rPr>
        <w:t>Ans 6.</w:t>
      </w:r>
      <w:proofErr w:type="gramEnd"/>
    </w:p>
    <w:p w:rsidR="004C3C54" w:rsidRPr="004C3C54" w:rsidRDefault="004C3C54" w:rsidP="004C3C54">
      <w:pPr>
        <w:spacing w:before="140" w:after="60" w:line="360" w:lineRule="auto"/>
        <w:jc w:val="both"/>
        <w:rPr>
          <w:sz w:val="20"/>
          <w:szCs w:val="20"/>
        </w:rPr>
      </w:pPr>
      <w:r w:rsidRPr="004C3C54">
        <w:rPr>
          <w:b/>
          <w:bCs/>
        </w:rPr>
        <w:t>Key Features of Globalisation in Today's Corporate Landscape</w:t>
      </w:r>
    </w:p>
    <w:p w:rsidR="00F86BA2" w:rsidRDefault="004C3C54" w:rsidP="00EA5211">
      <w:pPr>
        <w:spacing w:before="240" w:after="240" w:line="360" w:lineRule="auto"/>
        <w:jc w:val="both"/>
      </w:pPr>
      <w:r>
        <w:t xml:space="preserve">Globalisation is the term used to describe the growing interaction and interdependence between national countries, economies, market systems and companies across the globe. It's fundamentally changed corporate environments. </w:t>
      </w:r>
      <w:proofErr w:type="gramStart"/>
      <w:r>
        <w:t>operate</w:t>
      </w:r>
      <w:proofErr w:type="gramEnd"/>
      <w:r>
        <w:t xml:space="preserve">. Today's business landscape is globalisation is characterized by a variety of fundamental characteristics that affect strategic </w:t>
      </w:r>
    </w:p>
    <w:sectPr w:rsidR="00F86BA2" w:rsidSect="00F86BA2">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grammar="clean"/>
  <w:defaultTabStop w:val="720"/>
  <w:noPunctuationKerning/>
  <w:characterSpacingControl w:val="doNotCompress"/>
  <w:compat/>
  <w:rsids>
    <w:rsidRoot w:val="00F86BA2"/>
    <w:rsid w:val="004C3C54"/>
    <w:rsid w:val="00603A14"/>
    <w:rsid w:val="00EA5211"/>
    <w:rsid w:val="00F86B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3C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646</Words>
  <Characters>3685</Characters>
  <Application>Microsoft Office Word</Application>
  <DocSecurity>0</DocSecurity>
  <Lines>30</Lines>
  <Paragraphs>8</Paragraphs>
  <ScaleCrop>false</ScaleCrop>
  <Company/>
  <LinksUpToDate>false</LinksUpToDate>
  <CharactersWithSpaces>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2026-06-08T17:04:00Z</dcterms:created>
  <dcterms:modified xsi:type="dcterms:W3CDTF">2026-06-08T17:09:00Z</dcterms:modified>
</cp:coreProperties>
</file>