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FF0732" w:rsidRPr="004E6A08" w:rsidTr="00A8143B">
        <w:tc>
          <w:tcPr>
            <w:tcW w:w="3369" w:type="dxa"/>
          </w:tcPr>
          <w:p w:rsidR="00FF0732" w:rsidRPr="004E6A08" w:rsidRDefault="00FF0732" w:rsidP="00A8143B">
            <w:pPr>
              <w:spacing w:line="360" w:lineRule="auto"/>
              <w:jc w:val="both"/>
              <w:rPr>
                <w:b/>
              </w:rPr>
            </w:pPr>
            <w:r w:rsidRPr="004E6A08">
              <w:rPr>
                <w:b/>
                <w:bCs/>
              </w:rPr>
              <w:t>SESSION</w:t>
            </w:r>
          </w:p>
        </w:tc>
        <w:tc>
          <w:tcPr>
            <w:tcW w:w="5657" w:type="dxa"/>
          </w:tcPr>
          <w:p w:rsidR="00FF0732" w:rsidRPr="004E6A08" w:rsidRDefault="00FF0732" w:rsidP="00A8143B">
            <w:pPr>
              <w:spacing w:line="360" w:lineRule="auto"/>
              <w:jc w:val="both"/>
              <w:rPr>
                <w:b/>
              </w:rPr>
            </w:pPr>
            <w:r w:rsidRPr="004E6A08">
              <w:rPr>
                <w:b/>
              </w:rPr>
              <w:t>JAN-FEB 2026</w:t>
            </w:r>
          </w:p>
        </w:tc>
      </w:tr>
      <w:tr w:rsidR="00FF0732" w:rsidRPr="004E6A08" w:rsidTr="00A8143B">
        <w:tc>
          <w:tcPr>
            <w:tcW w:w="3369" w:type="dxa"/>
          </w:tcPr>
          <w:p w:rsidR="00FF0732" w:rsidRPr="004E6A08" w:rsidRDefault="00FF0732" w:rsidP="00A8143B">
            <w:pPr>
              <w:spacing w:line="360" w:lineRule="auto"/>
              <w:jc w:val="both"/>
              <w:rPr>
                <w:b/>
              </w:rPr>
            </w:pPr>
            <w:r w:rsidRPr="004E6A08">
              <w:rPr>
                <w:b/>
                <w:bCs/>
              </w:rPr>
              <w:t>PROGRAM</w:t>
            </w:r>
          </w:p>
        </w:tc>
        <w:tc>
          <w:tcPr>
            <w:tcW w:w="5657" w:type="dxa"/>
          </w:tcPr>
          <w:p w:rsidR="00FF0732" w:rsidRPr="004E6A08" w:rsidRDefault="00FF0732" w:rsidP="00A8143B">
            <w:pPr>
              <w:spacing w:line="360" w:lineRule="auto"/>
              <w:jc w:val="both"/>
              <w:rPr>
                <w:b/>
              </w:rPr>
            </w:pPr>
            <w:r w:rsidRPr="004E6A08">
              <w:rPr>
                <w:b/>
              </w:rPr>
              <w:t>BACHELOR OF BUSINESS ADMINISTRATION (BBA)</w:t>
            </w:r>
          </w:p>
        </w:tc>
      </w:tr>
      <w:tr w:rsidR="00FF0732" w:rsidRPr="004E6A08" w:rsidTr="00A8143B">
        <w:tc>
          <w:tcPr>
            <w:tcW w:w="3369" w:type="dxa"/>
          </w:tcPr>
          <w:p w:rsidR="00FF0732" w:rsidRPr="004E6A08" w:rsidRDefault="00FF0732" w:rsidP="00A8143B">
            <w:pPr>
              <w:spacing w:line="360" w:lineRule="auto"/>
              <w:jc w:val="both"/>
              <w:rPr>
                <w:b/>
              </w:rPr>
            </w:pPr>
            <w:r w:rsidRPr="004E6A08">
              <w:rPr>
                <w:b/>
                <w:bCs/>
              </w:rPr>
              <w:t>SEMESTER</w:t>
            </w:r>
          </w:p>
        </w:tc>
        <w:tc>
          <w:tcPr>
            <w:tcW w:w="5657" w:type="dxa"/>
          </w:tcPr>
          <w:p w:rsidR="00FF0732" w:rsidRPr="004E6A08" w:rsidRDefault="00FF0732" w:rsidP="00A8143B">
            <w:pPr>
              <w:spacing w:line="360" w:lineRule="auto"/>
              <w:jc w:val="both"/>
              <w:rPr>
                <w:b/>
              </w:rPr>
            </w:pPr>
            <w:r w:rsidRPr="004E6A08">
              <w:rPr>
                <w:b/>
              </w:rPr>
              <w:t>IV</w:t>
            </w:r>
          </w:p>
        </w:tc>
      </w:tr>
      <w:tr w:rsidR="00FF0732" w:rsidRPr="004E6A08" w:rsidTr="00A8143B">
        <w:tc>
          <w:tcPr>
            <w:tcW w:w="3369" w:type="dxa"/>
          </w:tcPr>
          <w:p w:rsidR="00FF0732" w:rsidRPr="004E6A08" w:rsidRDefault="00FF0732" w:rsidP="00A8143B">
            <w:pPr>
              <w:spacing w:line="360" w:lineRule="auto"/>
              <w:jc w:val="both"/>
              <w:rPr>
                <w:b/>
              </w:rPr>
            </w:pPr>
            <w:r w:rsidRPr="004E6A08">
              <w:rPr>
                <w:b/>
                <w:bCs/>
              </w:rPr>
              <w:t>COURSE CODE &amp; NAME</w:t>
            </w:r>
          </w:p>
        </w:tc>
        <w:tc>
          <w:tcPr>
            <w:tcW w:w="5657" w:type="dxa"/>
          </w:tcPr>
          <w:p w:rsidR="00FF0732" w:rsidRPr="004E6A08" w:rsidRDefault="00FF0732" w:rsidP="00A8143B">
            <w:pPr>
              <w:spacing w:line="360" w:lineRule="auto"/>
              <w:jc w:val="both"/>
              <w:rPr>
                <w:b/>
              </w:rPr>
            </w:pPr>
            <w:r w:rsidRPr="004E6A08">
              <w:rPr>
                <w:b/>
              </w:rPr>
              <w:t>DBB2208 BUSINESS ANALYTICS</w:t>
            </w:r>
          </w:p>
        </w:tc>
      </w:tr>
      <w:tr w:rsidR="00FF0732" w:rsidRPr="004E6A08" w:rsidTr="00A8143B">
        <w:tc>
          <w:tcPr>
            <w:tcW w:w="3369" w:type="dxa"/>
          </w:tcPr>
          <w:p w:rsidR="00FF0732" w:rsidRPr="004E6A08" w:rsidRDefault="00FF0732" w:rsidP="00A8143B">
            <w:pPr>
              <w:spacing w:line="360" w:lineRule="auto"/>
              <w:jc w:val="both"/>
              <w:rPr>
                <w:b/>
              </w:rPr>
            </w:pPr>
          </w:p>
        </w:tc>
        <w:tc>
          <w:tcPr>
            <w:tcW w:w="5657" w:type="dxa"/>
          </w:tcPr>
          <w:p w:rsidR="00FF0732" w:rsidRPr="004E6A08" w:rsidRDefault="00FF0732" w:rsidP="00A8143B">
            <w:pPr>
              <w:spacing w:line="360" w:lineRule="auto"/>
              <w:jc w:val="both"/>
              <w:rPr>
                <w:b/>
              </w:rPr>
            </w:pPr>
          </w:p>
        </w:tc>
      </w:tr>
      <w:tr w:rsidR="00FF0732" w:rsidRPr="004E6A08" w:rsidTr="00A8143B">
        <w:tc>
          <w:tcPr>
            <w:tcW w:w="3369" w:type="dxa"/>
          </w:tcPr>
          <w:p w:rsidR="00FF0732" w:rsidRPr="004E6A08" w:rsidRDefault="00FF0732" w:rsidP="00A8143B">
            <w:pPr>
              <w:spacing w:line="360" w:lineRule="auto"/>
              <w:jc w:val="both"/>
              <w:rPr>
                <w:b/>
              </w:rPr>
            </w:pPr>
          </w:p>
        </w:tc>
        <w:tc>
          <w:tcPr>
            <w:tcW w:w="5657" w:type="dxa"/>
          </w:tcPr>
          <w:p w:rsidR="00FF0732" w:rsidRPr="004E6A08" w:rsidRDefault="00FF0732" w:rsidP="00A8143B">
            <w:pPr>
              <w:spacing w:line="360" w:lineRule="auto"/>
              <w:jc w:val="both"/>
              <w:rPr>
                <w:b/>
              </w:rPr>
            </w:pPr>
          </w:p>
        </w:tc>
      </w:tr>
    </w:tbl>
    <w:p w:rsidR="00FF0732" w:rsidRDefault="00FF0732" w:rsidP="00FF0732">
      <w:pPr>
        <w:spacing w:line="360" w:lineRule="auto"/>
      </w:pPr>
    </w:p>
    <w:p w:rsidR="00FF0732" w:rsidRDefault="00FF0732" w:rsidP="00FF0732">
      <w:pPr>
        <w:spacing w:line="360" w:lineRule="auto"/>
      </w:pPr>
    </w:p>
    <w:p w:rsidR="00FF0732" w:rsidRDefault="00FF0732" w:rsidP="00FF0732">
      <w:pPr>
        <w:spacing w:line="360" w:lineRule="auto"/>
      </w:pPr>
    </w:p>
    <w:p w:rsidR="00FF0732" w:rsidRDefault="00FF0732" w:rsidP="00FF0732">
      <w:pPr>
        <w:spacing w:line="360" w:lineRule="auto"/>
      </w:pPr>
    </w:p>
    <w:p w:rsidR="00FF0732" w:rsidRDefault="00FF0732" w:rsidP="00FF0732">
      <w:pPr>
        <w:spacing w:line="360" w:lineRule="auto"/>
        <w:jc w:val="center"/>
      </w:pPr>
      <w:r>
        <w:rPr>
          <w:b/>
          <w:bCs/>
        </w:rPr>
        <w:t>Assignment Set – 1</w:t>
      </w:r>
    </w:p>
    <w:p w:rsidR="00FF0732" w:rsidRDefault="00FF0732" w:rsidP="00FF0732">
      <w:pPr>
        <w:spacing w:line="360" w:lineRule="auto"/>
      </w:pPr>
    </w:p>
    <w:p w:rsidR="00FF0732" w:rsidRDefault="00FF0732" w:rsidP="00FF0732">
      <w:pPr>
        <w:spacing w:line="360" w:lineRule="auto"/>
        <w:jc w:val="both"/>
      </w:pPr>
      <w:r>
        <w:rPr>
          <w:b/>
          <w:bCs/>
        </w:rPr>
        <w:t>Q1. Define Business Analytics and explain its three main categories.</w:t>
      </w:r>
    </w:p>
    <w:p w:rsidR="00FF0732" w:rsidRDefault="00FF0732" w:rsidP="00FF0732">
      <w:pPr>
        <w:spacing w:line="360" w:lineRule="auto"/>
      </w:pPr>
    </w:p>
    <w:p w:rsidR="00FF0732" w:rsidRDefault="00FF0732" w:rsidP="00FF0732">
      <w:pPr>
        <w:spacing w:line="360" w:lineRule="auto"/>
        <w:jc w:val="both"/>
      </w:pPr>
      <w:proofErr w:type="gramStart"/>
      <w:r>
        <w:rPr>
          <w:b/>
          <w:bCs/>
        </w:rPr>
        <w:t>Ans 1.</w:t>
      </w:r>
      <w:proofErr w:type="gramEnd"/>
    </w:p>
    <w:p w:rsidR="00FB60BD" w:rsidRDefault="00A36F48" w:rsidP="003134FC">
      <w:pPr>
        <w:spacing w:before="240" w:after="240" w:line="360" w:lineRule="auto"/>
        <w:jc w:val="both"/>
      </w:pPr>
      <w:r>
        <w:t xml:space="preserve">Business Analytics refers to the act of utilizing data, statistical methods, and quantifiable tools to gather actionable information that aid in making business decisions. It involves the exploration of, analysis, and dissemination of the patterns and meanings that can be found in large volumes of business data. Businesses use business analytics to analyse their past performance, detect the </w:t>
      </w:r>
    </w:p>
    <w:p w:rsidR="003134FC" w:rsidRPr="003134FC" w:rsidRDefault="003134FC" w:rsidP="003134FC">
      <w:pPr>
        <w:spacing w:after="200" w:line="276" w:lineRule="auto"/>
        <w:jc w:val="center"/>
        <w:rPr>
          <w:rFonts w:eastAsia="Calibri"/>
          <w:b/>
          <w:sz w:val="32"/>
          <w:lang w:val="en-IN"/>
        </w:rPr>
      </w:pPr>
      <w:r w:rsidRPr="003134FC">
        <w:rPr>
          <w:rFonts w:eastAsia="Calibri"/>
          <w:b/>
          <w:sz w:val="32"/>
          <w:lang w:val="en-IN"/>
        </w:rPr>
        <w:t>MUJ</w:t>
      </w:r>
    </w:p>
    <w:p w:rsidR="003134FC" w:rsidRPr="003134FC" w:rsidRDefault="003134FC" w:rsidP="003134FC">
      <w:pPr>
        <w:shd w:val="clear" w:color="auto" w:fill="FFFFFF"/>
        <w:jc w:val="center"/>
        <w:rPr>
          <w:rFonts w:ascii="Arial" w:eastAsia="Calibri" w:hAnsi="Arial"/>
          <w:color w:val="222222"/>
          <w:sz w:val="20"/>
          <w:szCs w:val="20"/>
          <w:lang w:val="en-IN"/>
        </w:rPr>
      </w:pPr>
      <w:proofErr w:type="gramStart"/>
      <w:r w:rsidRPr="003134FC">
        <w:rPr>
          <w:rFonts w:ascii="Georgia" w:eastAsia="Calibri" w:hAnsi="Georgia"/>
          <w:color w:val="000000"/>
          <w:sz w:val="33"/>
          <w:szCs w:val="33"/>
          <w:highlight w:val="cyan"/>
          <w:shd w:val="clear" w:color="auto" w:fill="FF0000"/>
          <w:lang w:val="en-IN"/>
        </w:rPr>
        <w:t>Its</w:t>
      </w:r>
      <w:proofErr w:type="gramEnd"/>
      <w:r w:rsidRPr="003134FC">
        <w:rPr>
          <w:rFonts w:ascii="Georgia" w:eastAsia="Calibri" w:hAnsi="Georgia"/>
          <w:color w:val="000000"/>
          <w:sz w:val="33"/>
          <w:szCs w:val="33"/>
          <w:highlight w:val="cyan"/>
          <w:shd w:val="clear" w:color="auto" w:fill="FF0000"/>
          <w:lang w:val="en-IN"/>
        </w:rPr>
        <w:t xml:space="preserve"> Half solved only</w:t>
      </w:r>
    </w:p>
    <w:p w:rsidR="003134FC" w:rsidRPr="003134FC" w:rsidRDefault="003134FC" w:rsidP="003134FC">
      <w:pPr>
        <w:shd w:val="clear" w:color="auto" w:fill="FFFFFF"/>
        <w:spacing w:before="240" w:after="240"/>
        <w:jc w:val="center"/>
        <w:rPr>
          <w:rFonts w:ascii="Georgia" w:eastAsia="Calibri" w:hAnsi="Georgia"/>
          <w:sz w:val="40"/>
          <w:szCs w:val="33"/>
          <w:shd w:val="clear" w:color="auto" w:fill="FFFF00"/>
          <w:lang w:val="en-IN"/>
        </w:rPr>
      </w:pPr>
      <w:r w:rsidRPr="003134FC">
        <w:rPr>
          <w:rFonts w:ascii="Georgia" w:eastAsia="Calibri" w:hAnsi="Georgia"/>
          <w:sz w:val="40"/>
          <w:szCs w:val="33"/>
          <w:shd w:val="clear" w:color="auto" w:fill="FFFF00"/>
          <w:lang w:val="en-IN"/>
        </w:rPr>
        <w:t xml:space="preserve">Buy </w:t>
      </w:r>
      <w:proofErr w:type="gramStart"/>
      <w:r w:rsidRPr="003134FC">
        <w:rPr>
          <w:rFonts w:ascii="Georgia" w:eastAsia="Calibri" w:hAnsi="Georgia"/>
          <w:sz w:val="40"/>
          <w:szCs w:val="33"/>
          <w:shd w:val="clear" w:color="auto" w:fill="FFFF00"/>
          <w:lang w:val="en-IN"/>
        </w:rPr>
        <w:t>Complete</w:t>
      </w:r>
      <w:proofErr w:type="gramEnd"/>
      <w:r w:rsidRPr="003134FC">
        <w:rPr>
          <w:rFonts w:ascii="Georgia" w:eastAsia="Calibri" w:hAnsi="Georgia"/>
          <w:sz w:val="40"/>
          <w:szCs w:val="33"/>
          <w:shd w:val="clear" w:color="auto" w:fill="FFFF00"/>
          <w:lang w:val="en-IN"/>
        </w:rPr>
        <w:t xml:space="preserve"> assignment from us</w:t>
      </w:r>
    </w:p>
    <w:p w:rsidR="003134FC" w:rsidRPr="003134FC" w:rsidRDefault="003134FC" w:rsidP="003134FC">
      <w:pPr>
        <w:shd w:val="clear" w:color="auto" w:fill="FFFFFF"/>
        <w:spacing w:before="240" w:after="240"/>
        <w:jc w:val="center"/>
        <w:rPr>
          <w:rFonts w:ascii="Georgia" w:eastAsia="Calibri" w:hAnsi="Georgia"/>
          <w:b/>
          <w:color w:val="222222"/>
          <w:sz w:val="33"/>
          <w:szCs w:val="33"/>
          <w:shd w:val="clear" w:color="auto" w:fill="FFFF00"/>
          <w:lang w:val="en-IN"/>
        </w:rPr>
      </w:pPr>
      <w:r w:rsidRPr="003134FC">
        <w:rPr>
          <w:rFonts w:ascii="Georgia" w:eastAsia="Calibri" w:hAnsi="Georgia"/>
          <w:b/>
          <w:color w:val="222222"/>
          <w:sz w:val="33"/>
          <w:szCs w:val="33"/>
          <w:shd w:val="clear" w:color="auto" w:fill="FFFF00"/>
          <w:lang w:val="en-IN"/>
        </w:rPr>
        <w:t>Price – 190</w:t>
      </w:r>
      <w:proofErr w:type="gramStart"/>
      <w:r w:rsidRPr="003134FC">
        <w:rPr>
          <w:rFonts w:ascii="Georgia" w:eastAsia="Calibri" w:hAnsi="Georgia"/>
          <w:b/>
          <w:color w:val="222222"/>
          <w:sz w:val="33"/>
          <w:szCs w:val="33"/>
          <w:shd w:val="clear" w:color="auto" w:fill="FFFF00"/>
          <w:lang w:val="en-IN"/>
        </w:rPr>
        <w:t>/  assignment</w:t>
      </w:r>
      <w:proofErr w:type="gramEnd"/>
    </w:p>
    <w:p w:rsidR="003134FC" w:rsidRPr="003134FC" w:rsidRDefault="003134FC" w:rsidP="003134FC">
      <w:pPr>
        <w:spacing w:before="240" w:after="240"/>
        <w:jc w:val="center"/>
        <w:rPr>
          <w:rFonts w:ascii="Georgia" w:eastAsia="Calibri" w:hAnsi="Georgia"/>
          <w:b/>
          <w:color w:val="FF0000"/>
          <w:sz w:val="36"/>
          <w:szCs w:val="36"/>
          <w:lang w:val="en-IN"/>
        </w:rPr>
      </w:pPr>
      <w:r w:rsidRPr="003134FC">
        <w:rPr>
          <w:rFonts w:ascii="Georgia" w:eastAsia="Calibri" w:hAnsi="Georgia"/>
          <w:b/>
          <w:sz w:val="40"/>
          <w:szCs w:val="40"/>
          <w:lang w:val="en-IN"/>
        </w:rPr>
        <w:t xml:space="preserve">MUJ </w:t>
      </w:r>
      <w:r w:rsidRPr="003134FC">
        <w:rPr>
          <w:rFonts w:ascii="Georgia" w:eastAsia="Calibri" w:hAnsi="Georgia"/>
          <w:b/>
          <w:sz w:val="40"/>
          <w:szCs w:val="40"/>
          <w:highlight w:val="yellow"/>
          <w:lang w:val="en-IN"/>
        </w:rPr>
        <w:t>Manipal University</w:t>
      </w:r>
      <w:r w:rsidRPr="003134FC">
        <w:rPr>
          <w:rFonts w:ascii="Georgia" w:eastAsia="Calibri" w:hAnsi="Georgia"/>
          <w:b/>
          <w:color w:val="222222"/>
          <w:sz w:val="33"/>
          <w:szCs w:val="33"/>
          <w:highlight w:val="yellow"/>
          <w:shd w:val="clear" w:color="auto" w:fill="FFFF00"/>
          <w:lang w:val="en-IN"/>
        </w:rPr>
        <w:t xml:space="preserve"> </w:t>
      </w:r>
      <w:r w:rsidRPr="003134FC">
        <w:rPr>
          <w:rFonts w:ascii="Georgia" w:eastAsia="Calibri" w:hAnsi="Georgia"/>
          <w:b/>
          <w:sz w:val="36"/>
          <w:szCs w:val="36"/>
          <w:lang w:val="en-IN"/>
        </w:rPr>
        <w:t xml:space="preserve">Complete </w:t>
      </w:r>
      <w:proofErr w:type="gramStart"/>
      <w:r w:rsidRPr="003134FC">
        <w:rPr>
          <w:rFonts w:ascii="Georgia" w:eastAsia="Calibri" w:hAnsi="Georgia"/>
          <w:b/>
          <w:sz w:val="36"/>
          <w:szCs w:val="36"/>
          <w:lang w:val="en-IN"/>
        </w:rPr>
        <w:t>SolvedAssignments</w:t>
      </w:r>
      <w:r w:rsidRPr="003134FC">
        <w:rPr>
          <w:rFonts w:ascii="Georgia" w:eastAsia="Calibri" w:hAnsi="Georgia"/>
          <w:b/>
          <w:bCs/>
          <w:color w:val="FFFFFF"/>
          <w:sz w:val="36"/>
          <w:szCs w:val="36"/>
          <w:highlight w:val="red"/>
          <w:shd w:val="clear" w:color="auto" w:fill="FFFF00"/>
          <w:lang w:val="en-IN"/>
        </w:rPr>
        <w:t xml:space="preserve">  JAN</w:t>
      </w:r>
      <w:proofErr w:type="gramEnd"/>
      <w:r w:rsidRPr="003134FC">
        <w:rPr>
          <w:rFonts w:ascii="Georgia" w:eastAsia="Calibri" w:hAnsi="Georgia"/>
          <w:b/>
          <w:bCs/>
          <w:color w:val="FFFFFF"/>
          <w:sz w:val="36"/>
          <w:szCs w:val="36"/>
          <w:highlight w:val="red"/>
          <w:shd w:val="clear" w:color="auto" w:fill="FFFF00"/>
          <w:lang w:val="en-IN"/>
        </w:rPr>
        <w:t>- FEB  2026</w:t>
      </w:r>
    </w:p>
    <w:p w:rsidR="003134FC" w:rsidRPr="003134FC" w:rsidRDefault="003134FC" w:rsidP="003134FC">
      <w:pPr>
        <w:spacing w:before="240" w:after="240"/>
        <w:jc w:val="center"/>
        <w:rPr>
          <w:rFonts w:ascii="Georgia" w:eastAsia="Calibri" w:hAnsi="Georgia"/>
          <w:sz w:val="32"/>
          <w:szCs w:val="32"/>
          <w:lang w:val="en-IN"/>
        </w:rPr>
      </w:pPr>
      <w:proofErr w:type="gramStart"/>
      <w:r w:rsidRPr="003134FC">
        <w:rPr>
          <w:rFonts w:ascii="Georgia" w:eastAsia="Calibri" w:hAnsi="Georgia"/>
          <w:sz w:val="32"/>
          <w:szCs w:val="32"/>
          <w:lang w:val="en-IN"/>
        </w:rPr>
        <w:t>buy</w:t>
      </w:r>
      <w:proofErr w:type="gramEnd"/>
      <w:r w:rsidRPr="003134FC">
        <w:rPr>
          <w:rFonts w:ascii="Georgia" w:eastAsia="Calibri" w:hAnsi="Georgia"/>
          <w:sz w:val="32"/>
          <w:szCs w:val="32"/>
          <w:lang w:val="en-IN"/>
        </w:rPr>
        <w:t xml:space="preserve"> cheap assignment help online from us easily</w:t>
      </w:r>
    </w:p>
    <w:p w:rsidR="003134FC" w:rsidRPr="003134FC" w:rsidRDefault="003134FC" w:rsidP="003134FC">
      <w:pPr>
        <w:spacing w:before="240" w:after="240"/>
        <w:jc w:val="center"/>
        <w:rPr>
          <w:rFonts w:ascii="Georgia" w:eastAsia="Calibri" w:hAnsi="Georgia"/>
          <w:sz w:val="32"/>
          <w:szCs w:val="32"/>
          <w:lang w:val="en-GB"/>
        </w:rPr>
      </w:pPr>
      <w:proofErr w:type="gramStart"/>
      <w:r w:rsidRPr="003134FC">
        <w:rPr>
          <w:rFonts w:ascii="Georgia" w:eastAsia="Calibri" w:hAnsi="Georgia"/>
          <w:sz w:val="32"/>
          <w:szCs w:val="32"/>
          <w:lang w:val="en-IN"/>
        </w:rPr>
        <w:lastRenderedPageBreak/>
        <w:t>we</w:t>
      </w:r>
      <w:proofErr w:type="gramEnd"/>
      <w:r w:rsidRPr="003134FC">
        <w:rPr>
          <w:rFonts w:ascii="Georgia" w:eastAsia="Calibri" w:hAnsi="Georgia"/>
          <w:sz w:val="32"/>
          <w:szCs w:val="32"/>
          <w:lang w:val="en-IN"/>
        </w:rPr>
        <w:t xml:space="preserve"> are here to help you with the best and cheap help </w:t>
      </w:r>
    </w:p>
    <w:p w:rsidR="003134FC" w:rsidRPr="003134FC" w:rsidRDefault="003134FC" w:rsidP="003134FC">
      <w:pPr>
        <w:spacing w:before="240" w:after="240"/>
        <w:jc w:val="center"/>
        <w:rPr>
          <w:rFonts w:ascii="Georgia" w:eastAsia="Calibri" w:hAnsi="Georgia"/>
          <w:b/>
          <w:sz w:val="44"/>
          <w:szCs w:val="44"/>
          <w:lang w:val="en-IN"/>
        </w:rPr>
      </w:pPr>
      <w:r w:rsidRPr="003134FC">
        <w:rPr>
          <w:rFonts w:ascii="Georgia" w:eastAsia="Calibri" w:hAnsi="Georgia"/>
          <w:b/>
          <w:sz w:val="36"/>
          <w:szCs w:val="36"/>
          <w:lang w:val="en-IN"/>
        </w:rPr>
        <w:t>Contact No –</w:t>
      </w:r>
      <w:r w:rsidRPr="003134FC">
        <w:rPr>
          <w:rFonts w:ascii="Georgia" w:eastAsia="Calibri" w:hAnsi="Georgia"/>
          <w:b/>
          <w:sz w:val="44"/>
          <w:szCs w:val="44"/>
          <w:lang w:val="en-IN"/>
        </w:rPr>
        <w:t xml:space="preserve"> </w:t>
      </w:r>
      <w:r w:rsidRPr="003134FC">
        <w:rPr>
          <w:rFonts w:ascii="Georgia" w:eastAsia="Calibri" w:hAnsi="Georgia"/>
          <w:b/>
          <w:sz w:val="40"/>
          <w:szCs w:val="40"/>
          <w:highlight w:val="yellow"/>
          <w:lang w:val="en-IN"/>
        </w:rPr>
        <w:t>8791514139</w:t>
      </w:r>
      <w:r w:rsidRPr="003134FC">
        <w:rPr>
          <w:rFonts w:ascii="Georgia" w:eastAsia="Calibri" w:hAnsi="Georgia"/>
          <w:b/>
          <w:sz w:val="40"/>
          <w:szCs w:val="40"/>
          <w:lang w:val="en-IN"/>
        </w:rPr>
        <w:t xml:space="preserve"> (WhatsApp)</w:t>
      </w:r>
    </w:p>
    <w:p w:rsidR="003134FC" w:rsidRPr="003134FC" w:rsidRDefault="003134FC" w:rsidP="003134FC">
      <w:pPr>
        <w:spacing w:before="240" w:after="240"/>
        <w:jc w:val="center"/>
        <w:rPr>
          <w:rFonts w:ascii="Georgia" w:eastAsia="Calibri" w:hAnsi="Georgia"/>
          <w:b/>
          <w:sz w:val="32"/>
          <w:szCs w:val="32"/>
          <w:lang w:val="en-IN"/>
        </w:rPr>
      </w:pPr>
      <w:r w:rsidRPr="003134FC">
        <w:rPr>
          <w:rFonts w:ascii="Georgia" w:eastAsia="Calibri" w:hAnsi="Georgia"/>
          <w:b/>
          <w:sz w:val="32"/>
          <w:szCs w:val="32"/>
          <w:lang w:val="en-IN"/>
        </w:rPr>
        <w:t>OR</w:t>
      </w:r>
    </w:p>
    <w:p w:rsidR="003134FC" w:rsidRPr="003134FC" w:rsidRDefault="003134FC" w:rsidP="003134FC">
      <w:pPr>
        <w:spacing w:before="240" w:after="240"/>
        <w:jc w:val="center"/>
        <w:rPr>
          <w:rFonts w:ascii="Georgia" w:eastAsia="Calibri" w:hAnsi="Georgia"/>
          <w:b/>
          <w:sz w:val="32"/>
          <w:szCs w:val="32"/>
          <w:lang w:val="en-IN"/>
        </w:rPr>
      </w:pPr>
      <w:r w:rsidRPr="003134FC">
        <w:rPr>
          <w:rFonts w:ascii="Georgia" w:eastAsia="Calibri" w:hAnsi="Georgia"/>
          <w:b/>
          <w:sz w:val="32"/>
          <w:szCs w:val="32"/>
          <w:lang w:val="en-IN"/>
        </w:rPr>
        <w:t>Mail us</w:t>
      </w:r>
      <w:proofErr w:type="gramStart"/>
      <w:r w:rsidRPr="003134FC">
        <w:rPr>
          <w:rFonts w:ascii="Georgia" w:eastAsia="Calibri" w:hAnsi="Georgia"/>
          <w:b/>
          <w:sz w:val="32"/>
          <w:szCs w:val="32"/>
          <w:lang w:val="en-IN"/>
        </w:rPr>
        <w:t xml:space="preserve">-  </w:t>
      </w:r>
      <w:proofErr w:type="gramEnd"/>
      <w:r w:rsidRPr="003134FC">
        <w:rPr>
          <w:rFonts w:ascii="Calibri" w:eastAsia="Calibri" w:hAnsi="Calibri"/>
          <w:sz w:val="22"/>
          <w:szCs w:val="22"/>
          <w:lang w:val="en-IN"/>
        </w:rPr>
        <w:fldChar w:fldCharType="begin"/>
      </w:r>
      <w:r w:rsidRPr="003134FC">
        <w:rPr>
          <w:rFonts w:ascii="Calibri" w:eastAsia="Calibri" w:hAnsi="Calibri"/>
          <w:sz w:val="22"/>
          <w:szCs w:val="22"/>
          <w:lang w:val="en-IN"/>
        </w:rPr>
        <w:instrText>HYPERLINK "mailto:bestassignment247@gmail.com"</w:instrText>
      </w:r>
      <w:r w:rsidRPr="003134FC">
        <w:rPr>
          <w:rFonts w:ascii="Calibri" w:eastAsia="Calibri" w:hAnsi="Calibri"/>
          <w:sz w:val="22"/>
          <w:szCs w:val="22"/>
          <w:lang w:val="en-IN"/>
        </w:rPr>
        <w:fldChar w:fldCharType="separate"/>
      </w:r>
      <w:r w:rsidRPr="003134FC">
        <w:rPr>
          <w:rFonts w:ascii="Georgia" w:eastAsia="Calibri" w:hAnsi="Georgia"/>
          <w:color w:val="0000FF"/>
          <w:sz w:val="32"/>
          <w:szCs w:val="22"/>
          <w:u w:val="single"/>
          <w:lang w:val="en-IN"/>
        </w:rPr>
        <w:t>bestassignment247@gmail.com</w:t>
      </w:r>
      <w:r w:rsidRPr="003134FC">
        <w:rPr>
          <w:rFonts w:ascii="Calibri" w:eastAsia="Calibri" w:hAnsi="Calibri"/>
          <w:sz w:val="22"/>
          <w:szCs w:val="22"/>
          <w:lang w:val="en-IN"/>
        </w:rPr>
        <w:fldChar w:fldCharType="end"/>
      </w:r>
    </w:p>
    <w:p w:rsidR="003134FC" w:rsidRPr="003134FC" w:rsidRDefault="003134FC" w:rsidP="003134FC">
      <w:pPr>
        <w:spacing w:before="240" w:after="240"/>
        <w:jc w:val="center"/>
        <w:rPr>
          <w:rFonts w:ascii="Georgia" w:eastAsia="Calibri" w:hAnsi="Georgia"/>
          <w:b/>
          <w:color w:val="7030A0"/>
          <w:sz w:val="32"/>
          <w:szCs w:val="32"/>
          <w:lang w:val="en-IN"/>
        </w:rPr>
      </w:pPr>
      <w:r w:rsidRPr="003134FC">
        <w:rPr>
          <w:rFonts w:ascii="Georgia" w:eastAsia="Calibri" w:hAnsi="Georgia"/>
          <w:b/>
          <w:sz w:val="32"/>
          <w:szCs w:val="32"/>
          <w:lang w:val="en-IN"/>
        </w:rPr>
        <w:t xml:space="preserve">Our website - </w:t>
      </w:r>
      <w:hyperlink r:id="rId4" w:history="1">
        <w:r w:rsidRPr="003134FC">
          <w:rPr>
            <w:rFonts w:ascii="Georgia" w:eastAsia="Calibri" w:hAnsi="Georgia"/>
            <w:color w:val="0000FF"/>
            <w:sz w:val="32"/>
            <w:u w:val="single"/>
            <w:lang w:val="en-IN"/>
          </w:rPr>
          <w:t>https://muj.assignmentsupport.in/</w:t>
        </w:r>
      </w:hyperlink>
    </w:p>
    <w:p w:rsidR="003134FC" w:rsidRPr="003134FC" w:rsidRDefault="003134FC" w:rsidP="003134FC">
      <w:pPr>
        <w:spacing w:after="200" w:line="276" w:lineRule="auto"/>
        <w:jc w:val="center"/>
        <w:rPr>
          <w:rFonts w:eastAsia="Calibri"/>
          <w:b/>
          <w:sz w:val="32"/>
          <w:lang w:val="en-IN"/>
        </w:rPr>
      </w:pPr>
      <w:r w:rsidRPr="003134FC">
        <w:rPr>
          <w:rFonts w:eastAsia="Calibri"/>
          <w:b/>
          <w:sz w:val="32"/>
          <w:lang w:val="en-IN"/>
        </w:rPr>
        <w:t>JAN-FEB 2026</w:t>
      </w:r>
    </w:p>
    <w:p w:rsidR="00FF0732" w:rsidRDefault="00FF0732" w:rsidP="00FF0732">
      <w:pPr>
        <w:spacing w:before="240" w:after="240" w:line="360" w:lineRule="auto"/>
        <w:jc w:val="both"/>
      </w:pPr>
    </w:p>
    <w:p w:rsidR="00FF0732" w:rsidRDefault="00FF0732" w:rsidP="00FF0732">
      <w:pPr>
        <w:spacing w:line="360" w:lineRule="auto"/>
        <w:jc w:val="both"/>
      </w:pPr>
      <w:r>
        <w:rPr>
          <w:b/>
          <w:bCs/>
        </w:rPr>
        <w:t>Q2. Define data management and explain its importance in a business context.</w:t>
      </w:r>
    </w:p>
    <w:p w:rsidR="00FF0732" w:rsidRDefault="00FF0732" w:rsidP="00FF0732">
      <w:pPr>
        <w:spacing w:line="360" w:lineRule="auto"/>
      </w:pPr>
    </w:p>
    <w:p w:rsidR="00FF0732" w:rsidRDefault="00FF0732" w:rsidP="00FF0732">
      <w:pPr>
        <w:spacing w:line="360" w:lineRule="auto"/>
        <w:jc w:val="both"/>
      </w:pPr>
      <w:proofErr w:type="gramStart"/>
      <w:r>
        <w:rPr>
          <w:b/>
          <w:bCs/>
        </w:rPr>
        <w:t>Ans 2.</w:t>
      </w:r>
      <w:proofErr w:type="gramEnd"/>
    </w:p>
    <w:p w:rsidR="00FB60BD" w:rsidRDefault="00A36F48" w:rsidP="003134FC">
      <w:pPr>
        <w:spacing w:before="240" w:after="240" w:line="360" w:lineRule="auto"/>
        <w:jc w:val="both"/>
      </w:pPr>
      <w:r>
        <w:t xml:space="preserve">Data management refers to the procedure of gathering, organizing and storing, safeguarding, maintaining, and using data in a way that is efficient and effective throughout the life of data. It includes data governance, data quality assurance, data integration secure data storage, and storage. In today's business world data is among the most important strategic assets. The proper management of data ensures reliable and relevant data is accessible to the appropriate people when they need it in the correct structure to assist in informed decision making. Without proper </w:t>
      </w:r>
    </w:p>
    <w:p w:rsidR="00FF0732" w:rsidRDefault="00FF0732" w:rsidP="00FF0732">
      <w:pPr>
        <w:spacing w:before="240" w:after="240" w:line="360" w:lineRule="auto"/>
        <w:jc w:val="both"/>
      </w:pPr>
    </w:p>
    <w:p w:rsidR="00FF0732" w:rsidRDefault="00FF0732" w:rsidP="00FF0732">
      <w:pPr>
        <w:spacing w:before="240" w:after="240" w:line="360" w:lineRule="auto"/>
        <w:jc w:val="both"/>
      </w:pPr>
    </w:p>
    <w:p w:rsidR="00FF0732" w:rsidRDefault="00FF0732" w:rsidP="00FF0732">
      <w:pPr>
        <w:spacing w:line="360" w:lineRule="auto"/>
        <w:jc w:val="both"/>
      </w:pPr>
      <w:r>
        <w:rPr>
          <w:b/>
          <w:bCs/>
        </w:rPr>
        <w:t>Q3. Explain the data mining process. What are the key steps involved in it?</w:t>
      </w:r>
    </w:p>
    <w:p w:rsidR="00FF0732" w:rsidRDefault="00FF0732" w:rsidP="00FF0732">
      <w:pPr>
        <w:spacing w:line="360" w:lineRule="auto"/>
      </w:pPr>
    </w:p>
    <w:p w:rsidR="00FF0732" w:rsidRDefault="00FF0732" w:rsidP="00FF0732">
      <w:pPr>
        <w:spacing w:line="360" w:lineRule="auto"/>
        <w:jc w:val="both"/>
      </w:pPr>
      <w:proofErr w:type="gramStart"/>
      <w:r>
        <w:rPr>
          <w:b/>
          <w:bCs/>
        </w:rPr>
        <w:t>Ans 3.</w:t>
      </w:r>
      <w:proofErr w:type="gramEnd"/>
    </w:p>
    <w:p w:rsidR="00FB60BD" w:rsidRDefault="00A36F48" w:rsidP="003134FC">
      <w:pPr>
        <w:spacing w:before="240" w:after="240" w:line="360" w:lineRule="auto"/>
        <w:jc w:val="both"/>
      </w:pPr>
      <w:r>
        <w:t xml:space="preserve">Data mining is a method of identifying meaningful patterns, anomalies, correlations, and useful insights from huge datasets using statistical, mathematical, and machine-learning techniques. It's a part of the wider Knowledge Discovery in Databases (KDD) process. Companies use data </w:t>
      </w:r>
      <w:r>
        <w:lastRenderedPageBreak/>
        <w:t xml:space="preserve">mining to better understand the behavior of customers and detect fraud, optimize marketing programs, mitigate risk, and improve performance of operations. Similar to mining for minerals </w:t>
      </w:r>
    </w:p>
    <w:p w:rsidR="003134FC" w:rsidRDefault="003134FC" w:rsidP="003134FC">
      <w:pPr>
        <w:spacing w:before="240" w:after="240" w:line="360" w:lineRule="auto"/>
        <w:jc w:val="both"/>
      </w:pPr>
    </w:p>
    <w:p w:rsidR="00FF0732" w:rsidRDefault="00FF0732" w:rsidP="00FF0732">
      <w:pPr>
        <w:spacing w:before="240" w:after="240" w:line="360" w:lineRule="auto"/>
        <w:jc w:val="both"/>
      </w:pPr>
    </w:p>
    <w:p w:rsidR="00FF0732" w:rsidRDefault="00FF0732" w:rsidP="00FF0732">
      <w:pPr>
        <w:spacing w:line="360" w:lineRule="auto"/>
        <w:jc w:val="center"/>
      </w:pPr>
      <w:r>
        <w:rPr>
          <w:b/>
          <w:bCs/>
        </w:rPr>
        <w:t>Assignment Set – 2</w:t>
      </w:r>
    </w:p>
    <w:p w:rsidR="00FF0732" w:rsidRDefault="00FF0732" w:rsidP="00FF0732">
      <w:pPr>
        <w:spacing w:line="360" w:lineRule="auto"/>
      </w:pPr>
    </w:p>
    <w:p w:rsidR="00FF0732" w:rsidRDefault="00FF0732" w:rsidP="00FF0732">
      <w:pPr>
        <w:spacing w:line="360" w:lineRule="auto"/>
        <w:jc w:val="both"/>
        <w:rPr>
          <w:b/>
          <w:bCs/>
        </w:rPr>
      </w:pPr>
    </w:p>
    <w:p w:rsidR="00FF0732" w:rsidRDefault="00FF0732" w:rsidP="00FF0732">
      <w:pPr>
        <w:spacing w:line="360" w:lineRule="auto"/>
        <w:jc w:val="both"/>
      </w:pPr>
      <w:r>
        <w:rPr>
          <w:b/>
          <w:bCs/>
        </w:rPr>
        <w:t>Q4. What is the purpose of capital budgeting?</w:t>
      </w:r>
    </w:p>
    <w:p w:rsidR="00FF0732" w:rsidRDefault="00FF0732" w:rsidP="00FF0732">
      <w:pPr>
        <w:spacing w:line="360" w:lineRule="auto"/>
      </w:pPr>
    </w:p>
    <w:p w:rsidR="00FF0732" w:rsidRDefault="00FF0732" w:rsidP="00FF0732">
      <w:pPr>
        <w:spacing w:line="360" w:lineRule="auto"/>
        <w:jc w:val="both"/>
      </w:pPr>
      <w:proofErr w:type="gramStart"/>
      <w:r>
        <w:rPr>
          <w:b/>
          <w:bCs/>
        </w:rPr>
        <w:t>Ans 4.</w:t>
      </w:r>
      <w:proofErr w:type="gramEnd"/>
    </w:p>
    <w:p w:rsidR="00A36F48" w:rsidRPr="00A36F48" w:rsidRDefault="00A36F48" w:rsidP="003134FC">
      <w:pPr>
        <w:spacing w:before="240" w:after="240" w:line="360" w:lineRule="auto"/>
        <w:jc w:val="both"/>
        <w:rPr>
          <w:bCs/>
        </w:rPr>
      </w:pPr>
      <w:r w:rsidRPr="00A36F48">
        <w:rPr>
          <w:bCs/>
        </w:rPr>
        <w:t xml:space="preserve">Capital budgeting or appraisal of investments is a process of analysing and selecting long-term investment projects which are presumed to be profitable over a period of time. Most of these investments include a significant amount of capital investment in such things as machinery, technology, buildings or new market expansion. Capital budgeting decisions are one of the most important and significant decisions of the business because they involve huge sums of money in </w:t>
      </w:r>
    </w:p>
    <w:p w:rsidR="00A36F48" w:rsidRPr="00A36F48" w:rsidRDefault="00A36F48" w:rsidP="00FF0732">
      <w:pPr>
        <w:spacing w:before="240" w:after="240" w:line="360" w:lineRule="auto"/>
        <w:jc w:val="both"/>
        <w:rPr>
          <w:bCs/>
        </w:rPr>
      </w:pPr>
    </w:p>
    <w:p w:rsidR="00FF0732" w:rsidRDefault="00FF0732" w:rsidP="00FF0732">
      <w:pPr>
        <w:spacing w:line="360" w:lineRule="auto"/>
        <w:jc w:val="both"/>
      </w:pPr>
      <w:r>
        <w:rPr>
          <w:b/>
          <w:bCs/>
        </w:rPr>
        <w:t>Q5. What is uncertainty, and how does it affect decision-making processes in businesses?</w:t>
      </w:r>
    </w:p>
    <w:p w:rsidR="00FF0732" w:rsidRDefault="00FF0732" w:rsidP="00FF0732">
      <w:pPr>
        <w:spacing w:line="360" w:lineRule="auto"/>
      </w:pPr>
    </w:p>
    <w:p w:rsidR="00FF0732" w:rsidRDefault="00FF0732" w:rsidP="00FF0732">
      <w:pPr>
        <w:spacing w:line="360" w:lineRule="auto"/>
        <w:jc w:val="both"/>
      </w:pPr>
      <w:proofErr w:type="gramStart"/>
      <w:r>
        <w:rPr>
          <w:b/>
          <w:bCs/>
        </w:rPr>
        <w:t>Ans 5.</w:t>
      </w:r>
      <w:proofErr w:type="gramEnd"/>
    </w:p>
    <w:p w:rsidR="00FB60BD" w:rsidRDefault="00A36F48" w:rsidP="003134FC">
      <w:pPr>
        <w:spacing w:before="240" w:after="240" w:line="360" w:lineRule="auto"/>
        <w:jc w:val="both"/>
      </w:pPr>
      <w:r>
        <w:t xml:space="preserve">The term uncertainty refers to the state with incomplete or insufficient knowledge about the likely outcomes, future events or even conditions. As opposed to risk where the likelihood of a variety of outcomes is estimated using statistical methods however, uncertainty refers to situations in which probability distributions of events are not known or can't be calculated with confidence. In business, uncertainty arises from volatile market conditions, technological </w:t>
      </w:r>
    </w:p>
    <w:p w:rsidR="00FF0732" w:rsidRDefault="00FF0732" w:rsidP="00FF0732">
      <w:pPr>
        <w:spacing w:before="240" w:after="240" w:line="360" w:lineRule="auto"/>
        <w:jc w:val="both"/>
      </w:pPr>
    </w:p>
    <w:p w:rsidR="00FF0732" w:rsidRDefault="00FF0732" w:rsidP="00FF0732">
      <w:pPr>
        <w:spacing w:before="240" w:after="240" w:line="360" w:lineRule="auto"/>
        <w:jc w:val="both"/>
      </w:pPr>
    </w:p>
    <w:p w:rsidR="00FF0732" w:rsidRDefault="00FF0732" w:rsidP="00FF0732">
      <w:pPr>
        <w:spacing w:line="360" w:lineRule="auto"/>
        <w:jc w:val="both"/>
      </w:pPr>
      <w:r>
        <w:rPr>
          <w:b/>
          <w:bCs/>
        </w:rPr>
        <w:lastRenderedPageBreak/>
        <w:t>Q6. Explain the significance of the Marketing Mix and how Excel can be a useful tool in analyzing it.</w:t>
      </w:r>
    </w:p>
    <w:p w:rsidR="00FF0732" w:rsidRDefault="00FF0732" w:rsidP="00FF0732">
      <w:pPr>
        <w:spacing w:line="360" w:lineRule="auto"/>
      </w:pPr>
    </w:p>
    <w:p w:rsidR="00FF0732" w:rsidRDefault="00FF0732" w:rsidP="00FF0732">
      <w:pPr>
        <w:spacing w:line="360" w:lineRule="auto"/>
        <w:jc w:val="both"/>
      </w:pPr>
      <w:proofErr w:type="gramStart"/>
      <w:r>
        <w:rPr>
          <w:b/>
          <w:bCs/>
        </w:rPr>
        <w:t>Ans 6.</w:t>
      </w:r>
      <w:proofErr w:type="gramEnd"/>
    </w:p>
    <w:p w:rsidR="00FB60BD" w:rsidRDefault="00A36F48" w:rsidP="003134FC">
      <w:pPr>
        <w:spacing w:before="240" w:after="240" w:line="360" w:lineRule="auto"/>
        <w:jc w:val="both"/>
      </w:pPr>
      <w:r>
        <w:t xml:space="preserve">The Marketing Mix is a basic framework for marketing management. It describes the collection of tactical devices a firm uses in order to meet its goals in its target market. Typically, it is defined using the four Ps: Products Place, Price and Promotion, the mix is now extended to seven Ps within the field of service marketing. These include People, Process, and physical evidence. Each of these elements must be designed and coordinated to deliver a consistent value </w:t>
      </w:r>
    </w:p>
    <w:sectPr w:rsidR="00FB60BD" w:rsidSect="00FB60B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B60BD"/>
    <w:rsid w:val="003134FC"/>
    <w:rsid w:val="00650314"/>
    <w:rsid w:val="009C194A"/>
    <w:rsid w:val="00A36F48"/>
    <w:rsid w:val="00FB60BD"/>
    <w:rsid w:val="00FF0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73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2026-05-30T12:00:00Z</dcterms:created>
  <dcterms:modified xsi:type="dcterms:W3CDTF">2026-06-01T09:47:00Z</dcterms:modified>
</cp:coreProperties>
</file>