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510"/>
        <w:gridCol w:w="5516"/>
      </w:tblGrid>
      <w:tr w:rsidR="00AC65F7" w:rsidRPr="0090420F" w:rsidTr="007A2998">
        <w:tc>
          <w:tcPr>
            <w:tcW w:w="3510" w:type="dxa"/>
          </w:tcPr>
          <w:p w:rsidR="00AC65F7" w:rsidRPr="0090420F" w:rsidRDefault="00AC65F7" w:rsidP="007A2998">
            <w:pPr>
              <w:spacing w:line="360" w:lineRule="auto"/>
              <w:jc w:val="both"/>
              <w:rPr>
                <w:b/>
              </w:rPr>
            </w:pPr>
            <w:r w:rsidRPr="0090420F">
              <w:rPr>
                <w:b/>
                <w:bCs/>
              </w:rPr>
              <w:t>SESSION</w:t>
            </w:r>
          </w:p>
        </w:tc>
        <w:tc>
          <w:tcPr>
            <w:tcW w:w="5516" w:type="dxa"/>
          </w:tcPr>
          <w:p w:rsidR="00AC65F7" w:rsidRPr="0090420F" w:rsidRDefault="00AC65F7" w:rsidP="007A2998">
            <w:pPr>
              <w:spacing w:line="360" w:lineRule="auto"/>
              <w:jc w:val="both"/>
              <w:rPr>
                <w:b/>
              </w:rPr>
            </w:pPr>
            <w:r w:rsidRPr="0090420F">
              <w:rPr>
                <w:b/>
              </w:rPr>
              <w:t>JAN-FEB 2026</w:t>
            </w:r>
          </w:p>
        </w:tc>
      </w:tr>
      <w:tr w:rsidR="00AC65F7" w:rsidRPr="0090420F" w:rsidTr="007A2998">
        <w:tc>
          <w:tcPr>
            <w:tcW w:w="3510" w:type="dxa"/>
          </w:tcPr>
          <w:p w:rsidR="00AC65F7" w:rsidRPr="0090420F" w:rsidRDefault="00AC65F7" w:rsidP="007A2998">
            <w:pPr>
              <w:spacing w:line="360" w:lineRule="auto"/>
              <w:jc w:val="both"/>
              <w:rPr>
                <w:b/>
              </w:rPr>
            </w:pPr>
            <w:r w:rsidRPr="0090420F">
              <w:rPr>
                <w:b/>
                <w:bCs/>
              </w:rPr>
              <w:t>PROGRAM</w:t>
            </w:r>
          </w:p>
        </w:tc>
        <w:tc>
          <w:tcPr>
            <w:tcW w:w="5516" w:type="dxa"/>
          </w:tcPr>
          <w:p w:rsidR="00AC65F7" w:rsidRPr="0090420F" w:rsidRDefault="00AC65F7" w:rsidP="007A2998">
            <w:pPr>
              <w:spacing w:line="360" w:lineRule="auto"/>
              <w:jc w:val="both"/>
              <w:rPr>
                <w:b/>
              </w:rPr>
            </w:pPr>
            <w:r w:rsidRPr="0090420F">
              <w:rPr>
                <w:b/>
              </w:rPr>
              <w:t>BACHELOR OF BUSINESS ADMINISTRATION (BBA)</w:t>
            </w:r>
          </w:p>
        </w:tc>
      </w:tr>
      <w:tr w:rsidR="00AC65F7" w:rsidRPr="0090420F" w:rsidTr="007A2998">
        <w:tc>
          <w:tcPr>
            <w:tcW w:w="3510" w:type="dxa"/>
          </w:tcPr>
          <w:p w:rsidR="00AC65F7" w:rsidRPr="0090420F" w:rsidRDefault="00AC65F7" w:rsidP="007A2998">
            <w:pPr>
              <w:spacing w:line="360" w:lineRule="auto"/>
              <w:jc w:val="both"/>
              <w:rPr>
                <w:b/>
              </w:rPr>
            </w:pPr>
            <w:r w:rsidRPr="0090420F">
              <w:rPr>
                <w:b/>
                <w:bCs/>
              </w:rPr>
              <w:t>SEMESTER</w:t>
            </w:r>
          </w:p>
        </w:tc>
        <w:tc>
          <w:tcPr>
            <w:tcW w:w="5516" w:type="dxa"/>
          </w:tcPr>
          <w:p w:rsidR="00AC65F7" w:rsidRPr="0090420F" w:rsidRDefault="00AC65F7" w:rsidP="007A2998">
            <w:pPr>
              <w:spacing w:line="360" w:lineRule="auto"/>
              <w:jc w:val="both"/>
              <w:rPr>
                <w:b/>
              </w:rPr>
            </w:pPr>
            <w:r w:rsidRPr="0090420F">
              <w:rPr>
                <w:b/>
              </w:rPr>
              <w:t>IV</w:t>
            </w:r>
          </w:p>
        </w:tc>
      </w:tr>
      <w:tr w:rsidR="00AC65F7" w:rsidRPr="0090420F" w:rsidTr="007A2998">
        <w:tc>
          <w:tcPr>
            <w:tcW w:w="3510" w:type="dxa"/>
          </w:tcPr>
          <w:p w:rsidR="00AC65F7" w:rsidRPr="0090420F" w:rsidRDefault="00AC65F7" w:rsidP="007A2998">
            <w:pPr>
              <w:spacing w:line="360" w:lineRule="auto"/>
              <w:jc w:val="both"/>
              <w:rPr>
                <w:b/>
              </w:rPr>
            </w:pPr>
            <w:r w:rsidRPr="0090420F">
              <w:rPr>
                <w:b/>
                <w:bCs/>
              </w:rPr>
              <w:t>COURSE CODE &amp; NAME</w:t>
            </w:r>
          </w:p>
        </w:tc>
        <w:tc>
          <w:tcPr>
            <w:tcW w:w="5516" w:type="dxa"/>
          </w:tcPr>
          <w:p w:rsidR="00AC65F7" w:rsidRPr="0090420F" w:rsidRDefault="00AC65F7" w:rsidP="007A2998">
            <w:pPr>
              <w:spacing w:line="360" w:lineRule="auto"/>
              <w:jc w:val="both"/>
              <w:rPr>
                <w:b/>
              </w:rPr>
            </w:pPr>
            <w:r w:rsidRPr="0090420F">
              <w:rPr>
                <w:b/>
              </w:rPr>
              <w:t>DBB2210 INTERNATIONAL MARKETING</w:t>
            </w:r>
          </w:p>
        </w:tc>
      </w:tr>
      <w:tr w:rsidR="00AC65F7" w:rsidRPr="0090420F" w:rsidTr="007A2998">
        <w:tc>
          <w:tcPr>
            <w:tcW w:w="3510" w:type="dxa"/>
          </w:tcPr>
          <w:p w:rsidR="00AC65F7" w:rsidRPr="0090420F" w:rsidRDefault="00AC65F7" w:rsidP="007A2998">
            <w:pPr>
              <w:spacing w:line="360" w:lineRule="auto"/>
              <w:jc w:val="both"/>
              <w:rPr>
                <w:b/>
              </w:rPr>
            </w:pPr>
          </w:p>
        </w:tc>
        <w:tc>
          <w:tcPr>
            <w:tcW w:w="5516" w:type="dxa"/>
          </w:tcPr>
          <w:p w:rsidR="00AC65F7" w:rsidRPr="0090420F" w:rsidRDefault="00AC65F7" w:rsidP="007A2998">
            <w:pPr>
              <w:spacing w:line="360" w:lineRule="auto"/>
              <w:jc w:val="both"/>
              <w:rPr>
                <w:b/>
              </w:rPr>
            </w:pPr>
          </w:p>
        </w:tc>
      </w:tr>
      <w:tr w:rsidR="00AC65F7" w:rsidRPr="0090420F" w:rsidTr="007A2998">
        <w:tc>
          <w:tcPr>
            <w:tcW w:w="3510" w:type="dxa"/>
          </w:tcPr>
          <w:p w:rsidR="00AC65F7" w:rsidRPr="0090420F" w:rsidRDefault="00AC65F7" w:rsidP="007A2998">
            <w:pPr>
              <w:spacing w:line="360" w:lineRule="auto"/>
              <w:jc w:val="both"/>
              <w:rPr>
                <w:b/>
              </w:rPr>
            </w:pPr>
          </w:p>
        </w:tc>
        <w:tc>
          <w:tcPr>
            <w:tcW w:w="5516" w:type="dxa"/>
          </w:tcPr>
          <w:p w:rsidR="00AC65F7" w:rsidRPr="0090420F" w:rsidRDefault="00AC65F7" w:rsidP="007A2998">
            <w:pPr>
              <w:spacing w:line="360" w:lineRule="auto"/>
              <w:jc w:val="both"/>
              <w:rPr>
                <w:b/>
              </w:rPr>
            </w:pPr>
          </w:p>
        </w:tc>
      </w:tr>
    </w:tbl>
    <w:p w:rsidR="00AC65F7" w:rsidRDefault="00AC65F7" w:rsidP="00AC65F7">
      <w:pPr>
        <w:spacing w:line="360" w:lineRule="auto"/>
      </w:pPr>
    </w:p>
    <w:p w:rsidR="00AC65F7" w:rsidRDefault="00AC65F7" w:rsidP="00AC65F7">
      <w:pPr>
        <w:spacing w:line="360" w:lineRule="auto"/>
      </w:pPr>
    </w:p>
    <w:p w:rsidR="00AC65F7" w:rsidRDefault="00AC65F7" w:rsidP="00AC65F7">
      <w:pPr>
        <w:spacing w:line="360" w:lineRule="auto"/>
        <w:jc w:val="center"/>
        <w:rPr>
          <w:b/>
          <w:bCs/>
        </w:rPr>
      </w:pPr>
      <w:r>
        <w:rPr>
          <w:b/>
          <w:bCs/>
        </w:rPr>
        <w:t>Assignment Set – 1</w:t>
      </w:r>
    </w:p>
    <w:p w:rsidR="00AC65F7" w:rsidRDefault="00AC65F7" w:rsidP="00AC65F7">
      <w:pPr>
        <w:spacing w:line="360" w:lineRule="auto"/>
        <w:jc w:val="center"/>
      </w:pPr>
    </w:p>
    <w:p w:rsidR="00AC65F7" w:rsidRDefault="00AC65F7" w:rsidP="00AC65F7">
      <w:pPr>
        <w:spacing w:line="360" w:lineRule="auto"/>
      </w:pPr>
    </w:p>
    <w:p w:rsidR="00AC65F7" w:rsidRDefault="00AC65F7" w:rsidP="00AC65F7">
      <w:pPr>
        <w:spacing w:line="360" w:lineRule="auto"/>
        <w:jc w:val="both"/>
      </w:pPr>
      <w:r>
        <w:rPr>
          <w:b/>
          <w:bCs/>
        </w:rPr>
        <w:t>Q1. What is International Marketing? Why it is important for a company?</w:t>
      </w:r>
    </w:p>
    <w:p w:rsidR="00AC65F7" w:rsidRDefault="00AC65F7" w:rsidP="00AC65F7">
      <w:pPr>
        <w:spacing w:line="360" w:lineRule="auto"/>
      </w:pPr>
    </w:p>
    <w:p w:rsidR="00AC65F7" w:rsidRDefault="00AC65F7" w:rsidP="00AC65F7">
      <w:pPr>
        <w:spacing w:line="360" w:lineRule="auto"/>
        <w:jc w:val="both"/>
      </w:pPr>
      <w:proofErr w:type="gramStart"/>
      <w:r>
        <w:rPr>
          <w:b/>
          <w:bCs/>
        </w:rPr>
        <w:t>Ans 1.</w:t>
      </w:r>
      <w:proofErr w:type="gramEnd"/>
    </w:p>
    <w:p w:rsidR="00433EF4" w:rsidRDefault="002D3F7F" w:rsidP="00784DB8">
      <w:pPr>
        <w:spacing w:before="240" w:after="240" w:line="360" w:lineRule="auto"/>
        <w:jc w:val="both"/>
      </w:pPr>
      <w:r>
        <w:t xml:space="preserve">International marketing is the method of preparing pricing, marketing and disseminating a firm's products or services across national boundaries to consumers in market outside of the country. It involves applying marketing principles in an international setting while adapting to the unique local, economic and political requirements that each market. Contrary to traditional marketing in the United States that is based on domestic marketing, international marketing involves </w:t>
      </w:r>
    </w:p>
    <w:p w:rsidR="00784DB8" w:rsidRPr="00784DB8" w:rsidRDefault="00784DB8" w:rsidP="00784DB8">
      <w:pPr>
        <w:spacing w:after="200" w:line="276" w:lineRule="auto"/>
        <w:jc w:val="center"/>
        <w:rPr>
          <w:rFonts w:eastAsia="Calibri"/>
          <w:b/>
          <w:sz w:val="32"/>
          <w:lang w:val="en-IN"/>
        </w:rPr>
      </w:pPr>
      <w:r w:rsidRPr="00784DB8">
        <w:rPr>
          <w:rFonts w:eastAsia="Calibri"/>
          <w:b/>
          <w:sz w:val="32"/>
          <w:lang w:val="en-IN"/>
        </w:rPr>
        <w:t>MUJ</w:t>
      </w:r>
    </w:p>
    <w:p w:rsidR="00784DB8" w:rsidRPr="00784DB8" w:rsidRDefault="00784DB8" w:rsidP="00784DB8">
      <w:pPr>
        <w:shd w:val="clear" w:color="auto" w:fill="FFFFFF"/>
        <w:jc w:val="center"/>
        <w:rPr>
          <w:rFonts w:ascii="Arial" w:eastAsia="Calibri" w:hAnsi="Arial"/>
          <w:color w:val="222222"/>
          <w:sz w:val="20"/>
          <w:szCs w:val="20"/>
          <w:lang w:val="en-IN"/>
        </w:rPr>
      </w:pPr>
      <w:proofErr w:type="gramStart"/>
      <w:r w:rsidRPr="00784DB8">
        <w:rPr>
          <w:rFonts w:ascii="Georgia" w:eastAsia="Calibri" w:hAnsi="Georgia"/>
          <w:color w:val="000000"/>
          <w:sz w:val="33"/>
          <w:szCs w:val="33"/>
          <w:highlight w:val="cyan"/>
          <w:shd w:val="clear" w:color="auto" w:fill="FF0000"/>
          <w:lang w:val="en-IN"/>
        </w:rPr>
        <w:t>Its</w:t>
      </w:r>
      <w:proofErr w:type="gramEnd"/>
      <w:r w:rsidRPr="00784DB8">
        <w:rPr>
          <w:rFonts w:ascii="Georgia" w:eastAsia="Calibri" w:hAnsi="Georgia"/>
          <w:color w:val="000000"/>
          <w:sz w:val="33"/>
          <w:szCs w:val="33"/>
          <w:highlight w:val="cyan"/>
          <w:shd w:val="clear" w:color="auto" w:fill="FF0000"/>
          <w:lang w:val="en-IN"/>
        </w:rPr>
        <w:t xml:space="preserve"> Half solved only</w:t>
      </w:r>
    </w:p>
    <w:p w:rsidR="00784DB8" w:rsidRPr="00784DB8" w:rsidRDefault="00784DB8" w:rsidP="00784DB8">
      <w:pPr>
        <w:shd w:val="clear" w:color="auto" w:fill="FFFFFF"/>
        <w:spacing w:before="240" w:after="240"/>
        <w:jc w:val="center"/>
        <w:rPr>
          <w:rFonts w:ascii="Georgia" w:eastAsia="Calibri" w:hAnsi="Georgia"/>
          <w:sz w:val="40"/>
          <w:szCs w:val="33"/>
          <w:shd w:val="clear" w:color="auto" w:fill="FFFF00"/>
          <w:lang w:val="en-IN"/>
        </w:rPr>
      </w:pPr>
      <w:r w:rsidRPr="00784DB8">
        <w:rPr>
          <w:rFonts w:ascii="Georgia" w:eastAsia="Calibri" w:hAnsi="Georgia"/>
          <w:sz w:val="40"/>
          <w:szCs w:val="33"/>
          <w:shd w:val="clear" w:color="auto" w:fill="FFFF00"/>
          <w:lang w:val="en-IN"/>
        </w:rPr>
        <w:t xml:space="preserve">Buy </w:t>
      </w:r>
      <w:proofErr w:type="gramStart"/>
      <w:r w:rsidRPr="00784DB8">
        <w:rPr>
          <w:rFonts w:ascii="Georgia" w:eastAsia="Calibri" w:hAnsi="Georgia"/>
          <w:sz w:val="40"/>
          <w:szCs w:val="33"/>
          <w:shd w:val="clear" w:color="auto" w:fill="FFFF00"/>
          <w:lang w:val="en-IN"/>
        </w:rPr>
        <w:t>Complete</w:t>
      </w:r>
      <w:proofErr w:type="gramEnd"/>
      <w:r w:rsidRPr="00784DB8">
        <w:rPr>
          <w:rFonts w:ascii="Georgia" w:eastAsia="Calibri" w:hAnsi="Georgia"/>
          <w:sz w:val="40"/>
          <w:szCs w:val="33"/>
          <w:shd w:val="clear" w:color="auto" w:fill="FFFF00"/>
          <w:lang w:val="en-IN"/>
        </w:rPr>
        <w:t xml:space="preserve"> assignment from us</w:t>
      </w:r>
    </w:p>
    <w:p w:rsidR="00784DB8" w:rsidRPr="00784DB8" w:rsidRDefault="00784DB8" w:rsidP="00784DB8">
      <w:pPr>
        <w:shd w:val="clear" w:color="auto" w:fill="FFFFFF"/>
        <w:spacing w:before="240" w:after="240"/>
        <w:jc w:val="center"/>
        <w:rPr>
          <w:rFonts w:ascii="Georgia" w:eastAsia="Calibri" w:hAnsi="Georgia"/>
          <w:b/>
          <w:color w:val="222222"/>
          <w:sz w:val="33"/>
          <w:szCs w:val="33"/>
          <w:shd w:val="clear" w:color="auto" w:fill="FFFF00"/>
          <w:lang w:val="en-IN"/>
        </w:rPr>
      </w:pPr>
      <w:r w:rsidRPr="00784DB8">
        <w:rPr>
          <w:rFonts w:ascii="Georgia" w:eastAsia="Calibri" w:hAnsi="Georgia"/>
          <w:b/>
          <w:color w:val="222222"/>
          <w:sz w:val="33"/>
          <w:szCs w:val="33"/>
          <w:shd w:val="clear" w:color="auto" w:fill="FFFF00"/>
          <w:lang w:val="en-IN"/>
        </w:rPr>
        <w:t>Price – 190</w:t>
      </w:r>
      <w:proofErr w:type="gramStart"/>
      <w:r w:rsidRPr="00784DB8">
        <w:rPr>
          <w:rFonts w:ascii="Georgia" w:eastAsia="Calibri" w:hAnsi="Georgia"/>
          <w:b/>
          <w:color w:val="222222"/>
          <w:sz w:val="33"/>
          <w:szCs w:val="33"/>
          <w:shd w:val="clear" w:color="auto" w:fill="FFFF00"/>
          <w:lang w:val="en-IN"/>
        </w:rPr>
        <w:t>/  assignment</w:t>
      </w:r>
      <w:proofErr w:type="gramEnd"/>
    </w:p>
    <w:p w:rsidR="00784DB8" w:rsidRPr="00784DB8" w:rsidRDefault="00784DB8" w:rsidP="00784DB8">
      <w:pPr>
        <w:spacing w:before="240" w:after="240"/>
        <w:jc w:val="center"/>
        <w:rPr>
          <w:rFonts w:ascii="Georgia" w:eastAsia="Calibri" w:hAnsi="Georgia"/>
          <w:b/>
          <w:color w:val="FF0000"/>
          <w:sz w:val="36"/>
          <w:szCs w:val="36"/>
          <w:lang w:val="en-IN"/>
        </w:rPr>
      </w:pPr>
      <w:r w:rsidRPr="00784DB8">
        <w:rPr>
          <w:rFonts w:ascii="Georgia" w:eastAsia="Calibri" w:hAnsi="Georgia"/>
          <w:b/>
          <w:sz w:val="40"/>
          <w:szCs w:val="40"/>
          <w:lang w:val="en-IN"/>
        </w:rPr>
        <w:t xml:space="preserve">MUJ </w:t>
      </w:r>
      <w:r w:rsidRPr="00784DB8">
        <w:rPr>
          <w:rFonts w:ascii="Georgia" w:eastAsia="Calibri" w:hAnsi="Georgia"/>
          <w:b/>
          <w:sz w:val="40"/>
          <w:szCs w:val="40"/>
          <w:highlight w:val="yellow"/>
          <w:lang w:val="en-IN"/>
        </w:rPr>
        <w:t>Manipal University</w:t>
      </w:r>
      <w:r w:rsidRPr="00784DB8">
        <w:rPr>
          <w:rFonts w:ascii="Georgia" w:eastAsia="Calibri" w:hAnsi="Georgia"/>
          <w:b/>
          <w:color w:val="222222"/>
          <w:sz w:val="33"/>
          <w:szCs w:val="33"/>
          <w:highlight w:val="yellow"/>
          <w:shd w:val="clear" w:color="auto" w:fill="FFFF00"/>
          <w:lang w:val="en-IN"/>
        </w:rPr>
        <w:t xml:space="preserve"> </w:t>
      </w:r>
      <w:r w:rsidRPr="00784DB8">
        <w:rPr>
          <w:rFonts w:ascii="Georgia" w:eastAsia="Calibri" w:hAnsi="Georgia"/>
          <w:b/>
          <w:sz w:val="36"/>
          <w:szCs w:val="36"/>
          <w:lang w:val="en-IN"/>
        </w:rPr>
        <w:t xml:space="preserve">Complete </w:t>
      </w:r>
      <w:proofErr w:type="gramStart"/>
      <w:r w:rsidRPr="00784DB8">
        <w:rPr>
          <w:rFonts w:ascii="Georgia" w:eastAsia="Calibri" w:hAnsi="Georgia"/>
          <w:b/>
          <w:sz w:val="36"/>
          <w:szCs w:val="36"/>
          <w:lang w:val="en-IN"/>
        </w:rPr>
        <w:t>SolvedAssignments</w:t>
      </w:r>
      <w:r w:rsidRPr="00784DB8">
        <w:rPr>
          <w:rFonts w:ascii="Georgia" w:eastAsia="Calibri" w:hAnsi="Georgia"/>
          <w:b/>
          <w:bCs/>
          <w:color w:val="FFFFFF"/>
          <w:sz w:val="36"/>
          <w:szCs w:val="36"/>
          <w:highlight w:val="red"/>
          <w:shd w:val="clear" w:color="auto" w:fill="FFFF00"/>
          <w:lang w:val="en-IN"/>
        </w:rPr>
        <w:t xml:space="preserve">  JAN</w:t>
      </w:r>
      <w:proofErr w:type="gramEnd"/>
      <w:r w:rsidRPr="00784DB8">
        <w:rPr>
          <w:rFonts w:ascii="Georgia" w:eastAsia="Calibri" w:hAnsi="Georgia"/>
          <w:b/>
          <w:bCs/>
          <w:color w:val="FFFFFF"/>
          <w:sz w:val="36"/>
          <w:szCs w:val="36"/>
          <w:highlight w:val="red"/>
          <w:shd w:val="clear" w:color="auto" w:fill="FFFF00"/>
          <w:lang w:val="en-IN"/>
        </w:rPr>
        <w:t>- FEB  2026</w:t>
      </w:r>
    </w:p>
    <w:p w:rsidR="00784DB8" w:rsidRPr="00784DB8" w:rsidRDefault="00784DB8" w:rsidP="00784DB8">
      <w:pPr>
        <w:spacing w:before="240" w:after="240"/>
        <w:jc w:val="center"/>
        <w:rPr>
          <w:rFonts w:ascii="Georgia" w:eastAsia="Calibri" w:hAnsi="Georgia"/>
          <w:sz w:val="32"/>
          <w:szCs w:val="32"/>
          <w:lang w:val="en-IN"/>
        </w:rPr>
      </w:pPr>
      <w:proofErr w:type="gramStart"/>
      <w:r w:rsidRPr="00784DB8">
        <w:rPr>
          <w:rFonts w:ascii="Georgia" w:eastAsia="Calibri" w:hAnsi="Georgia"/>
          <w:sz w:val="32"/>
          <w:szCs w:val="32"/>
          <w:lang w:val="en-IN"/>
        </w:rPr>
        <w:t>buy</w:t>
      </w:r>
      <w:proofErr w:type="gramEnd"/>
      <w:r w:rsidRPr="00784DB8">
        <w:rPr>
          <w:rFonts w:ascii="Georgia" w:eastAsia="Calibri" w:hAnsi="Georgia"/>
          <w:sz w:val="32"/>
          <w:szCs w:val="32"/>
          <w:lang w:val="en-IN"/>
        </w:rPr>
        <w:t xml:space="preserve"> cheap assignment help online from us easily</w:t>
      </w:r>
    </w:p>
    <w:p w:rsidR="00784DB8" w:rsidRPr="00784DB8" w:rsidRDefault="00784DB8" w:rsidP="00784DB8">
      <w:pPr>
        <w:spacing w:before="240" w:after="240"/>
        <w:jc w:val="center"/>
        <w:rPr>
          <w:rFonts w:ascii="Georgia" w:eastAsia="Calibri" w:hAnsi="Georgia"/>
          <w:sz w:val="32"/>
          <w:szCs w:val="32"/>
          <w:lang w:val="en-GB"/>
        </w:rPr>
      </w:pPr>
      <w:proofErr w:type="gramStart"/>
      <w:r w:rsidRPr="00784DB8">
        <w:rPr>
          <w:rFonts w:ascii="Georgia" w:eastAsia="Calibri" w:hAnsi="Georgia"/>
          <w:sz w:val="32"/>
          <w:szCs w:val="32"/>
          <w:lang w:val="en-IN"/>
        </w:rPr>
        <w:lastRenderedPageBreak/>
        <w:t>we</w:t>
      </w:r>
      <w:proofErr w:type="gramEnd"/>
      <w:r w:rsidRPr="00784DB8">
        <w:rPr>
          <w:rFonts w:ascii="Georgia" w:eastAsia="Calibri" w:hAnsi="Georgia"/>
          <w:sz w:val="32"/>
          <w:szCs w:val="32"/>
          <w:lang w:val="en-IN"/>
        </w:rPr>
        <w:t xml:space="preserve"> are here to help you with the best and cheap help </w:t>
      </w:r>
    </w:p>
    <w:p w:rsidR="00784DB8" w:rsidRPr="00784DB8" w:rsidRDefault="00784DB8" w:rsidP="00784DB8">
      <w:pPr>
        <w:spacing w:before="240" w:after="240"/>
        <w:jc w:val="center"/>
        <w:rPr>
          <w:rFonts w:ascii="Georgia" w:eastAsia="Calibri" w:hAnsi="Georgia"/>
          <w:b/>
          <w:sz w:val="44"/>
          <w:szCs w:val="44"/>
          <w:lang w:val="en-IN"/>
        </w:rPr>
      </w:pPr>
      <w:r w:rsidRPr="00784DB8">
        <w:rPr>
          <w:rFonts w:ascii="Georgia" w:eastAsia="Calibri" w:hAnsi="Georgia"/>
          <w:b/>
          <w:sz w:val="36"/>
          <w:szCs w:val="36"/>
          <w:lang w:val="en-IN"/>
        </w:rPr>
        <w:t>Contact No –</w:t>
      </w:r>
      <w:r w:rsidRPr="00784DB8">
        <w:rPr>
          <w:rFonts w:ascii="Georgia" w:eastAsia="Calibri" w:hAnsi="Georgia"/>
          <w:b/>
          <w:sz w:val="44"/>
          <w:szCs w:val="44"/>
          <w:lang w:val="en-IN"/>
        </w:rPr>
        <w:t xml:space="preserve"> </w:t>
      </w:r>
      <w:r w:rsidRPr="00784DB8">
        <w:rPr>
          <w:rFonts w:ascii="Georgia" w:eastAsia="Calibri" w:hAnsi="Georgia"/>
          <w:b/>
          <w:sz w:val="40"/>
          <w:szCs w:val="40"/>
          <w:highlight w:val="yellow"/>
          <w:lang w:val="en-IN"/>
        </w:rPr>
        <w:t>8791514139</w:t>
      </w:r>
      <w:r w:rsidRPr="00784DB8">
        <w:rPr>
          <w:rFonts w:ascii="Georgia" w:eastAsia="Calibri" w:hAnsi="Georgia"/>
          <w:b/>
          <w:sz w:val="40"/>
          <w:szCs w:val="40"/>
          <w:lang w:val="en-IN"/>
        </w:rPr>
        <w:t xml:space="preserve"> (WhatsApp)</w:t>
      </w:r>
    </w:p>
    <w:p w:rsidR="00784DB8" w:rsidRPr="00784DB8" w:rsidRDefault="00784DB8" w:rsidP="00784DB8">
      <w:pPr>
        <w:spacing w:before="240" w:after="240"/>
        <w:jc w:val="center"/>
        <w:rPr>
          <w:rFonts w:ascii="Georgia" w:eastAsia="Calibri" w:hAnsi="Georgia"/>
          <w:b/>
          <w:sz w:val="32"/>
          <w:szCs w:val="32"/>
          <w:lang w:val="en-IN"/>
        </w:rPr>
      </w:pPr>
      <w:r w:rsidRPr="00784DB8">
        <w:rPr>
          <w:rFonts w:ascii="Georgia" w:eastAsia="Calibri" w:hAnsi="Georgia"/>
          <w:b/>
          <w:sz w:val="32"/>
          <w:szCs w:val="32"/>
          <w:lang w:val="en-IN"/>
        </w:rPr>
        <w:t>OR</w:t>
      </w:r>
    </w:p>
    <w:p w:rsidR="00784DB8" w:rsidRPr="00784DB8" w:rsidRDefault="00784DB8" w:rsidP="00784DB8">
      <w:pPr>
        <w:spacing w:before="240" w:after="240"/>
        <w:jc w:val="center"/>
        <w:rPr>
          <w:rFonts w:ascii="Georgia" w:eastAsia="Calibri" w:hAnsi="Georgia"/>
          <w:b/>
          <w:sz w:val="32"/>
          <w:szCs w:val="32"/>
          <w:lang w:val="en-IN"/>
        </w:rPr>
      </w:pPr>
      <w:r w:rsidRPr="00784DB8">
        <w:rPr>
          <w:rFonts w:ascii="Georgia" w:eastAsia="Calibri" w:hAnsi="Georgia"/>
          <w:b/>
          <w:sz w:val="32"/>
          <w:szCs w:val="32"/>
          <w:lang w:val="en-IN"/>
        </w:rPr>
        <w:t>Mail us</w:t>
      </w:r>
      <w:proofErr w:type="gramStart"/>
      <w:r w:rsidRPr="00784DB8">
        <w:rPr>
          <w:rFonts w:ascii="Georgia" w:eastAsia="Calibri" w:hAnsi="Georgia"/>
          <w:b/>
          <w:sz w:val="32"/>
          <w:szCs w:val="32"/>
          <w:lang w:val="en-IN"/>
        </w:rPr>
        <w:t xml:space="preserve">-  </w:t>
      </w:r>
      <w:proofErr w:type="gramEnd"/>
      <w:r w:rsidRPr="00784DB8">
        <w:rPr>
          <w:rFonts w:ascii="Calibri" w:eastAsia="Calibri" w:hAnsi="Calibri"/>
          <w:sz w:val="22"/>
          <w:szCs w:val="22"/>
          <w:lang w:val="en-IN"/>
        </w:rPr>
        <w:fldChar w:fldCharType="begin"/>
      </w:r>
      <w:r w:rsidRPr="00784DB8">
        <w:rPr>
          <w:rFonts w:ascii="Calibri" w:eastAsia="Calibri" w:hAnsi="Calibri"/>
          <w:sz w:val="22"/>
          <w:szCs w:val="22"/>
          <w:lang w:val="en-IN"/>
        </w:rPr>
        <w:instrText>HYPERLINK "mailto:bestassignment247@gmail.com"</w:instrText>
      </w:r>
      <w:r w:rsidRPr="00784DB8">
        <w:rPr>
          <w:rFonts w:ascii="Calibri" w:eastAsia="Calibri" w:hAnsi="Calibri"/>
          <w:sz w:val="22"/>
          <w:szCs w:val="22"/>
          <w:lang w:val="en-IN"/>
        </w:rPr>
        <w:fldChar w:fldCharType="separate"/>
      </w:r>
      <w:r w:rsidRPr="00784DB8">
        <w:rPr>
          <w:rFonts w:ascii="Georgia" w:eastAsia="Calibri" w:hAnsi="Georgia"/>
          <w:color w:val="0000FF"/>
          <w:sz w:val="32"/>
          <w:szCs w:val="22"/>
          <w:u w:val="single"/>
          <w:lang w:val="en-IN"/>
        </w:rPr>
        <w:t>bestassignment247@gmail.com</w:t>
      </w:r>
      <w:r w:rsidRPr="00784DB8">
        <w:rPr>
          <w:rFonts w:ascii="Calibri" w:eastAsia="Calibri" w:hAnsi="Calibri"/>
          <w:sz w:val="22"/>
          <w:szCs w:val="22"/>
          <w:lang w:val="en-IN"/>
        </w:rPr>
        <w:fldChar w:fldCharType="end"/>
      </w:r>
    </w:p>
    <w:p w:rsidR="00784DB8" w:rsidRPr="00784DB8" w:rsidRDefault="00784DB8" w:rsidP="00784DB8">
      <w:pPr>
        <w:spacing w:before="240" w:after="240"/>
        <w:jc w:val="center"/>
        <w:rPr>
          <w:rFonts w:ascii="Georgia" w:eastAsia="Calibri" w:hAnsi="Georgia"/>
          <w:b/>
          <w:color w:val="7030A0"/>
          <w:sz w:val="32"/>
          <w:szCs w:val="32"/>
          <w:lang w:val="en-IN"/>
        </w:rPr>
      </w:pPr>
      <w:r w:rsidRPr="00784DB8">
        <w:rPr>
          <w:rFonts w:ascii="Georgia" w:eastAsia="Calibri" w:hAnsi="Georgia"/>
          <w:b/>
          <w:sz w:val="32"/>
          <w:szCs w:val="32"/>
          <w:lang w:val="en-IN"/>
        </w:rPr>
        <w:t xml:space="preserve">Our website - </w:t>
      </w:r>
      <w:hyperlink r:id="rId4" w:history="1">
        <w:r w:rsidRPr="00784DB8">
          <w:rPr>
            <w:rFonts w:ascii="Georgia" w:eastAsia="Calibri" w:hAnsi="Georgia"/>
            <w:color w:val="0000FF"/>
            <w:sz w:val="32"/>
            <w:u w:val="single"/>
            <w:lang w:val="en-IN"/>
          </w:rPr>
          <w:t>https://muj.assignmentsupport.in/</w:t>
        </w:r>
      </w:hyperlink>
    </w:p>
    <w:p w:rsidR="00784DB8" w:rsidRPr="00784DB8" w:rsidRDefault="00784DB8" w:rsidP="00784DB8">
      <w:pPr>
        <w:spacing w:after="200" w:line="276" w:lineRule="auto"/>
        <w:jc w:val="center"/>
        <w:rPr>
          <w:rFonts w:eastAsia="Calibri"/>
          <w:b/>
          <w:sz w:val="32"/>
          <w:lang w:val="en-IN"/>
        </w:rPr>
      </w:pPr>
      <w:r w:rsidRPr="00784DB8">
        <w:rPr>
          <w:rFonts w:eastAsia="Calibri"/>
          <w:b/>
          <w:sz w:val="32"/>
          <w:lang w:val="en-IN"/>
        </w:rPr>
        <w:t>JAN-FEB 2026</w:t>
      </w:r>
    </w:p>
    <w:p w:rsidR="00AC65F7" w:rsidRDefault="00AC65F7" w:rsidP="00AC65F7">
      <w:pPr>
        <w:spacing w:before="240" w:after="240" w:line="360" w:lineRule="auto"/>
        <w:jc w:val="both"/>
      </w:pPr>
    </w:p>
    <w:p w:rsidR="00AC65F7" w:rsidRDefault="00AC65F7" w:rsidP="00AC65F7">
      <w:pPr>
        <w:spacing w:line="360" w:lineRule="auto"/>
        <w:jc w:val="both"/>
      </w:pPr>
      <w:r>
        <w:rPr>
          <w:b/>
          <w:bCs/>
        </w:rPr>
        <w:t>Q2. Write a detailed note on Political Environment to International Marketing. Why it influences International Markets?</w:t>
      </w:r>
    </w:p>
    <w:p w:rsidR="00AC65F7" w:rsidRDefault="00AC65F7" w:rsidP="00AC65F7">
      <w:pPr>
        <w:spacing w:line="360" w:lineRule="auto"/>
      </w:pPr>
    </w:p>
    <w:p w:rsidR="00AC65F7" w:rsidRDefault="00AC65F7" w:rsidP="00AC65F7">
      <w:pPr>
        <w:spacing w:line="360" w:lineRule="auto"/>
        <w:jc w:val="both"/>
      </w:pPr>
      <w:proofErr w:type="gramStart"/>
      <w:r>
        <w:rPr>
          <w:b/>
          <w:bCs/>
        </w:rPr>
        <w:t>Ans 2.</w:t>
      </w:r>
      <w:proofErr w:type="gramEnd"/>
    </w:p>
    <w:p w:rsidR="00433EF4" w:rsidRDefault="002D3F7F" w:rsidP="00784DB8">
      <w:pPr>
        <w:spacing w:before="240" w:after="240" w:line="360" w:lineRule="auto"/>
        <w:jc w:val="both"/>
      </w:pPr>
      <w:r>
        <w:t xml:space="preserve">The political atmosphere is one of the biggest and unpredictability factors that affect international marketing. It encompasses the government systems as well as the policies, laws and guidelines, and stability of the nations in which the company is operating. Unlike the domestic market, in which political conditions are a common sight and stable, international marketers have </w:t>
      </w:r>
    </w:p>
    <w:p w:rsidR="00AC65F7" w:rsidRDefault="00AC65F7" w:rsidP="00AC65F7">
      <w:pPr>
        <w:spacing w:before="240" w:after="240" w:line="360" w:lineRule="auto"/>
        <w:jc w:val="both"/>
      </w:pPr>
    </w:p>
    <w:p w:rsidR="00AC65F7" w:rsidRDefault="00AC65F7" w:rsidP="00AC65F7">
      <w:pPr>
        <w:spacing w:line="360" w:lineRule="auto"/>
        <w:jc w:val="both"/>
      </w:pPr>
      <w:r>
        <w:rPr>
          <w:b/>
          <w:bCs/>
        </w:rPr>
        <w:t>Q3. Discuss any trade theory of your choice related to international trade.</w:t>
      </w:r>
    </w:p>
    <w:p w:rsidR="00AC65F7" w:rsidRDefault="00AC65F7" w:rsidP="00AC65F7">
      <w:pPr>
        <w:spacing w:line="360" w:lineRule="auto"/>
      </w:pPr>
    </w:p>
    <w:p w:rsidR="00AC65F7" w:rsidRDefault="00AC65F7" w:rsidP="00AC65F7">
      <w:pPr>
        <w:spacing w:line="360" w:lineRule="auto"/>
        <w:jc w:val="both"/>
      </w:pPr>
      <w:proofErr w:type="gramStart"/>
      <w:r>
        <w:rPr>
          <w:b/>
          <w:bCs/>
        </w:rPr>
        <w:t>Ans 3.</w:t>
      </w:r>
      <w:proofErr w:type="gramEnd"/>
    </w:p>
    <w:p w:rsidR="00433EF4" w:rsidRDefault="002D3F7F" w:rsidP="00784DB8">
      <w:pPr>
        <w:spacing w:before="240" w:after="240" w:line="360" w:lineRule="auto"/>
        <w:jc w:val="both"/>
      </w:pPr>
      <w:r>
        <w:t xml:space="preserve">In the plethora of theories on international trade among the various theories of international trade, the Theory of Comparative Advantage, created by the great economist David Ricardo in 1817, is among the most well-known and cited. It is the theoretical basis of free trade, and also is the reason why countries profit by focusing on and exporting things in which there is the advantage of production relative, regardless of whether they're the most efficient producer of </w:t>
      </w:r>
    </w:p>
    <w:p w:rsidR="00AC65F7" w:rsidRDefault="00AC65F7" w:rsidP="00AC65F7">
      <w:pPr>
        <w:spacing w:before="240" w:after="240" w:line="360" w:lineRule="auto"/>
        <w:jc w:val="both"/>
      </w:pPr>
    </w:p>
    <w:p w:rsidR="00AC65F7" w:rsidRDefault="00AC65F7" w:rsidP="00AC65F7">
      <w:pPr>
        <w:spacing w:line="360" w:lineRule="auto"/>
        <w:jc w:val="center"/>
        <w:rPr>
          <w:b/>
          <w:bCs/>
        </w:rPr>
      </w:pPr>
      <w:r>
        <w:rPr>
          <w:b/>
          <w:bCs/>
        </w:rPr>
        <w:lastRenderedPageBreak/>
        <w:t>Assignment Set – 2</w:t>
      </w:r>
    </w:p>
    <w:p w:rsidR="00AC65F7" w:rsidRDefault="00AC65F7" w:rsidP="00AC65F7">
      <w:pPr>
        <w:spacing w:line="360" w:lineRule="auto"/>
        <w:jc w:val="center"/>
      </w:pPr>
    </w:p>
    <w:p w:rsidR="00AC65F7" w:rsidRDefault="00AC65F7" w:rsidP="00AC65F7">
      <w:pPr>
        <w:spacing w:line="360" w:lineRule="auto"/>
      </w:pPr>
    </w:p>
    <w:p w:rsidR="00AC65F7" w:rsidRDefault="00AC65F7" w:rsidP="00AC65F7">
      <w:pPr>
        <w:spacing w:line="360" w:lineRule="auto"/>
        <w:jc w:val="both"/>
      </w:pPr>
      <w:r>
        <w:rPr>
          <w:b/>
          <w:bCs/>
        </w:rPr>
        <w:t>Q4. With the help of suitable example, discuss the process of Global Product Planning.</w:t>
      </w:r>
    </w:p>
    <w:p w:rsidR="00AC65F7" w:rsidRDefault="00AC65F7" w:rsidP="00AC65F7">
      <w:pPr>
        <w:spacing w:line="360" w:lineRule="auto"/>
      </w:pPr>
    </w:p>
    <w:p w:rsidR="00AC65F7" w:rsidRDefault="00AC65F7" w:rsidP="00AC65F7">
      <w:pPr>
        <w:spacing w:line="360" w:lineRule="auto"/>
        <w:jc w:val="both"/>
      </w:pPr>
      <w:proofErr w:type="gramStart"/>
      <w:r>
        <w:rPr>
          <w:b/>
          <w:bCs/>
        </w:rPr>
        <w:t>Ans 4.</w:t>
      </w:r>
      <w:proofErr w:type="gramEnd"/>
    </w:p>
    <w:p w:rsidR="002D3F7F" w:rsidRPr="002D3F7F" w:rsidRDefault="002D3F7F" w:rsidP="00784DB8">
      <w:pPr>
        <w:spacing w:before="240" w:after="240" w:line="360" w:lineRule="auto"/>
        <w:jc w:val="both"/>
        <w:rPr>
          <w:bCs/>
        </w:rPr>
      </w:pPr>
      <w:r w:rsidRPr="002D3F7F">
        <w:rPr>
          <w:bCs/>
        </w:rPr>
        <w:t xml:space="preserve">Global product planning is the process whereby a company identifies the products it will sell in international markets, and identifies the modifications or standardization of the products in various markets, and global management of the product life cycle. It's about understanding the needs of customers, requirements, competitive landscape, regulatory environment and the </w:t>
      </w:r>
    </w:p>
    <w:p w:rsidR="002D3F7F" w:rsidRPr="002D3F7F" w:rsidRDefault="002D3F7F" w:rsidP="00AC65F7">
      <w:pPr>
        <w:spacing w:before="240" w:after="240" w:line="360" w:lineRule="auto"/>
        <w:jc w:val="both"/>
        <w:rPr>
          <w:bCs/>
        </w:rPr>
      </w:pPr>
    </w:p>
    <w:p w:rsidR="00AC65F7" w:rsidRDefault="00AC65F7" w:rsidP="00AC65F7">
      <w:pPr>
        <w:spacing w:line="360" w:lineRule="auto"/>
        <w:jc w:val="both"/>
      </w:pPr>
      <w:r>
        <w:rPr>
          <w:b/>
          <w:bCs/>
        </w:rPr>
        <w:t>Q5. What are advantages and disadvantages of exporting? Discuss in detail.</w:t>
      </w:r>
    </w:p>
    <w:p w:rsidR="00AC65F7" w:rsidRDefault="00AC65F7" w:rsidP="00AC65F7">
      <w:pPr>
        <w:spacing w:line="360" w:lineRule="auto"/>
      </w:pPr>
    </w:p>
    <w:p w:rsidR="00AC65F7" w:rsidRDefault="00AC65F7" w:rsidP="00AC65F7">
      <w:pPr>
        <w:spacing w:line="360" w:lineRule="auto"/>
        <w:jc w:val="both"/>
      </w:pPr>
      <w:proofErr w:type="gramStart"/>
      <w:r>
        <w:rPr>
          <w:b/>
          <w:bCs/>
        </w:rPr>
        <w:t>Ans 5.</w:t>
      </w:r>
      <w:proofErr w:type="gramEnd"/>
    </w:p>
    <w:p w:rsidR="00433EF4" w:rsidRDefault="002D3F7F" w:rsidP="00784DB8">
      <w:pPr>
        <w:spacing w:before="240" w:after="240" w:line="360" w:lineRule="auto"/>
        <w:jc w:val="both"/>
      </w:pPr>
      <w:r>
        <w:t xml:space="preserve">Exporting refers to the act of selling the products or services created by one company to clients in a different nation. It is the most common and simple method of market access. Small-scale enterprises through giant multinationals utilize exporting as a primary strategy for global expansion. Exporting can be directly, when the company sells products or services to foreign customers or distributors and indirect by using intermediaries such as export agents or trading </w:t>
      </w:r>
    </w:p>
    <w:p w:rsidR="00AC65F7" w:rsidRDefault="00AC65F7" w:rsidP="00AC65F7">
      <w:pPr>
        <w:spacing w:before="240" w:after="240" w:line="360" w:lineRule="auto"/>
        <w:jc w:val="both"/>
      </w:pPr>
    </w:p>
    <w:p w:rsidR="00AC65F7" w:rsidRDefault="00AC65F7" w:rsidP="00AC65F7">
      <w:pPr>
        <w:spacing w:line="360" w:lineRule="auto"/>
        <w:jc w:val="both"/>
      </w:pPr>
      <w:r>
        <w:rPr>
          <w:b/>
          <w:bCs/>
        </w:rPr>
        <w:t>Q6. Write a note on International Trade Fairs and its relevance in current market scenario.</w:t>
      </w:r>
    </w:p>
    <w:p w:rsidR="00AC65F7" w:rsidRDefault="00AC65F7" w:rsidP="00AC65F7">
      <w:pPr>
        <w:spacing w:line="360" w:lineRule="auto"/>
      </w:pPr>
    </w:p>
    <w:p w:rsidR="00AC65F7" w:rsidRDefault="00AC65F7" w:rsidP="00AC65F7">
      <w:pPr>
        <w:spacing w:line="360" w:lineRule="auto"/>
        <w:jc w:val="both"/>
      </w:pPr>
      <w:proofErr w:type="gramStart"/>
      <w:r>
        <w:rPr>
          <w:b/>
          <w:bCs/>
        </w:rPr>
        <w:t>Ans 6.</w:t>
      </w:r>
      <w:proofErr w:type="gramEnd"/>
    </w:p>
    <w:p w:rsidR="00433EF4" w:rsidRDefault="002D3F7F" w:rsidP="00784DB8">
      <w:pPr>
        <w:spacing w:before="240" w:after="240" w:line="360" w:lineRule="auto"/>
        <w:jc w:val="both"/>
      </w:pPr>
      <w:r>
        <w:t xml:space="preserve">International trade fairs, often known as trade fairs or trade shows, are organised events where organizations from different countries showcase and showcase their products as well as services to prospective customers, distributors, agents, and business associates from all over the globe. </w:t>
      </w:r>
      <w:r>
        <w:lastRenderedPageBreak/>
        <w:t xml:space="preserve">They typically focus upon specific sectors such as electronics, automobiles or textiles, food, drinks or pharmaceuticals. The most prominent examples include such as the Canton Fair in </w:t>
      </w:r>
    </w:p>
    <w:sectPr w:rsidR="00433EF4" w:rsidSect="00433EF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433EF4"/>
    <w:rsid w:val="002D3F7F"/>
    <w:rsid w:val="00433EF4"/>
    <w:rsid w:val="004E1E4A"/>
    <w:rsid w:val="00784DB8"/>
    <w:rsid w:val="00907D1C"/>
    <w:rsid w:val="00AC6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65F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2026-05-30T12:04:00Z</dcterms:created>
  <dcterms:modified xsi:type="dcterms:W3CDTF">2026-06-01T09:46:00Z</dcterms:modified>
</cp:coreProperties>
</file>