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085"/>
        <w:gridCol w:w="5941"/>
      </w:tblGrid>
      <w:tr w:rsidR="00535589" w:rsidRPr="008A3959" w:rsidTr="000F4E99">
        <w:tc>
          <w:tcPr>
            <w:tcW w:w="3085" w:type="dxa"/>
          </w:tcPr>
          <w:p w:rsidR="00535589" w:rsidRPr="008A3959" w:rsidRDefault="00535589" w:rsidP="000F4E99">
            <w:pPr>
              <w:spacing w:line="360" w:lineRule="auto"/>
              <w:jc w:val="both"/>
              <w:rPr>
                <w:b/>
              </w:rPr>
            </w:pPr>
            <w:r w:rsidRPr="008A3959">
              <w:rPr>
                <w:b/>
                <w:bCs/>
              </w:rPr>
              <w:t>SESSION</w:t>
            </w:r>
          </w:p>
        </w:tc>
        <w:tc>
          <w:tcPr>
            <w:tcW w:w="5941" w:type="dxa"/>
          </w:tcPr>
          <w:p w:rsidR="00535589" w:rsidRPr="008A3959" w:rsidRDefault="00535589" w:rsidP="000F4E99">
            <w:pPr>
              <w:spacing w:line="360" w:lineRule="auto"/>
              <w:jc w:val="both"/>
              <w:rPr>
                <w:b/>
              </w:rPr>
            </w:pPr>
            <w:r w:rsidRPr="008A3959">
              <w:rPr>
                <w:b/>
              </w:rPr>
              <w:t>JAN-FEB 2026</w:t>
            </w:r>
          </w:p>
        </w:tc>
      </w:tr>
      <w:tr w:rsidR="00535589" w:rsidRPr="008A3959" w:rsidTr="000F4E99">
        <w:tc>
          <w:tcPr>
            <w:tcW w:w="3085" w:type="dxa"/>
          </w:tcPr>
          <w:p w:rsidR="00535589" w:rsidRPr="008A3959" w:rsidRDefault="00535589" w:rsidP="000F4E99">
            <w:pPr>
              <w:spacing w:line="360" w:lineRule="auto"/>
              <w:jc w:val="both"/>
              <w:rPr>
                <w:b/>
              </w:rPr>
            </w:pPr>
            <w:r w:rsidRPr="008A3959">
              <w:rPr>
                <w:b/>
                <w:bCs/>
              </w:rPr>
              <w:t>PROGRAM</w:t>
            </w:r>
          </w:p>
        </w:tc>
        <w:tc>
          <w:tcPr>
            <w:tcW w:w="5941" w:type="dxa"/>
          </w:tcPr>
          <w:p w:rsidR="00535589" w:rsidRPr="008A3959" w:rsidRDefault="00535589" w:rsidP="000F4E99">
            <w:pPr>
              <w:spacing w:line="360" w:lineRule="auto"/>
              <w:jc w:val="both"/>
              <w:rPr>
                <w:b/>
              </w:rPr>
            </w:pPr>
            <w:r w:rsidRPr="008A3959">
              <w:rPr>
                <w:b/>
              </w:rPr>
              <w:t>BACHELOR OF BUSINESS ADMINISTRATION (BBA)</w:t>
            </w:r>
          </w:p>
        </w:tc>
      </w:tr>
      <w:tr w:rsidR="00535589" w:rsidRPr="008A3959" w:rsidTr="000F4E99">
        <w:tc>
          <w:tcPr>
            <w:tcW w:w="3085" w:type="dxa"/>
          </w:tcPr>
          <w:p w:rsidR="00535589" w:rsidRPr="008A3959" w:rsidRDefault="00535589" w:rsidP="000F4E99">
            <w:pPr>
              <w:spacing w:line="360" w:lineRule="auto"/>
              <w:jc w:val="both"/>
              <w:rPr>
                <w:b/>
              </w:rPr>
            </w:pPr>
            <w:r w:rsidRPr="008A3959">
              <w:rPr>
                <w:b/>
                <w:bCs/>
              </w:rPr>
              <w:t>SEMESTER</w:t>
            </w:r>
          </w:p>
        </w:tc>
        <w:tc>
          <w:tcPr>
            <w:tcW w:w="5941" w:type="dxa"/>
          </w:tcPr>
          <w:p w:rsidR="00535589" w:rsidRPr="008A3959" w:rsidRDefault="00535589" w:rsidP="000F4E99">
            <w:pPr>
              <w:spacing w:line="360" w:lineRule="auto"/>
              <w:jc w:val="both"/>
              <w:rPr>
                <w:b/>
              </w:rPr>
            </w:pPr>
            <w:r w:rsidRPr="008A3959">
              <w:rPr>
                <w:b/>
              </w:rPr>
              <w:t>IV</w:t>
            </w:r>
          </w:p>
        </w:tc>
      </w:tr>
      <w:tr w:rsidR="00535589" w:rsidRPr="008A3959" w:rsidTr="000F4E99">
        <w:tc>
          <w:tcPr>
            <w:tcW w:w="3085" w:type="dxa"/>
          </w:tcPr>
          <w:p w:rsidR="00535589" w:rsidRPr="008A3959" w:rsidRDefault="00535589" w:rsidP="000F4E99">
            <w:pPr>
              <w:spacing w:line="360" w:lineRule="auto"/>
              <w:jc w:val="both"/>
              <w:rPr>
                <w:b/>
              </w:rPr>
            </w:pPr>
            <w:r w:rsidRPr="008A3959">
              <w:rPr>
                <w:b/>
                <w:bCs/>
              </w:rPr>
              <w:t>COURSE CODE &amp; NAME</w:t>
            </w:r>
          </w:p>
        </w:tc>
        <w:tc>
          <w:tcPr>
            <w:tcW w:w="5941" w:type="dxa"/>
          </w:tcPr>
          <w:p w:rsidR="00535589" w:rsidRPr="008A3959" w:rsidRDefault="00535589" w:rsidP="000F4E99">
            <w:pPr>
              <w:spacing w:line="360" w:lineRule="auto"/>
              <w:jc w:val="both"/>
              <w:rPr>
                <w:b/>
              </w:rPr>
            </w:pPr>
            <w:r w:rsidRPr="008A3959">
              <w:rPr>
                <w:b/>
              </w:rPr>
              <w:t>DBB2211 QUALITY MANAGEMENT</w:t>
            </w:r>
          </w:p>
        </w:tc>
      </w:tr>
      <w:tr w:rsidR="00535589" w:rsidRPr="008A3959" w:rsidTr="000F4E99">
        <w:tc>
          <w:tcPr>
            <w:tcW w:w="3085" w:type="dxa"/>
          </w:tcPr>
          <w:p w:rsidR="00535589" w:rsidRPr="008A3959" w:rsidRDefault="00535589" w:rsidP="000F4E99">
            <w:pPr>
              <w:spacing w:line="360" w:lineRule="auto"/>
              <w:jc w:val="both"/>
              <w:rPr>
                <w:b/>
              </w:rPr>
            </w:pPr>
          </w:p>
        </w:tc>
        <w:tc>
          <w:tcPr>
            <w:tcW w:w="5941" w:type="dxa"/>
          </w:tcPr>
          <w:p w:rsidR="00535589" w:rsidRPr="008A3959" w:rsidRDefault="00535589" w:rsidP="000F4E99">
            <w:pPr>
              <w:spacing w:line="360" w:lineRule="auto"/>
              <w:jc w:val="both"/>
              <w:rPr>
                <w:b/>
              </w:rPr>
            </w:pPr>
          </w:p>
        </w:tc>
      </w:tr>
      <w:tr w:rsidR="00535589" w:rsidRPr="008A3959" w:rsidTr="000F4E99">
        <w:tc>
          <w:tcPr>
            <w:tcW w:w="3085" w:type="dxa"/>
          </w:tcPr>
          <w:p w:rsidR="00535589" w:rsidRPr="008A3959" w:rsidRDefault="00535589" w:rsidP="000F4E99">
            <w:pPr>
              <w:spacing w:line="360" w:lineRule="auto"/>
              <w:jc w:val="both"/>
              <w:rPr>
                <w:b/>
              </w:rPr>
            </w:pPr>
          </w:p>
        </w:tc>
        <w:tc>
          <w:tcPr>
            <w:tcW w:w="5941" w:type="dxa"/>
          </w:tcPr>
          <w:p w:rsidR="00535589" w:rsidRPr="008A3959" w:rsidRDefault="00535589" w:rsidP="000F4E99">
            <w:pPr>
              <w:spacing w:line="360" w:lineRule="auto"/>
              <w:jc w:val="both"/>
              <w:rPr>
                <w:b/>
              </w:rPr>
            </w:pPr>
          </w:p>
        </w:tc>
      </w:tr>
    </w:tbl>
    <w:p w:rsidR="00535589" w:rsidRDefault="00535589" w:rsidP="00535589">
      <w:pPr>
        <w:spacing w:line="360" w:lineRule="auto"/>
      </w:pPr>
    </w:p>
    <w:p w:rsidR="00535589" w:rsidRDefault="00535589" w:rsidP="00535589">
      <w:pPr>
        <w:spacing w:line="360" w:lineRule="auto"/>
      </w:pPr>
    </w:p>
    <w:p w:rsidR="00535589" w:rsidRDefault="00535589" w:rsidP="00535589">
      <w:pPr>
        <w:spacing w:line="360" w:lineRule="auto"/>
        <w:jc w:val="center"/>
      </w:pPr>
      <w:r>
        <w:rPr>
          <w:b/>
          <w:bCs/>
        </w:rPr>
        <w:t>Assignment Set – 1</w:t>
      </w:r>
    </w:p>
    <w:p w:rsidR="00535589" w:rsidRDefault="00535589" w:rsidP="00535589">
      <w:pPr>
        <w:spacing w:line="360" w:lineRule="auto"/>
      </w:pPr>
    </w:p>
    <w:p w:rsidR="00535589" w:rsidRDefault="00535589" w:rsidP="00535589">
      <w:pPr>
        <w:spacing w:line="360" w:lineRule="auto"/>
      </w:pPr>
    </w:p>
    <w:p w:rsidR="00535589" w:rsidRDefault="00535589" w:rsidP="00535589">
      <w:pPr>
        <w:spacing w:line="360" w:lineRule="auto"/>
        <w:jc w:val="both"/>
      </w:pPr>
      <w:r>
        <w:rPr>
          <w:b/>
          <w:bCs/>
        </w:rPr>
        <w:t>Q1. Explain the concept of Quality Management and its importance in business.</w:t>
      </w:r>
    </w:p>
    <w:p w:rsidR="00535589" w:rsidRDefault="00535589" w:rsidP="00535589">
      <w:pPr>
        <w:spacing w:line="360" w:lineRule="auto"/>
      </w:pPr>
    </w:p>
    <w:p w:rsidR="00535589" w:rsidRDefault="00535589" w:rsidP="00535589">
      <w:pPr>
        <w:spacing w:line="360" w:lineRule="auto"/>
        <w:jc w:val="both"/>
      </w:pPr>
      <w:proofErr w:type="gramStart"/>
      <w:r>
        <w:rPr>
          <w:b/>
          <w:bCs/>
        </w:rPr>
        <w:t>Ans 1.</w:t>
      </w:r>
      <w:proofErr w:type="gramEnd"/>
    </w:p>
    <w:p w:rsidR="00F831AF" w:rsidRDefault="00535589" w:rsidP="004C684A">
      <w:pPr>
        <w:spacing w:before="240" w:after="240" w:line="360" w:lineRule="auto"/>
        <w:jc w:val="both"/>
      </w:pPr>
      <w:r>
        <w:t xml:space="preserve">Quality Management refers to an organized method to ensure that an organisation's products, methods, and services continuously meet or exceed customer expectations and the established quality standards. It covers all the activities that are involved in planning, controlling, assuring, and improving efficiency throughout the company. Quality management doesn't just apply only to the production area but is a part of every department, such as design, procurement HR, </w:t>
      </w:r>
    </w:p>
    <w:p w:rsidR="004C684A" w:rsidRPr="004C684A" w:rsidRDefault="004C684A" w:rsidP="004C684A">
      <w:pPr>
        <w:spacing w:after="200" w:line="276" w:lineRule="auto"/>
        <w:jc w:val="center"/>
        <w:rPr>
          <w:rFonts w:eastAsia="Calibri"/>
          <w:b/>
          <w:sz w:val="32"/>
          <w:lang w:val="en-IN"/>
        </w:rPr>
      </w:pPr>
      <w:r w:rsidRPr="004C684A">
        <w:rPr>
          <w:rFonts w:eastAsia="Calibri"/>
          <w:b/>
          <w:sz w:val="32"/>
          <w:lang w:val="en-IN"/>
        </w:rPr>
        <w:t>MUJ</w:t>
      </w:r>
    </w:p>
    <w:p w:rsidR="004C684A" w:rsidRPr="004C684A" w:rsidRDefault="004C684A" w:rsidP="004C684A">
      <w:pPr>
        <w:shd w:val="clear" w:color="auto" w:fill="FFFFFF"/>
        <w:jc w:val="center"/>
        <w:rPr>
          <w:rFonts w:ascii="Arial" w:eastAsia="Calibri" w:hAnsi="Arial"/>
          <w:color w:val="222222"/>
          <w:sz w:val="20"/>
          <w:szCs w:val="20"/>
          <w:lang w:val="en-IN"/>
        </w:rPr>
      </w:pPr>
      <w:proofErr w:type="gramStart"/>
      <w:r w:rsidRPr="004C684A">
        <w:rPr>
          <w:rFonts w:ascii="Georgia" w:eastAsia="Calibri" w:hAnsi="Georgia"/>
          <w:color w:val="000000"/>
          <w:sz w:val="33"/>
          <w:szCs w:val="33"/>
          <w:highlight w:val="cyan"/>
          <w:shd w:val="clear" w:color="auto" w:fill="FF0000"/>
          <w:lang w:val="en-IN"/>
        </w:rPr>
        <w:t>Its</w:t>
      </w:r>
      <w:proofErr w:type="gramEnd"/>
      <w:r w:rsidRPr="004C684A">
        <w:rPr>
          <w:rFonts w:ascii="Georgia" w:eastAsia="Calibri" w:hAnsi="Georgia"/>
          <w:color w:val="000000"/>
          <w:sz w:val="33"/>
          <w:szCs w:val="33"/>
          <w:highlight w:val="cyan"/>
          <w:shd w:val="clear" w:color="auto" w:fill="FF0000"/>
          <w:lang w:val="en-IN"/>
        </w:rPr>
        <w:t xml:space="preserve"> Half solved only</w:t>
      </w:r>
    </w:p>
    <w:p w:rsidR="004C684A" w:rsidRPr="004C684A" w:rsidRDefault="004C684A" w:rsidP="004C684A">
      <w:pPr>
        <w:shd w:val="clear" w:color="auto" w:fill="FFFFFF"/>
        <w:spacing w:before="240" w:after="240"/>
        <w:jc w:val="center"/>
        <w:rPr>
          <w:rFonts w:ascii="Georgia" w:eastAsia="Calibri" w:hAnsi="Georgia"/>
          <w:sz w:val="40"/>
          <w:szCs w:val="33"/>
          <w:shd w:val="clear" w:color="auto" w:fill="FFFF00"/>
          <w:lang w:val="en-IN"/>
        </w:rPr>
      </w:pPr>
      <w:r w:rsidRPr="004C684A">
        <w:rPr>
          <w:rFonts w:ascii="Georgia" w:eastAsia="Calibri" w:hAnsi="Georgia"/>
          <w:sz w:val="40"/>
          <w:szCs w:val="33"/>
          <w:shd w:val="clear" w:color="auto" w:fill="FFFF00"/>
          <w:lang w:val="en-IN"/>
        </w:rPr>
        <w:t xml:space="preserve">Buy </w:t>
      </w:r>
      <w:proofErr w:type="gramStart"/>
      <w:r w:rsidRPr="004C684A">
        <w:rPr>
          <w:rFonts w:ascii="Georgia" w:eastAsia="Calibri" w:hAnsi="Georgia"/>
          <w:sz w:val="40"/>
          <w:szCs w:val="33"/>
          <w:shd w:val="clear" w:color="auto" w:fill="FFFF00"/>
          <w:lang w:val="en-IN"/>
        </w:rPr>
        <w:t>Complete</w:t>
      </w:r>
      <w:proofErr w:type="gramEnd"/>
      <w:r w:rsidRPr="004C684A">
        <w:rPr>
          <w:rFonts w:ascii="Georgia" w:eastAsia="Calibri" w:hAnsi="Georgia"/>
          <w:sz w:val="40"/>
          <w:szCs w:val="33"/>
          <w:shd w:val="clear" w:color="auto" w:fill="FFFF00"/>
          <w:lang w:val="en-IN"/>
        </w:rPr>
        <w:t xml:space="preserve"> assignment from us</w:t>
      </w:r>
    </w:p>
    <w:p w:rsidR="004C684A" w:rsidRPr="004C684A" w:rsidRDefault="004C684A" w:rsidP="004C684A">
      <w:pPr>
        <w:shd w:val="clear" w:color="auto" w:fill="FFFFFF"/>
        <w:spacing w:before="240" w:after="240"/>
        <w:jc w:val="center"/>
        <w:rPr>
          <w:rFonts w:ascii="Georgia" w:eastAsia="Calibri" w:hAnsi="Georgia"/>
          <w:b/>
          <w:color w:val="222222"/>
          <w:sz w:val="33"/>
          <w:szCs w:val="33"/>
          <w:shd w:val="clear" w:color="auto" w:fill="FFFF00"/>
          <w:lang w:val="en-IN"/>
        </w:rPr>
      </w:pPr>
      <w:r w:rsidRPr="004C684A">
        <w:rPr>
          <w:rFonts w:ascii="Georgia" w:eastAsia="Calibri" w:hAnsi="Georgia"/>
          <w:b/>
          <w:color w:val="222222"/>
          <w:sz w:val="33"/>
          <w:szCs w:val="33"/>
          <w:shd w:val="clear" w:color="auto" w:fill="FFFF00"/>
          <w:lang w:val="en-IN"/>
        </w:rPr>
        <w:t>Price – 190</w:t>
      </w:r>
      <w:proofErr w:type="gramStart"/>
      <w:r w:rsidRPr="004C684A">
        <w:rPr>
          <w:rFonts w:ascii="Georgia" w:eastAsia="Calibri" w:hAnsi="Georgia"/>
          <w:b/>
          <w:color w:val="222222"/>
          <w:sz w:val="33"/>
          <w:szCs w:val="33"/>
          <w:shd w:val="clear" w:color="auto" w:fill="FFFF00"/>
          <w:lang w:val="en-IN"/>
        </w:rPr>
        <w:t>/  assignment</w:t>
      </w:r>
      <w:proofErr w:type="gramEnd"/>
    </w:p>
    <w:p w:rsidR="004C684A" w:rsidRPr="004C684A" w:rsidRDefault="004C684A" w:rsidP="004C684A">
      <w:pPr>
        <w:spacing w:before="240" w:after="240"/>
        <w:jc w:val="center"/>
        <w:rPr>
          <w:rFonts w:ascii="Georgia" w:eastAsia="Calibri" w:hAnsi="Georgia"/>
          <w:b/>
          <w:color w:val="FF0000"/>
          <w:sz w:val="36"/>
          <w:szCs w:val="36"/>
          <w:lang w:val="en-IN"/>
        </w:rPr>
      </w:pPr>
      <w:r w:rsidRPr="004C684A">
        <w:rPr>
          <w:rFonts w:ascii="Georgia" w:eastAsia="Calibri" w:hAnsi="Georgia"/>
          <w:b/>
          <w:sz w:val="40"/>
          <w:szCs w:val="40"/>
          <w:lang w:val="en-IN"/>
        </w:rPr>
        <w:t xml:space="preserve">MUJ </w:t>
      </w:r>
      <w:r w:rsidRPr="004C684A">
        <w:rPr>
          <w:rFonts w:ascii="Georgia" w:eastAsia="Calibri" w:hAnsi="Georgia"/>
          <w:b/>
          <w:sz w:val="40"/>
          <w:szCs w:val="40"/>
          <w:highlight w:val="yellow"/>
          <w:lang w:val="en-IN"/>
        </w:rPr>
        <w:t>Manipal University</w:t>
      </w:r>
      <w:r w:rsidRPr="004C684A">
        <w:rPr>
          <w:rFonts w:ascii="Georgia" w:eastAsia="Calibri" w:hAnsi="Georgia"/>
          <w:b/>
          <w:color w:val="222222"/>
          <w:sz w:val="33"/>
          <w:szCs w:val="33"/>
          <w:highlight w:val="yellow"/>
          <w:shd w:val="clear" w:color="auto" w:fill="FFFF00"/>
          <w:lang w:val="en-IN"/>
        </w:rPr>
        <w:t xml:space="preserve"> </w:t>
      </w:r>
      <w:r w:rsidRPr="004C684A">
        <w:rPr>
          <w:rFonts w:ascii="Georgia" w:eastAsia="Calibri" w:hAnsi="Georgia"/>
          <w:b/>
          <w:sz w:val="36"/>
          <w:szCs w:val="36"/>
          <w:lang w:val="en-IN"/>
        </w:rPr>
        <w:t xml:space="preserve">Complete </w:t>
      </w:r>
      <w:proofErr w:type="gramStart"/>
      <w:r w:rsidRPr="004C684A">
        <w:rPr>
          <w:rFonts w:ascii="Georgia" w:eastAsia="Calibri" w:hAnsi="Georgia"/>
          <w:b/>
          <w:sz w:val="36"/>
          <w:szCs w:val="36"/>
          <w:lang w:val="en-IN"/>
        </w:rPr>
        <w:t>SolvedAssignments</w:t>
      </w:r>
      <w:r w:rsidRPr="004C684A">
        <w:rPr>
          <w:rFonts w:ascii="Georgia" w:eastAsia="Calibri" w:hAnsi="Georgia"/>
          <w:b/>
          <w:bCs/>
          <w:color w:val="FFFFFF"/>
          <w:sz w:val="36"/>
          <w:szCs w:val="36"/>
          <w:highlight w:val="red"/>
          <w:shd w:val="clear" w:color="auto" w:fill="FFFF00"/>
          <w:lang w:val="en-IN"/>
        </w:rPr>
        <w:t xml:space="preserve">  JAN</w:t>
      </w:r>
      <w:proofErr w:type="gramEnd"/>
      <w:r w:rsidRPr="004C684A">
        <w:rPr>
          <w:rFonts w:ascii="Georgia" w:eastAsia="Calibri" w:hAnsi="Georgia"/>
          <w:b/>
          <w:bCs/>
          <w:color w:val="FFFFFF"/>
          <w:sz w:val="36"/>
          <w:szCs w:val="36"/>
          <w:highlight w:val="red"/>
          <w:shd w:val="clear" w:color="auto" w:fill="FFFF00"/>
          <w:lang w:val="en-IN"/>
        </w:rPr>
        <w:t>- FEB  2026</w:t>
      </w:r>
    </w:p>
    <w:p w:rsidR="004C684A" w:rsidRPr="004C684A" w:rsidRDefault="004C684A" w:rsidP="004C684A">
      <w:pPr>
        <w:spacing w:before="240" w:after="240"/>
        <w:jc w:val="center"/>
        <w:rPr>
          <w:rFonts w:ascii="Georgia" w:eastAsia="Calibri" w:hAnsi="Georgia"/>
          <w:sz w:val="32"/>
          <w:szCs w:val="32"/>
          <w:lang w:val="en-IN"/>
        </w:rPr>
      </w:pPr>
      <w:proofErr w:type="gramStart"/>
      <w:r w:rsidRPr="004C684A">
        <w:rPr>
          <w:rFonts w:ascii="Georgia" w:eastAsia="Calibri" w:hAnsi="Georgia"/>
          <w:sz w:val="32"/>
          <w:szCs w:val="32"/>
          <w:lang w:val="en-IN"/>
        </w:rPr>
        <w:t>buy</w:t>
      </w:r>
      <w:proofErr w:type="gramEnd"/>
      <w:r w:rsidRPr="004C684A">
        <w:rPr>
          <w:rFonts w:ascii="Georgia" w:eastAsia="Calibri" w:hAnsi="Georgia"/>
          <w:sz w:val="32"/>
          <w:szCs w:val="32"/>
          <w:lang w:val="en-IN"/>
        </w:rPr>
        <w:t xml:space="preserve"> cheap assignment help online from us easily</w:t>
      </w:r>
    </w:p>
    <w:p w:rsidR="004C684A" w:rsidRPr="004C684A" w:rsidRDefault="004C684A" w:rsidP="004C684A">
      <w:pPr>
        <w:spacing w:before="240" w:after="240"/>
        <w:jc w:val="center"/>
        <w:rPr>
          <w:rFonts w:ascii="Georgia" w:eastAsia="Calibri" w:hAnsi="Georgia"/>
          <w:sz w:val="32"/>
          <w:szCs w:val="32"/>
          <w:lang w:val="en-GB"/>
        </w:rPr>
      </w:pPr>
      <w:proofErr w:type="gramStart"/>
      <w:r w:rsidRPr="004C684A">
        <w:rPr>
          <w:rFonts w:ascii="Georgia" w:eastAsia="Calibri" w:hAnsi="Georgia"/>
          <w:sz w:val="32"/>
          <w:szCs w:val="32"/>
          <w:lang w:val="en-IN"/>
        </w:rPr>
        <w:lastRenderedPageBreak/>
        <w:t>we</w:t>
      </w:r>
      <w:proofErr w:type="gramEnd"/>
      <w:r w:rsidRPr="004C684A">
        <w:rPr>
          <w:rFonts w:ascii="Georgia" w:eastAsia="Calibri" w:hAnsi="Georgia"/>
          <w:sz w:val="32"/>
          <w:szCs w:val="32"/>
          <w:lang w:val="en-IN"/>
        </w:rPr>
        <w:t xml:space="preserve"> are here to help you with the best and cheap help </w:t>
      </w:r>
    </w:p>
    <w:p w:rsidR="004C684A" w:rsidRPr="004C684A" w:rsidRDefault="004C684A" w:rsidP="004C684A">
      <w:pPr>
        <w:spacing w:before="240" w:after="240"/>
        <w:jc w:val="center"/>
        <w:rPr>
          <w:rFonts w:ascii="Georgia" w:eastAsia="Calibri" w:hAnsi="Georgia"/>
          <w:b/>
          <w:sz w:val="44"/>
          <w:szCs w:val="44"/>
          <w:lang w:val="en-IN"/>
        </w:rPr>
      </w:pPr>
      <w:r w:rsidRPr="004C684A">
        <w:rPr>
          <w:rFonts w:ascii="Georgia" w:eastAsia="Calibri" w:hAnsi="Georgia"/>
          <w:b/>
          <w:sz w:val="36"/>
          <w:szCs w:val="36"/>
          <w:lang w:val="en-IN"/>
        </w:rPr>
        <w:t>Contact No –</w:t>
      </w:r>
      <w:r w:rsidRPr="004C684A">
        <w:rPr>
          <w:rFonts w:ascii="Georgia" w:eastAsia="Calibri" w:hAnsi="Georgia"/>
          <w:b/>
          <w:sz w:val="44"/>
          <w:szCs w:val="44"/>
          <w:lang w:val="en-IN"/>
        </w:rPr>
        <w:t xml:space="preserve"> </w:t>
      </w:r>
      <w:r w:rsidRPr="004C684A">
        <w:rPr>
          <w:rFonts w:ascii="Georgia" w:eastAsia="Calibri" w:hAnsi="Georgia"/>
          <w:b/>
          <w:sz w:val="40"/>
          <w:szCs w:val="40"/>
          <w:highlight w:val="yellow"/>
          <w:lang w:val="en-IN"/>
        </w:rPr>
        <w:t>8791514139</w:t>
      </w:r>
      <w:r w:rsidRPr="004C684A">
        <w:rPr>
          <w:rFonts w:ascii="Georgia" w:eastAsia="Calibri" w:hAnsi="Georgia"/>
          <w:b/>
          <w:sz w:val="40"/>
          <w:szCs w:val="40"/>
          <w:lang w:val="en-IN"/>
        </w:rPr>
        <w:t xml:space="preserve"> (WhatsApp)</w:t>
      </w:r>
    </w:p>
    <w:p w:rsidR="004C684A" w:rsidRPr="004C684A" w:rsidRDefault="004C684A" w:rsidP="004C684A">
      <w:pPr>
        <w:spacing w:before="240" w:after="240"/>
        <w:jc w:val="center"/>
        <w:rPr>
          <w:rFonts w:ascii="Georgia" w:eastAsia="Calibri" w:hAnsi="Georgia"/>
          <w:b/>
          <w:sz w:val="32"/>
          <w:szCs w:val="32"/>
          <w:lang w:val="en-IN"/>
        </w:rPr>
      </w:pPr>
      <w:r w:rsidRPr="004C684A">
        <w:rPr>
          <w:rFonts w:ascii="Georgia" w:eastAsia="Calibri" w:hAnsi="Georgia"/>
          <w:b/>
          <w:sz w:val="32"/>
          <w:szCs w:val="32"/>
          <w:lang w:val="en-IN"/>
        </w:rPr>
        <w:t>OR</w:t>
      </w:r>
    </w:p>
    <w:p w:rsidR="004C684A" w:rsidRPr="004C684A" w:rsidRDefault="004C684A" w:rsidP="004C684A">
      <w:pPr>
        <w:spacing w:before="240" w:after="240"/>
        <w:jc w:val="center"/>
        <w:rPr>
          <w:rFonts w:ascii="Georgia" w:eastAsia="Calibri" w:hAnsi="Georgia"/>
          <w:b/>
          <w:sz w:val="32"/>
          <w:szCs w:val="32"/>
          <w:lang w:val="en-IN"/>
        </w:rPr>
      </w:pPr>
      <w:r w:rsidRPr="004C684A">
        <w:rPr>
          <w:rFonts w:ascii="Georgia" w:eastAsia="Calibri" w:hAnsi="Georgia"/>
          <w:b/>
          <w:sz w:val="32"/>
          <w:szCs w:val="32"/>
          <w:lang w:val="en-IN"/>
        </w:rPr>
        <w:t>Mail us</w:t>
      </w:r>
      <w:proofErr w:type="gramStart"/>
      <w:r w:rsidRPr="004C684A">
        <w:rPr>
          <w:rFonts w:ascii="Georgia" w:eastAsia="Calibri" w:hAnsi="Georgia"/>
          <w:b/>
          <w:sz w:val="32"/>
          <w:szCs w:val="32"/>
          <w:lang w:val="en-IN"/>
        </w:rPr>
        <w:t xml:space="preserve">-  </w:t>
      </w:r>
      <w:proofErr w:type="gramEnd"/>
      <w:r w:rsidRPr="004C684A">
        <w:rPr>
          <w:rFonts w:ascii="Calibri" w:eastAsia="Calibri" w:hAnsi="Calibri"/>
          <w:sz w:val="22"/>
          <w:szCs w:val="22"/>
          <w:lang w:val="en-IN"/>
        </w:rPr>
        <w:fldChar w:fldCharType="begin"/>
      </w:r>
      <w:r w:rsidRPr="004C684A">
        <w:rPr>
          <w:rFonts w:ascii="Calibri" w:eastAsia="Calibri" w:hAnsi="Calibri"/>
          <w:sz w:val="22"/>
          <w:szCs w:val="22"/>
          <w:lang w:val="en-IN"/>
        </w:rPr>
        <w:instrText>HYPERLINK "mailto:bestassignment247@gmail.com"</w:instrText>
      </w:r>
      <w:r w:rsidRPr="004C684A">
        <w:rPr>
          <w:rFonts w:ascii="Calibri" w:eastAsia="Calibri" w:hAnsi="Calibri"/>
          <w:sz w:val="22"/>
          <w:szCs w:val="22"/>
          <w:lang w:val="en-IN"/>
        </w:rPr>
        <w:fldChar w:fldCharType="separate"/>
      </w:r>
      <w:r w:rsidRPr="004C684A">
        <w:rPr>
          <w:rFonts w:ascii="Georgia" w:eastAsia="Calibri" w:hAnsi="Georgia"/>
          <w:color w:val="0000FF"/>
          <w:sz w:val="32"/>
          <w:szCs w:val="22"/>
          <w:u w:val="single"/>
          <w:lang w:val="en-IN"/>
        </w:rPr>
        <w:t>bestassignment247@gmail.com</w:t>
      </w:r>
      <w:r w:rsidRPr="004C684A">
        <w:rPr>
          <w:rFonts w:ascii="Calibri" w:eastAsia="Calibri" w:hAnsi="Calibri"/>
          <w:sz w:val="22"/>
          <w:szCs w:val="22"/>
          <w:lang w:val="en-IN"/>
        </w:rPr>
        <w:fldChar w:fldCharType="end"/>
      </w:r>
    </w:p>
    <w:p w:rsidR="004C684A" w:rsidRPr="004C684A" w:rsidRDefault="004C684A" w:rsidP="004C684A">
      <w:pPr>
        <w:spacing w:before="240" w:after="240"/>
        <w:jc w:val="center"/>
        <w:rPr>
          <w:rFonts w:ascii="Georgia" w:eastAsia="Calibri" w:hAnsi="Georgia"/>
          <w:b/>
          <w:color w:val="7030A0"/>
          <w:sz w:val="32"/>
          <w:szCs w:val="32"/>
          <w:lang w:val="en-IN"/>
        </w:rPr>
      </w:pPr>
      <w:r w:rsidRPr="004C684A">
        <w:rPr>
          <w:rFonts w:ascii="Georgia" w:eastAsia="Calibri" w:hAnsi="Georgia"/>
          <w:b/>
          <w:sz w:val="32"/>
          <w:szCs w:val="32"/>
          <w:lang w:val="en-IN"/>
        </w:rPr>
        <w:t xml:space="preserve">Our website - </w:t>
      </w:r>
      <w:hyperlink r:id="rId4" w:history="1">
        <w:r w:rsidRPr="004C684A">
          <w:rPr>
            <w:rFonts w:ascii="Georgia" w:eastAsia="Calibri" w:hAnsi="Georgia"/>
            <w:color w:val="0000FF"/>
            <w:sz w:val="32"/>
            <w:u w:val="single"/>
            <w:lang w:val="en-IN"/>
          </w:rPr>
          <w:t>https://muj.assignmentsupport.in/</w:t>
        </w:r>
      </w:hyperlink>
    </w:p>
    <w:p w:rsidR="004C684A" w:rsidRPr="004C684A" w:rsidRDefault="004C684A" w:rsidP="004C684A">
      <w:pPr>
        <w:spacing w:after="200" w:line="276" w:lineRule="auto"/>
        <w:jc w:val="center"/>
        <w:rPr>
          <w:rFonts w:eastAsia="Calibri"/>
          <w:b/>
          <w:sz w:val="32"/>
          <w:lang w:val="en-IN"/>
        </w:rPr>
      </w:pPr>
      <w:r w:rsidRPr="004C684A">
        <w:rPr>
          <w:rFonts w:eastAsia="Calibri"/>
          <w:b/>
          <w:sz w:val="32"/>
          <w:lang w:val="en-IN"/>
        </w:rPr>
        <w:t>JAN-FEB 2026</w:t>
      </w:r>
    </w:p>
    <w:p w:rsidR="00535589" w:rsidRDefault="00535589" w:rsidP="00535589">
      <w:pPr>
        <w:spacing w:before="240" w:after="240" w:line="360" w:lineRule="auto"/>
        <w:jc w:val="both"/>
      </w:pPr>
    </w:p>
    <w:p w:rsidR="00535589" w:rsidRDefault="00535589" w:rsidP="00535589">
      <w:pPr>
        <w:spacing w:line="360" w:lineRule="auto"/>
        <w:jc w:val="both"/>
      </w:pPr>
      <w:r>
        <w:rPr>
          <w:b/>
          <w:bCs/>
        </w:rPr>
        <w:t>Q2. Explain McKinsey 7S Model.</w:t>
      </w:r>
    </w:p>
    <w:p w:rsidR="00535589" w:rsidRDefault="00535589" w:rsidP="00535589">
      <w:pPr>
        <w:spacing w:line="360" w:lineRule="auto"/>
      </w:pPr>
    </w:p>
    <w:p w:rsidR="00535589" w:rsidRDefault="00535589" w:rsidP="00535589">
      <w:pPr>
        <w:spacing w:line="360" w:lineRule="auto"/>
        <w:jc w:val="both"/>
      </w:pPr>
      <w:proofErr w:type="gramStart"/>
      <w:r>
        <w:rPr>
          <w:b/>
          <w:bCs/>
        </w:rPr>
        <w:t>Ans 2.</w:t>
      </w:r>
      <w:proofErr w:type="gramEnd"/>
    </w:p>
    <w:p w:rsidR="00F831AF" w:rsidRDefault="00535589" w:rsidP="004C684A">
      <w:pPr>
        <w:spacing w:before="240" w:after="240" w:line="360" w:lineRule="auto"/>
        <w:jc w:val="both"/>
      </w:pPr>
      <w:r>
        <w:t xml:space="preserve">The McKinsey 7S Framework is an organizational model that was developed in the latter part of 1970 by consultants Tom Peters and Robert Waterman at McKinsey and Company. The framework is employed to study the elements of an organisation's internal structure that have to be synchronized for an organisation to function effectively and efficiently implement change. </w:t>
      </w:r>
    </w:p>
    <w:p w:rsidR="004C684A" w:rsidRDefault="004C684A" w:rsidP="004C684A">
      <w:pPr>
        <w:spacing w:before="240" w:after="240" w:line="360" w:lineRule="auto"/>
        <w:jc w:val="both"/>
      </w:pPr>
    </w:p>
    <w:p w:rsidR="00535589" w:rsidRDefault="00535589" w:rsidP="00535589">
      <w:pPr>
        <w:spacing w:line="360" w:lineRule="auto"/>
        <w:jc w:val="both"/>
        <w:rPr>
          <w:b/>
          <w:bCs/>
        </w:rPr>
      </w:pPr>
    </w:p>
    <w:p w:rsidR="00535589" w:rsidRDefault="00535589" w:rsidP="00535589">
      <w:pPr>
        <w:spacing w:line="360" w:lineRule="auto"/>
        <w:jc w:val="both"/>
      </w:pPr>
      <w:r>
        <w:rPr>
          <w:b/>
          <w:bCs/>
        </w:rPr>
        <w:t>Q3. Give classification of customers.</w:t>
      </w:r>
    </w:p>
    <w:p w:rsidR="00535589" w:rsidRDefault="00535589" w:rsidP="00535589">
      <w:pPr>
        <w:spacing w:line="360" w:lineRule="auto"/>
      </w:pPr>
    </w:p>
    <w:p w:rsidR="00535589" w:rsidRDefault="00535589" w:rsidP="00535589">
      <w:pPr>
        <w:spacing w:line="360" w:lineRule="auto"/>
        <w:jc w:val="both"/>
      </w:pPr>
      <w:proofErr w:type="gramStart"/>
      <w:r>
        <w:rPr>
          <w:b/>
          <w:bCs/>
        </w:rPr>
        <w:t>Ans 3.</w:t>
      </w:r>
      <w:proofErr w:type="gramEnd"/>
    </w:p>
    <w:p w:rsidR="00F831AF" w:rsidRDefault="00535589" w:rsidP="004C684A">
      <w:pPr>
        <w:spacing w:before="240" w:after="240" w:line="360" w:lineRule="auto"/>
        <w:jc w:val="both"/>
      </w:pPr>
      <w:r>
        <w:t xml:space="preserve">Understanding customers is central to the management of quality, marketing and business strategies. Customer classification refers to the systematic classification of customers according to shared traits of buying patterns, behaviours, or relationships with the business. The clearness of the classification allows businesses to create products, services and communication to satisfy a variety of customer needs effectively, improving the level of satisfaction, loyalty, as well as the </w:t>
      </w:r>
    </w:p>
    <w:p w:rsidR="00535589" w:rsidRDefault="00535589" w:rsidP="00535589">
      <w:pPr>
        <w:spacing w:before="240" w:after="240" w:line="360" w:lineRule="auto"/>
        <w:jc w:val="both"/>
      </w:pPr>
    </w:p>
    <w:p w:rsidR="00535589" w:rsidRDefault="00535589" w:rsidP="00535589">
      <w:pPr>
        <w:spacing w:before="240" w:after="240" w:line="360" w:lineRule="auto"/>
        <w:jc w:val="both"/>
      </w:pPr>
    </w:p>
    <w:p w:rsidR="00535589" w:rsidRDefault="00535589" w:rsidP="00535589">
      <w:pPr>
        <w:spacing w:line="360" w:lineRule="auto"/>
        <w:jc w:val="center"/>
      </w:pPr>
      <w:r>
        <w:rPr>
          <w:b/>
          <w:bCs/>
        </w:rPr>
        <w:t>Assignment Set – 2</w:t>
      </w:r>
    </w:p>
    <w:p w:rsidR="00535589" w:rsidRDefault="00535589" w:rsidP="00535589">
      <w:pPr>
        <w:spacing w:line="360" w:lineRule="auto"/>
      </w:pPr>
    </w:p>
    <w:p w:rsidR="00535589" w:rsidRDefault="00535589" w:rsidP="00535589">
      <w:pPr>
        <w:spacing w:line="360" w:lineRule="auto"/>
        <w:jc w:val="both"/>
      </w:pPr>
      <w:r>
        <w:rPr>
          <w:b/>
          <w:bCs/>
        </w:rPr>
        <w:t>Q4. Explain the reasons for benchmarking.</w:t>
      </w:r>
    </w:p>
    <w:p w:rsidR="00535589" w:rsidRDefault="00535589" w:rsidP="00535589">
      <w:pPr>
        <w:spacing w:line="360" w:lineRule="auto"/>
      </w:pPr>
    </w:p>
    <w:p w:rsidR="00535589" w:rsidRDefault="00535589" w:rsidP="00535589">
      <w:pPr>
        <w:spacing w:line="360" w:lineRule="auto"/>
        <w:jc w:val="both"/>
      </w:pPr>
      <w:proofErr w:type="gramStart"/>
      <w:r>
        <w:rPr>
          <w:b/>
          <w:bCs/>
        </w:rPr>
        <w:t>Ans 4.</w:t>
      </w:r>
      <w:proofErr w:type="gramEnd"/>
    </w:p>
    <w:p w:rsidR="00F831AF" w:rsidRDefault="00535589" w:rsidP="004C684A">
      <w:pPr>
        <w:spacing w:before="240" w:after="240" w:line="360" w:lineRule="auto"/>
        <w:jc w:val="both"/>
      </w:pPr>
      <w:r>
        <w:t xml:space="preserve">Benchmarking is a systematic process to compare an organization's results methods, processes, and practices to those of the top companies or best-performing companies in order to identify performance gaps and then implement specific improvements. The concept was adopted by Xerox Corporation in the 1970s in the 1970s when they compared their manufacturing practices </w:t>
      </w:r>
    </w:p>
    <w:p w:rsidR="00535589" w:rsidRDefault="00535589" w:rsidP="00535589">
      <w:pPr>
        <w:spacing w:before="240" w:after="240" w:line="360" w:lineRule="auto"/>
        <w:jc w:val="both"/>
      </w:pPr>
    </w:p>
    <w:p w:rsidR="00535589" w:rsidRDefault="00535589" w:rsidP="00535589">
      <w:pPr>
        <w:spacing w:line="360" w:lineRule="auto"/>
        <w:jc w:val="both"/>
      </w:pPr>
      <w:r>
        <w:rPr>
          <w:b/>
          <w:bCs/>
        </w:rPr>
        <w:t>Q5. Explain the different types of teams in an organisation.</w:t>
      </w:r>
    </w:p>
    <w:p w:rsidR="00535589" w:rsidRDefault="00535589" w:rsidP="00535589">
      <w:pPr>
        <w:spacing w:line="360" w:lineRule="auto"/>
      </w:pPr>
    </w:p>
    <w:p w:rsidR="00535589" w:rsidRDefault="00535589" w:rsidP="00535589">
      <w:pPr>
        <w:spacing w:line="360" w:lineRule="auto"/>
        <w:jc w:val="both"/>
      </w:pPr>
      <w:proofErr w:type="gramStart"/>
      <w:r>
        <w:rPr>
          <w:b/>
          <w:bCs/>
        </w:rPr>
        <w:t>Ans 5.</w:t>
      </w:r>
      <w:proofErr w:type="gramEnd"/>
    </w:p>
    <w:p w:rsidR="00F831AF" w:rsidRDefault="00535589" w:rsidP="004C684A">
      <w:pPr>
        <w:spacing w:before="240" w:after="240" w:line="360" w:lineRule="auto"/>
        <w:jc w:val="both"/>
      </w:pPr>
      <w:r>
        <w:t xml:space="preserve">Teams are fundamental building blocks of organizational effectiveness. A team is an ensemble comprising individuals who share similar objectives, work together to enhance each other's capabilities, and collaborate in order to reach collective goals. Unlike a mere group, a team is characterised by the sharing of responsibility, commitment to each other, and coordinated effort. Modern companies employ a variety of types of teams based on their work, requirements for time as well as strategic goals. Understanding various team types can help managers create </w:t>
      </w:r>
    </w:p>
    <w:p w:rsidR="00535589" w:rsidRDefault="00535589" w:rsidP="00535589">
      <w:pPr>
        <w:spacing w:before="240" w:after="240" w:line="360" w:lineRule="auto"/>
        <w:jc w:val="both"/>
      </w:pPr>
    </w:p>
    <w:p w:rsidR="00535589" w:rsidRDefault="00535589" w:rsidP="00535589">
      <w:pPr>
        <w:spacing w:line="360" w:lineRule="auto"/>
        <w:jc w:val="both"/>
      </w:pPr>
      <w:r>
        <w:rPr>
          <w:b/>
          <w:bCs/>
        </w:rPr>
        <w:t>Q6. Discuss the various productivity factors.</w:t>
      </w:r>
    </w:p>
    <w:p w:rsidR="00535589" w:rsidRDefault="00535589" w:rsidP="00535589">
      <w:pPr>
        <w:spacing w:line="360" w:lineRule="auto"/>
      </w:pPr>
    </w:p>
    <w:p w:rsidR="00535589" w:rsidRDefault="00535589" w:rsidP="00535589">
      <w:pPr>
        <w:spacing w:line="360" w:lineRule="auto"/>
        <w:jc w:val="both"/>
      </w:pPr>
      <w:proofErr w:type="gramStart"/>
      <w:r>
        <w:rPr>
          <w:b/>
          <w:bCs/>
        </w:rPr>
        <w:t>Ans 6.</w:t>
      </w:r>
      <w:proofErr w:type="gramEnd"/>
    </w:p>
    <w:p w:rsidR="00F831AF" w:rsidRDefault="00535589" w:rsidP="004C684A">
      <w:pPr>
        <w:spacing w:before="240" w:after="240" w:line="360" w:lineRule="auto"/>
        <w:jc w:val="both"/>
      </w:pPr>
      <w:r>
        <w:t xml:space="preserve">Productivity refers to the ratio of output that is produced to the inputs used for production. It is a measure of efficiency that reflects how efficiently an organization utilizes its resources to </w:t>
      </w:r>
      <w:r>
        <w:lastRenderedPageBreak/>
        <w:t xml:space="preserve">produce items and services. The goal of improving productivity is the main objective of quality management and operations management. It directly affects the competitiveness of a business, its </w:t>
      </w:r>
    </w:p>
    <w:sectPr w:rsidR="00F831AF" w:rsidSect="00F831A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F831AF"/>
    <w:rsid w:val="001D3A79"/>
    <w:rsid w:val="004C684A"/>
    <w:rsid w:val="00535589"/>
    <w:rsid w:val="00F83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589"/>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2026-05-30T12:11:00Z</dcterms:created>
  <dcterms:modified xsi:type="dcterms:W3CDTF">2026-06-01T09:46:00Z</dcterms:modified>
</cp:coreProperties>
</file>