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510"/>
        <w:gridCol w:w="5516"/>
      </w:tblGrid>
      <w:tr w:rsidR="008964FE" w:rsidRPr="008964FE" w:rsidTr="009366A2">
        <w:tc>
          <w:tcPr>
            <w:tcW w:w="3510" w:type="dxa"/>
          </w:tcPr>
          <w:p w:rsidR="008964FE" w:rsidRPr="008964FE" w:rsidRDefault="008964FE" w:rsidP="008964FE">
            <w:pPr>
              <w:spacing w:line="360" w:lineRule="auto"/>
              <w:rPr>
                <w:sz w:val="20"/>
                <w:szCs w:val="20"/>
              </w:rPr>
            </w:pPr>
            <w:r w:rsidRPr="008964FE">
              <w:rPr>
                <w:b/>
                <w:bCs/>
              </w:rPr>
              <w:t>SESSION</w:t>
            </w:r>
          </w:p>
        </w:tc>
        <w:tc>
          <w:tcPr>
            <w:tcW w:w="5516" w:type="dxa"/>
          </w:tcPr>
          <w:p w:rsidR="008964FE" w:rsidRPr="008964FE" w:rsidRDefault="008964FE" w:rsidP="008964FE">
            <w:pPr>
              <w:spacing w:line="360" w:lineRule="auto"/>
              <w:rPr>
                <w:sz w:val="20"/>
                <w:szCs w:val="20"/>
              </w:rPr>
            </w:pPr>
            <w:r w:rsidRPr="008964FE">
              <w:rPr>
                <w:b/>
                <w:bCs/>
              </w:rPr>
              <w:t>JANUARY/FEBRUARY 2026</w:t>
            </w:r>
          </w:p>
        </w:tc>
      </w:tr>
      <w:tr w:rsidR="008964FE" w:rsidRPr="008964FE" w:rsidTr="009366A2">
        <w:tc>
          <w:tcPr>
            <w:tcW w:w="3510" w:type="dxa"/>
          </w:tcPr>
          <w:p w:rsidR="008964FE" w:rsidRPr="008964FE" w:rsidRDefault="008964FE" w:rsidP="008964FE">
            <w:pPr>
              <w:spacing w:line="360" w:lineRule="auto"/>
              <w:rPr>
                <w:sz w:val="20"/>
                <w:szCs w:val="20"/>
              </w:rPr>
            </w:pPr>
            <w:r w:rsidRPr="008964FE">
              <w:rPr>
                <w:b/>
                <w:bCs/>
              </w:rPr>
              <w:t>PROGRAM</w:t>
            </w:r>
          </w:p>
        </w:tc>
        <w:tc>
          <w:tcPr>
            <w:tcW w:w="5516" w:type="dxa"/>
          </w:tcPr>
          <w:p w:rsidR="008964FE" w:rsidRPr="008964FE" w:rsidRDefault="008964FE" w:rsidP="008964FE">
            <w:pPr>
              <w:spacing w:line="360" w:lineRule="auto"/>
              <w:rPr>
                <w:sz w:val="20"/>
                <w:szCs w:val="20"/>
              </w:rPr>
            </w:pPr>
            <w:r w:rsidRPr="008964FE">
              <w:rPr>
                <w:b/>
                <w:bCs/>
              </w:rPr>
              <w:t>BACHELOR OF COMPUTER APPLICATIONS (BCA)</w:t>
            </w:r>
          </w:p>
        </w:tc>
      </w:tr>
      <w:tr w:rsidR="008964FE" w:rsidRPr="008964FE" w:rsidTr="009366A2">
        <w:tc>
          <w:tcPr>
            <w:tcW w:w="3510" w:type="dxa"/>
          </w:tcPr>
          <w:p w:rsidR="008964FE" w:rsidRPr="008964FE" w:rsidRDefault="008964FE" w:rsidP="008964FE">
            <w:pPr>
              <w:spacing w:line="360" w:lineRule="auto"/>
              <w:rPr>
                <w:sz w:val="20"/>
                <w:szCs w:val="20"/>
              </w:rPr>
            </w:pPr>
            <w:r w:rsidRPr="008964FE">
              <w:rPr>
                <w:b/>
                <w:bCs/>
              </w:rPr>
              <w:t>SEMESTER</w:t>
            </w:r>
          </w:p>
        </w:tc>
        <w:tc>
          <w:tcPr>
            <w:tcW w:w="5516" w:type="dxa"/>
          </w:tcPr>
          <w:p w:rsidR="008964FE" w:rsidRPr="008964FE" w:rsidRDefault="008964FE" w:rsidP="008964FE">
            <w:pPr>
              <w:spacing w:line="360" w:lineRule="auto"/>
              <w:rPr>
                <w:sz w:val="20"/>
                <w:szCs w:val="20"/>
              </w:rPr>
            </w:pPr>
            <w:r w:rsidRPr="008964FE">
              <w:rPr>
                <w:b/>
                <w:bCs/>
              </w:rPr>
              <w:t>I</w:t>
            </w:r>
          </w:p>
        </w:tc>
      </w:tr>
      <w:tr w:rsidR="008964FE" w:rsidRPr="008964FE" w:rsidTr="009366A2">
        <w:tc>
          <w:tcPr>
            <w:tcW w:w="3510" w:type="dxa"/>
          </w:tcPr>
          <w:p w:rsidR="008964FE" w:rsidRPr="008964FE" w:rsidRDefault="008964FE" w:rsidP="008964FE">
            <w:pPr>
              <w:spacing w:line="360" w:lineRule="auto"/>
              <w:rPr>
                <w:sz w:val="20"/>
                <w:szCs w:val="20"/>
              </w:rPr>
            </w:pPr>
            <w:r w:rsidRPr="008964FE">
              <w:rPr>
                <w:b/>
                <w:bCs/>
              </w:rPr>
              <w:t>COURSE CODE &amp; NAME</w:t>
            </w:r>
          </w:p>
        </w:tc>
        <w:tc>
          <w:tcPr>
            <w:tcW w:w="5516" w:type="dxa"/>
          </w:tcPr>
          <w:p w:rsidR="008964FE" w:rsidRPr="008964FE" w:rsidRDefault="008964FE" w:rsidP="008964FE">
            <w:pPr>
              <w:spacing w:line="360" w:lineRule="auto"/>
              <w:rPr>
                <w:sz w:val="20"/>
                <w:szCs w:val="20"/>
              </w:rPr>
            </w:pPr>
            <w:r w:rsidRPr="008964FE">
              <w:rPr>
                <w:b/>
                <w:bCs/>
              </w:rPr>
              <w:t>DCA1107 C PROGRAMMING</w:t>
            </w:r>
          </w:p>
        </w:tc>
      </w:tr>
      <w:tr w:rsidR="008964FE" w:rsidRPr="008964FE" w:rsidTr="009366A2">
        <w:tc>
          <w:tcPr>
            <w:tcW w:w="3510" w:type="dxa"/>
          </w:tcPr>
          <w:p w:rsidR="008964FE" w:rsidRPr="008964FE" w:rsidRDefault="008964FE" w:rsidP="008964FE">
            <w:pPr>
              <w:spacing w:line="360" w:lineRule="auto"/>
              <w:rPr>
                <w:sz w:val="20"/>
                <w:szCs w:val="20"/>
              </w:rPr>
            </w:pPr>
          </w:p>
        </w:tc>
        <w:tc>
          <w:tcPr>
            <w:tcW w:w="5516" w:type="dxa"/>
          </w:tcPr>
          <w:p w:rsidR="008964FE" w:rsidRPr="008964FE" w:rsidRDefault="008964FE" w:rsidP="008964FE">
            <w:pPr>
              <w:spacing w:line="360" w:lineRule="auto"/>
              <w:rPr>
                <w:sz w:val="20"/>
                <w:szCs w:val="20"/>
              </w:rPr>
            </w:pPr>
          </w:p>
        </w:tc>
      </w:tr>
      <w:tr w:rsidR="008964FE" w:rsidRPr="008964FE" w:rsidTr="009366A2">
        <w:tc>
          <w:tcPr>
            <w:tcW w:w="3510" w:type="dxa"/>
          </w:tcPr>
          <w:p w:rsidR="008964FE" w:rsidRPr="008964FE" w:rsidRDefault="008964FE" w:rsidP="008964FE">
            <w:pPr>
              <w:spacing w:line="360" w:lineRule="auto"/>
              <w:rPr>
                <w:sz w:val="20"/>
                <w:szCs w:val="20"/>
              </w:rPr>
            </w:pPr>
          </w:p>
        </w:tc>
        <w:tc>
          <w:tcPr>
            <w:tcW w:w="5516" w:type="dxa"/>
          </w:tcPr>
          <w:p w:rsidR="008964FE" w:rsidRPr="008964FE" w:rsidRDefault="008964FE" w:rsidP="008964FE">
            <w:pPr>
              <w:spacing w:line="360" w:lineRule="auto"/>
              <w:rPr>
                <w:sz w:val="20"/>
                <w:szCs w:val="20"/>
              </w:rPr>
            </w:pPr>
          </w:p>
        </w:tc>
      </w:tr>
    </w:tbl>
    <w:p w:rsidR="008964FE" w:rsidRPr="008964FE" w:rsidRDefault="008964FE" w:rsidP="008964FE">
      <w:pPr>
        <w:spacing w:line="360" w:lineRule="auto"/>
        <w:rPr>
          <w:sz w:val="20"/>
          <w:szCs w:val="20"/>
        </w:rPr>
      </w:pPr>
    </w:p>
    <w:p w:rsidR="008964FE" w:rsidRDefault="008964FE" w:rsidP="008964FE">
      <w:pPr>
        <w:spacing w:before="200" w:after="240" w:line="360" w:lineRule="auto"/>
        <w:jc w:val="center"/>
        <w:rPr>
          <w:b/>
          <w:bCs/>
        </w:rPr>
      </w:pPr>
    </w:p>
    <w:p w:rsidR="008964FE" w:rsidRPr="008964FE" w:rsidRDefault="008964FE" w:rsidP="008964FE">
      <w:pPr>
        <w:spacing w:before="200" w:after="240" w:line="360" w:lineRule="auto"/>
        <w:jc w:val="center"/>
        <w:rPr>
          <w:b/>
          <w:bCs/>
        </w:rPr>
      </w:pPr>
      <w:r w:rsidRPr="008964FE">
        <w:rPr>
          <w:b/>
          <w:bCs/>
        </w:rPr>
        <w:t>Assignment Set – 1</w:t>
      </w:r>
    </w:p>
    <w:p w:rsidR="008964FE" w:rsidRPr="008964FE" w:rsidRDefault="008964FE" w:rsidP="008964FE">
      <w:pPr>
        <w:spacing w:before="200" w:after="240" w:line="360" w:lineRule="auto"/>
        <w:jc w:val="center"/>
        <w:rPr>
          <w:sz w:val="20"/>
          <w:szCs w:val="20"/>
        </w:rPr>
      </w:pPr>
    </w:p>
    <w:p w:rsidR="008964FE" w:rsidRPr="008964FE" w:rsidRDefault="008964FE" w:rsidP="008964FE">
      <w:pPr>
        <w:spacing w:before="160" w:after="240" w:line="360" w:lineRule="auto"/>
        <w:jc w:val="both"/>
        <w:rPr>
          <w:sz w:val="20"/>
          <w:szCs w:val="20"/>
        </w:rPr>
      </w:pPr>
      <w:proofErr w:type="gramStart"/>
      <w:r w:rsidRPr="008964FE">
        <w:rPr>
          <w:b/>
          <w:bCs/>
        </w:rPr>
        <w:t>Q.1. (a) Explain the structure of a C program.</w:t>
      </w:r>
      <w:proofErr w:type="gramEnd"/>
      <w:r w:rsidRPr="008964FE">
        <w:rPr>
          <w:b/>
          <w:bCs/>
        </w:rPr>
        <w:t xml:space="preserve"> (b) Explain input/output functions (printf, scanf).</w:t>
      </w:r>
    </w:p>
    <w:p w:rsidR="008964FE" w:rsidRPr="008964FE" w:rsidRDefault="008964FE" w:rsidP="008964FE">
      <w:pPr>
        <w:spacing w:after="240" w:line="360" w:lineRule="auto"/>
        <w:jc w:val="both"/>
        <w:rPr>
          <w:sz w:val="20"/>
          <w:szCs w:val="20"/>
        </w:rPr>
      </w:pPr>
      <w:proofErr w:type="gramStart"/>
      <w:r w:rsidRPr="008964FE">
        <w:rPr>
          <w:b/>
          <w:bCs/>
        </w:rPr>
        <w:t>Ans 1.</w:t>
      </w:r>
      <w:proofErr w:type="gramEnd"/>
    </w:p>
    <w:p w:rsidR="008964FE" w:rsidRPr="008964FE" w:rsidRDefault="008964FE" w:rsidP="008964FE">
      <w:pPr>
        <w:spacing w:before="120" w:after="240" w:line="360" w:lineRule="auto"/>
        <w:jc w:val="both"/>
        <w:rPr>
          <w:sz w:val="20"/>
          <w:szCs w:val="20"/>
        </w:rPr>
      </w:pPr>
      <w:r w:rsidRPr="008964FE">
        <w:rPr>
          <w:b/>
          <w:bCs/>
        </w:rPr>
        <w:t>(a) Structure of a C Program</w:t>
      </w:r>
    </w:p>
    <w:p w:rsidR="001E547B" w:rsidRDefault="008964FE" w:rsidP="008964FE">
      <w:pPr>
        <w:spacing w:before="240" w:after="240" w:line="360" w:lineRule="auto"/>
        <w:jc w:val="both"/>
      </w:pPr>
      <w:r>
        <w:t xml:space="preserve">A C program has a clear format that any programmer needs to comprehend before writing code. This design gives the program an orderly flow from starting to finish. Each component serves a particular purpose, and skipping any part can lead to error in the compilation process or poor output. </w:t>
      </w:r>
    </w:p>
    <w:p w:rsidR="001E547B" w:rsidRDefault="008964FE" w:rsidP="00F02BBA">
      <w:pPr>
        <w:spacing w:before="240" w:after="240" w:line="360" w:lineRule="auto"/>
        <w:jc w:val="both"/>
      </w:pPr>
      <w:r>
        <w:t xml:space="preserve">The first part is the Documentation Section. This section contains comments explaining the </w:t>
      </w:r>
    </w:p>
    <w:p w:rsidR="008964FE" w:rsidRDefault="008964FE" w:rsidP="008964FE">
      <w:pPr>
        <w:spacing w:before="240" w:after="240" w:line="360" w:lineRule="auto"/>
        <w:jc w:val="both"/>
        <w:rPr>
          <w:b/>
          <w:bCs/>
        </w:rPr>
      </w:pPr>
    </w:p>
    <w:p w:rsidR="00F02BBA" w:rsidRPr="00F02BBA" w:rsidRDefault="00F02BBA" w:rsidP="00F02BBA">
      <w:pPr>
        <w:spacing w:after="200" w:line="276" w:lineRule="auto"/>
        <w:jc w:val="center"/>
        <w:rPr>
          <w:rFonts w:eastAsia="Calibri"/>
          <w:b/>
          <w:sz w:val="32"/>
          <w:lang w:val="en-IN"/>
        </w:rPr>
      </w:pPr>
      <w:r w:rsidRPr="00F02BBA">
        <w:rPr>
          <w:rFonts w:eastAsia="Calibri"/>
          <w:b/>
          <w:sz w:val="32"/>
          <w:lang w:val="en-IN"/>
        </w:rPr>
        <w:t>MUJ</w:t>
      </w:r>
    </w:p>
    <w:p w:rsidR="00F02BBA" w:rsidRPr="00F02BBA" w:rsidRDefault="00F02BBA" w:rsidP="00F02BBA">
      <w:pPr>
        <w:shd w:val="clear" w:color="auto" w:fill="FFFFFF"/>
        <w:jc w:val="center"/>
        <w:rPr>
          <w:rFonts w:ascii="Arial" w:eastAsia="Calibri" w:hAnsi="Arial"/>
          <w:color w:val="222222"/>
          <w:sz w:val="20"/>
          <w:szCs w:val="20"/>
          <w:lang w:val="en-IN"/>
        </w:rPr>
      </w:pPr>
      <w:proofErr w:type="gramStart"/>
      <w:r w:rsidRPr="00F02BBA">
        <w:rPr>
          <w:rFonts w:ascii="Georgia" w:eastAsia="Calibri" w:hAnsi="Georgia"/>
          <w:color w:val="000000"/>
          <w:sz w:val="33"/>
          <w:szCs w:val="33"/>
          <w:highlight w:val="cyan"/>
          <w:shd w:val="clear" w:color="auto" w:fill="FF0000"/>
          <w:lang w:val="en-IN"/>
        </w:rPr>
        <w:t>Its</w:t>
      </w:r>
      <w:proofErr w:type="gramEnd"/>
      <w:r w:rsidRPr="00F02BBA">
        <w:rPr>
          <w:rFonts w:ascii="Georgia" w:eastAsia="Calibri" w:hAnsi="Georgia"/>
          <w:color w:val="000000"/>
          <w:sz w:val="33"/>
          <w:szCs w:val="33"/>
          <w:highlight w:val="cyan"/>
          <w:shd w:val="clear" w:color="auto" w:fill="FF0000"/>
          <w:lang w:val="en-IN"/>
        </w:rPr>
        <w:t xml:space="preserve"> Half solved only</w:t>
      </w:r>
    </w:p>
    <w:p w:rsidR="00F02BBA" w:rsidRPr="00F02BBA" w:rsidRDefault="00F02BBA" w:rsidP="00F02BBA">
      <w:pPr>
        <w:shd w:val="clear" w:color="auto" w:fill="FFFFFF"/>
        <w:spacing w:before="240" w:after="240"/>
        <w:jc w:val="center"/>
        <w:rPr>
          <w:rFonts w:ascii="Georgia" w:eastAsia="Calibri" w:hAnsi="Georgia"/>
          <w:sz w:val="40"/>
          <w:szCs w:val="33"/>
          <w:shd w:val="clear" w:color="auto" w:fill="FFFF00"/>
          <w:lang w:val="en-IN"/>
        </w:rPr>
      </w:pPr>
      <w:r w:rsidRPr="00F02BBA">
        <w:rPr>
          <w:rFonts w:ascii="Georgia" w:eastAsia="Calibri" w:hAnsi="Georgia"/>
          <w:sz w:val="40"/>
          <w:szCs w:val="33"/>
          <w:shd w:val="clear" w:color="auto" w:fill="FFFF00"/>
          <w:lang w:val="en-IN"/>
        </w:rPr>
        <w:t xml:space="preserve">Buy </w:t>
      </w:r>
      <w:proofErr w:type="gramStart"/>
      <w:r w:rsidRPr="00F02BBA">
        <w:rPr>
          <w:rFonts w:ascii="Georgia" w:eastAsia="Calibri" w:hAnsi="Georgia"/>
          <w:sz w:val="40"/>
          <w:szCs w:val="33"/>
          <w:shd w:val="clear" w:color="auto" w:fill="FFFF00"/>
          <w:lang w:val="en-IN"/>
        </w:rPr>
        <w:t>Complete</w:t>
      </w:r>
      <w:proofErr w:type="gramEnd"/>
      <w:r w:rsidRPr="00F02BBA">
        <w:rPr>
          <w:rFonts w:ascii="Georgia" w:eastAsia="Calibri" w:hAnsi="Georgia"/>
          <w:sz w:val="40"/>
          <w:szCs w:val="33"/>
          <w:shd w:val="clear" w:color="auto" w:fill="FFFF00"/>
          <w:lang w:val="en-IN"/>
        </w:rPr>
        <w:t xml:space="preserve"> assignment from us</w:t>
      </w:r>
    </w:p>
    <w:p w:rsidR="00F02BBA" w:rsidRPr="00F02BBA" w:rsidRDefault="00F02BBA" w:rsidP="00F02BBA">
      <w:pPr>
        <w:shd w:val="clear" w:color="auto" w:fill="FFFFFF"/>
        <w:spacing w:before="240" w:after="240"/>
        <w:jc w:val="center"/>
        <w:rPr>
          <w:rFonts w:ascii="Georgia" w:eastAsia="Calibri" w:hAnsi="Georgia"/>
          <w:b/>
          <w:color w:val="222222"/>
          <w:sz w:val="33"/>
          <w:szCs w:val="33"/>
          <w:shd w:val="clear" w:color="auto" w:fill="FFFF00"/>
          <w:lang w:val="en-IN"/>
        </w:rPr>
      </w:pPr>
      <w:r w:rsidRPr="00F02BBA">
        <w:rPr>
          <w:rFonts w:ascii="Georgia" w:eastAsia="Calibri" w:hAnsi="Georgia"/>
          <w:b/>
          <w:color w:val="222222"/>
          <w:sz w:val="33"/>
          <w:szCs w:val="33"/>
          <w:shd w:val="clear" w:color="auto" w:fill="FFFF00"/>
          <w:lang w:val="en-IN"/>
        </w:rPr>
        <w:lastRenderedPageBreak/>
        <w:t>Price – 190</w:t>
      </w:r>
      <w:proofErr w:type="gramStart"/>
      <w:r w:rsidRPr="00F02BBA">
        <w:rPr>
          <w:rFonts w:ascii="Georgia" w:eastAsia="Calibri" w:hAnsi="Georgia"/>
          <w:b/>
          <w:color w:val="222222"/>
          <w:sz w:val="33"/>
          <w:szCs w:val="33"/>
          <w:shd w:val="clear" w:color="auto" w:fill="FFFF00"/>
          <w:lang w:val="en-IN"/>
        </w:rPr>
        <w:t>/  assignment</w:t>
      </w:r>
      <w:proofErr w:type="gramEnd"/>
    </w:p>
    <w:p w:rsidR="00F02BBA" w:rsidRPr="00F02BBA" w:rsidRDefault="00F02BBA" w:rsidP="00F02BBA">
      <w:pPr>
        <w:spacing w:before="240" w:after="240"/>
        <w:jc w:val="center"/>
        <w:rPr>
          <w:rFonts w:ascii="Georgia" w:eastAsia="Calibri" w:hAnsi="Georgia"/>
          <w:b/>
          <w:color w:val="FF0000"/>
          <w:sz w:val="36"/>
          <w:szCs w:val="36"/>
          <w:lang w:val="en-IN"/>
        </w:rPr>
      </w:pPr>
      <w:r w:rsidRPr="00F02BBA">
        <w:rPr>
          <w:rFonts w:ascii="Georgia" w:eastAsia="Calibri" w:hAnsi="Georgia"/>
          <w:b/>
          <w:sz w:val="40"/>
          <w:szCs w:val="40"/>
          <w:lang w:val="en-IN"/>
        </w:rPr>
        <w:t xml:space="preserve">MUJ </w:t>
      </w:r>
      <w:r w:rsidRPr="00F02BBA">
        <w:rPr>
          <w:rFonts w:ascii="Georgia" w:eastAsia="Calibri" w:hAnsi="Georgia"/>
          <w:b/>
          <w:sz w:val="40"/>
          <w:szCs w:val="40"/>
          <w:highlight w:val="yellow"/>
          <w:lang w:val="en-IN"/>
        </w:rPr>
        <w:t>Manipal University</w:t>
      </w:r>
      <w:r w:rsidRPr="00F02BBA">
        <w:rPr>
          <w:rFonts w:ascii="Georgia" w:eastAsia="Calibri" w:hAnsi="Georgia"/>
          <w:b/>
          <w:color w:val="222222"/>
          <w:sz w:val="33"/>
          <w:szCs w:val="33"/>
          <w:highlight w:val="yellow"/>
          <w:shd w:val="clear" w:color="auto" w:fill="FFFF00"/>
          <w:lang w:val="en-IN"/>
        </w:rPr>
        <w:t xml:space="preserve"> </w:t>
      </w:r>
      <w:r w:rsidRPr="00F02BBA">
        <w:rPr>
          <w:rFonts w:ascii="Georgia" w:eastAsia="Calibri" w:hAnsi="Georgia"/>
          <w:b/>
          <w:sz w:val="36"/>
          <w:szCs w:val="36"/>
          <w:lang w:val="en-IN"/>
        </w:rPr>
        <w:t xml:space="preserve">Complete </w:t>
      </w:r>
      <w:proofErr w:type="gramStart"/>
      <w:r w:rsidRPr="00F02BBA">
        <w:rPr>
          <w:rFonts w:ascii="Georgia" w:eastAsia="Calibri" w:hAnsi="Georgia"/>
          <w:b/>
          <w:sz w:val="36"/>
          <w:szCs w:val="36"/>
          <w:lang w:val="en-IN"/>
        </w:rPr>
        <w:t>SolvedAssignments</w:t>
      </w:r>
      <w:r w:rsidRPr="00F02BBA">
        <w:rPr>
          <w:rFonts w:ascii="Georgia" w:eastAsia="Calibri" w:hAnsi="Georgia"/>
          <w:b/>
          <w:bCs/>
          <w:color w:val="FFFFFF"/>
          <w:sz w:val="36"/>
          <w:szCs w:val="36"/>
          <w:highlight w:val="red"/>
          <w:shd w:val="clear" w:color="auto" w:fill="FFFF00"/>
          <w:lang w:val="en-IN"/>
        </w:rPr>
        <w:t xml:space="preserve">  JAN</w:t>
      </w:r>
      <w:proofErr w:type="gramEnd"/>
      <w:r w:rsidRPr="00F02BBA">
        <w:rPr>
          <w:rFonts w:ascii="Georgia" w:eastAsia="Calibri" w:hAnsi="Georgia"/>
          <w:b/>
          <w:bCs/>
          <w:color w:val="FFFFFF"/>
          <w:sz w:val="36"/>
          <w:szCs w:val="36"/>
          <w:highlight w:val="red"/>
          <w:shd w:val="clear" w:color="auto" w:fill="FFFF00"/>
          <w:lang w:val="en-IN"/>
        </w:rPr>
        <w:t>- FEB  2026</w:t>
      </w:r>
    </w:p>
    <w:p w:rsidR="00F02BBA" w:rsidRPr="00F02BBA" w:rsidRDefault="00F02BBA" w:rsidP="00F02BBA">
      <w:pPr>
        <w:spacing w:before="240" w:after="240"/>
        <w:jc w:val="center"/>
        <w:rPr>
          <w:rFonts w:ascii="Georgia" w:eastAsia="Calibri" w:hAnsi="Georgia"/>
          <w:sz w:val="32"/>
          <w:szCs w:val="32"/>
          <w:lang w:val="en-IN"/>
        </w:rPr>
      </w:pPr>
      <w:proofErr w:type="gramStart"/>
      <w:r w:rsidRPr="00F02BBA">
        <w:rPr>
          <w:rFonts w:ascii="Georgia" w:eastAsia="Calibri" w:hAnsi="Georgia"/>
          <w:sz w:val="32"/>
          <w:szCs w:val="32"/>
          <w:lang w:val="en-IN"/>
        </w:rPr>
        <w:t>buy</w:t>
      </w:r>
      <w:proofErr w:type="gramEnd"/>
      <w:r w:rsidRPr="00F02BBA">
        <w:rPr>
          <w:rFonts w:ascii="Georgia" w:eastAsia="Calibri" w:hAnsi="Georgia"/>
          <w:sz w:val="32"/>
          <w:szCs w:val="32"/>
          <w:lang w:val="en-IN"/>
        </w:rPr>
        <w:t xml:space="preserve"> cheap assignment help online from us easily</w:t>
      </w:r>
    </w:p>
    <w:p w:rsidR="00F02BBA" w:rsidRPr="00F02BBA" w:rsidRDefault="00F02BBA" w:rsidP="00F02BBA">
      <w:pPr>
        <w:spacing w:before="240" w:after="240"/>
        <w:jc w:val="center"/>
        <w:rPr>
          <w:rFonts w:ascii="Georgia" w:eastAsia="Calibri" w:hAnsi="Georgia"/>
          <w:sz w:val="32"/>
          <w:szCs w:val="32"/>
          <w:lang w:val="en-GB"/>
        </w:rPr>
      </w:pPr>
      <w:proofErr w:type="gramStart"/>
      <w:r w:rsidRPr="00F02BBA">
        <w:rPr>
          <w:rFonts w:ascii="Georgia" w:eastAsia="Calibri" w:hAnsi="Georgia"/>
          <w:sz w:val="32"/>
          <w:szCs w:val="32"/>
          <w:lang w:val="en-IN"/>
        </w:rPr>
        <w:t>we</w:t>
      </w:r>
      <w:proofErr w:type="gramEnd"/>
      <w:r w:rsidRPr="00F02BBA">
        <w:rPr>
          <w:rFonts w:ascii="Georgia" w:eastAsia="Calibri" w:hAnsi="Georgia"/>
          <w:sz w:val="32"/>
          <w:szCs w:val="32"/>
          <w:lang w:val="en-IN"/>
        </w:rPr>
        <w:t xml:space="preserve"> are here to help you with the best and cheap help </w:t>
      </w:r>
    </w:p>
    <w:p w:rsidR="00F02BBA" w:rsidRPr="00F02BBA" w:rsidRDefault="00F02BBA" w:rsidP="00F02BBA">
      <w:pPr>
        <w:spacing w:before="240" w:after="240"/>
        <w:jc w:val="center"/>
        <w:rPr>
          <w:rFonts w:ascii="Georgia" w:eastAsia="Calibri" w:hAnsi="Georgia"/>
          <w:b/>
          <w:sz w:val="44"/>
          <w:szCs w:val="44"/>
          <w:lang w:val="en-IN"/>
        </w:rPr>
      </w:pPr>
      <w:r w:rsidRPr="00F02BBA">
        <w:rPr>
          <w:rFonts w:ascii="Georgia" w:eastAsia="Calibri" w:hAnsi="Georgia"/>
          <w:b/>
          <w:sz w:val="36"/>
          <w:szCs w:val="36"/>
          <w:lang w:val="en-IN"/>
        </w:rPr>
        <w:t>Contact No –</w:t>
      </w:r>
      <w:r w:rsidRPr="00F02BBA">
        <w:rPr>
          <w:rFonts w:ascii="Georgia" w:eastAsia="Calibri" w:hAnsi="Georgia"/>
          <w:b/>
          <w:sz w:val="44"/>
          <w:szCs w:val="44"/>
          <w:lang w:val="en-IN"/>
        </w:rPr>
        <w:t xml:space="preserve"> </w:t>
      </w:r>
      <w:r w:rsidRPr="00F02BBA">
        <w:rPr>
          <w:rFonts w:ascii="Georgia" w:eastAsia="Calibri" w:hAnsi="Georgia"/>
          <w:b/>
          <w:sz w:val="40"/>
          <w:szCs w:val="40"/>
          <w:highlight w:val="yellow"/>
          <w:lang w:val="en-IN"/>
        </w:rPr>
        <w:t>8791514139</w:t>
      </w:r>
      <w:r w:rsidRPr="00F02BBA">
        <w:rPr>
          <w:rFonts w:ascii="Georgia" w:eastAsia="Calibri" w:hAnsi="Georgia"/>
          <w:b/>
          <w:sz w:val="40"/>
          <w:szCs w:val="40"/>
          <w:lang w:val="en-IN"/>
        </w:rPr>
        <w:t xml:space="preserve"> (WhatsApp)</w:t>
      </w:r>
    </w:p>
    <w:p w:rsidR="00F02BBA" w:rsidRPr="00F02BBA" w:rsidRDefault="00F02BBA" w:rsidP="00F02BBA">
      <w:pPr>
        <w:spacing w:before="240" w:after="240"/>
        <w:jc w:val="center"/>
        <w:rPr>
          <w:rFonts w:ascii="Georgia" w:eastAsia="Calibri" w:hAnsi="Georgia"/>
          <w:b/>
          <w:sz w:val="32"/>
          <w:szCs w:val="32"/>
          <w:lang w:val="en-IN"/>
        </w:rPr>
      </w:pPr>
      <w:r w:rsidRPr="00F02BBA">
        <w:rPr>
          <w:rFonts w:ascii="Georgia" w:eastAsia="Calibri" w:hAnsi="Georgia"/>
          <w:b/>
          <w:sz w:val="32"/>
          <w:szCs w:val="32"/>
          <w:lang w:val="en-IN"/>
        </w:rPr>
        <w:t>OR</w:t>
      </w:r>
    </w:p>
    <w:p w:rsidR="00F02BBA" w:rsidRPr="00F02BBA" w:rsidRDefault="00F02BBA" w:rsidP="00F02BBA">
      <w:pPr>
        <w:spacing w:before="240" w:after="240"/>
        <w:jc w:val="center"/>
        <w:rPr>
          <w:rFonts w:ascii="Georgia" w:eastAsia="Calibri" w:hAnsi="Georgia"/>
          <w:b/>
          <w:sz w:val="32"/>
          <w:szCs w:val="32"/>
          <w:lang w:val="en-IN"/>
        </w:rPr>
      </w:pPr>
      <w:r w:rsidRPr="00F02BBA">
        <w:rPr>
          <w:rFonts w:ascii="Georgia" w:eastAsia="Calibri" w:hAnsi="Georgia"/>
          <w:b/>
          <w:sz w:val="32"/>
          <w:szCs w:val="32"/>
          <w:lang w:val="en-IN"/>
        </w:rPr>
        <w:t>Mail us</w:t>
      </w:r>
      <w:proofErr w:type="gramStart"/>
      <w:r w:rsidRPr="00F02BBA">
        <w:rPr>
          <w:rFonts w:ascii="Georgia" w:eastAsia="Calibri" w:hAnsi="Georgia"/>
          <w:b/>
          <w:sz w:val="32"/>
          <w:szCs w:val="32"/>
          <w:lang w:val="en-IN"/>
        </w:rPr>
        <w:t xml:space="preserve">-  </w:t>
      </w:r>
      <w:proofErr w:type="gramEnd"/>
      <w:r w:rsidRPr="00F02BBA">
        <w:rPr>
          <w:rFonts w:ascii="Calibri" w:eastAsia="Calibri" w:hAnsi="Calibri"/>
          <w:sz w:val="22"/>
          <w:szCs w:val="22"/>
          <w:lang w:val="en-IN"/>
        </w:rPr>
        <w:fldChar w:fldCharType="begin"/>
      </w:r>
      <w:r w:rsidRPr="00F02BBA">
        <w:rPr>
          <w:rFonts w:ascii="Calibri" w:eastAsia="Calibri" w:hAnsi="Calibri"/>
          <w:sz w:val="22"/>
          <w:szCs w:val="22"/>
          <w:lang w:val="en-IN"/>
        </w:rPr>
        <w:instrText>HYPERLINK "mailto:bestassignment247@gmail.com"</w:instrText>
      </w:r>
      <w:r w:rsidRPr="00F02BBA">
        <w:rPr>
          <w:rFonts w:ascii="Calibri" w:eastAsia="Calibri" w:hAnsi="Calibri"/>
          <w:sz w:val="22"/>
          <w:szCs w:val="22"/>
          <w:lang w:val="en-IN"/>
        </w:rPr>
        <w:fldChar w:fldCharType="separate"/>
      </w:r>
      <w:r w:rsidRPr="00F02BBA">
        <w:rPr>
          <w:rFonts w:ascii="Georgia" w:eastAsia="Calibri" w:hAnsi="Georgia"/>
          <w:color w:val="0000FF"/>
          <w:sz w:val="32"/>
          <w:szCs w:val="22"/>
          <w:u w:val="single"/>
          <w:lang w:val="en-IN"/>
        </w:rPr>
        <w:t>bestassignment247@gmail.com</w:t>
      </w:r>
      <w:r w:rsidRPr="00F02BBA">
        <w:rPr>
          <w:rFonts w:ascii="Calibri" w:eastAsia="Calibri" w:hAnsi="Calibri"/>
          <w:sz w:val="22"/>
          <w:szCs w:val="22"/>
          <w:lang w:val="en-IN"/>
        </w:rPr>
        <w:fldChar w:fldCharType="end"/>
      </w:r>
    </w:p>
    <w:p w:rsidR="00F02BBA" w:rsidRPr="00F02BBA" w:rsidRDefault="00F02BBA" w:rsidP="00F02BBA">
      <w:pPr>
        <w:spacing w:before="240" w:after="240"/>
        <w:jc w:val="center"/>
        <w:rPr>
          <w:rFonts w:ascii="Georgia" w:eastAsia="Calibri" w:hAnsi="Georgia"/>
          <w:b/>
          <w:color w:val="7030A0"/>
          <w:sz w:val="32"/>
          <w:szCs w:val="32"/>
          <w:lang w:val="en-IN"/>
        </w:rPr>
      </w:pPr>
      <w:r w:rsidRPr="00F02BBA">
        <w:rPr>
          <w:rFonts w:ascii="Georgia" w:eastAsia="Calibri" w:hAnsi="Georgia"/>
          <w:b/>
          <w:sz w:val="32"/>
          <w:szCs w:val="32"/>
          <w:lang w:val="en-IN"/>
        </w:rPr>
        <w:t xml:space="preserve">Our website - </w:t>
      </w:r>
      <w:hyperlink r:id="rId4" w:history="1">
        <w:r w:rsidRPr="00F02BBA">
          <w:rPr>
            <w:rFonts w:ascii="Georgia" w:eastAsia="Calibri" w:hAnsi="Georgia"/>
            <w:color w:val="0000FF"/>
            <w:sz w:val="32"/>
            <w:u w:val="single"/>
            <w:lang w:val="en-IN"/>
          </w:rPr>
          <w:t>https://muj.assignmentsupport.in/</w:t>
        </w:r>
      </w:hyperlink>
    </w:p>
    <w:p w:rsidR="00F02BBA" w:rsidRPr="00F02BBA" w:rsidRDefault="00F02BBA" w:rsidP="00F02BBA">
      <w:pPr>
        <w:spacing w:after="200" w:line="276" w:lineRule="auto"/>
        <w:jc w:val="center"/>
        <w:rPr>
          <w:rFonts w:eastAsia="Calibri"/>
          <w:b/>
          <w:sz w:val="32"/>
          <w:lang w:val="en-IN"/>
        </w:rPr>
      </w:pPr>
      <w:r w:rsidRPr="00F02BBA">
        <w:rPr>
          <w:rFonts w:eastAsia="Calibri"/>
          <w:b/>
          <w:sz w:val="32"/>
          <w:lang w:val="en-IN"/>
        </w:rPr>
        <w:t>JAN-FEB 2026</w:t>
      </w:r>
    </w:p>
    <w:p w:rsidR="008964FE" w:rsidRDefault="008964FE" w:rsidP="008964FE">
      <w:pPr>
        <w:spacing w:before="240" w:after="240" w:line="360" w:lineRule="auto"/>
        <w:jc w:val="both"/>
        <w:rPr>
          <w:b/>
          <w:bCs/>
        </w:rPr>
      </w:pPr>
    </w:p>
    <w:p w:rsidR="008964FE" w:rsidRPr="008964FE" w:rsidRDefault="008964FE" w:rsidP="008964FE">
      <w:pPr>
        <w:spacing w:before="160" w:after="240" w:line="360" w:lineRule="auto"/>
        <w:jc w:val="both"/>
        <w:rPr>
          <w:sz w:val="20"/>
          <w:szCs w:val="20"/>
        </w:rPr>
      </w:pPr>
      <w:r w:rsidRPr="008964FE">
        <w:rPr>
          <w:b/>
          <w:bCs/>
        </w:rPr>
        <w:t>Q.2. a) Explain the syntax and working of the switch-case statement in C. b) Compare for, while, and do-while loops.</w:t>
      </w:r>
    </w:p>
    <w:p w:rsidR="008964FE" w:rsidRPr="008964FE" w:rsidRDefault="008964FE" w:rsidP="008964FE">
      <w:pPr>
        <w:spacing w:after="240" w:line="360" w:lineRule="auto"/>
        <w:jc w:val="both"/>
        <w:rPr>
          <w:sz w:val="20"/>
          <w:szCs w:val="20"/>
        </w:rPr>
      </w:pPr>
      <w:proofErr w:type="gramStart"/>
      <w:r w:rsidRPr="008964FE">
        <w:rPr>
          <w:b/>
          <w:bCs/>
        </w:rPr>
        <w:t>Ans 2.</w:t>
      </w:r>
      <w:proofErr w:type="gramEnd"/>
    </w:p>
    <w:p w:rsidR="008964FE" w:rsidRPr="008964FE" w:rsidRDefault="008964FE" w:rsidP="008964FE">
      <w:pPr>
        <w:spacing w:before="120" w:after="240" w:line="360" w:lineRule="auto"/>
        <w:jc w:val="both"/>
        <w:rPr>
          <w:sz w:val="20"/>
          <w:szCs w:val="20"/>
        </w:rPr>
      </w:pPr>
      <w:r w:rsidRPr="008964FE">
        <w:rPr>
          <w:b/>
          <w:bCs/>
        </w:rPr>
        <w:t>(</w:t>
      </w:r>
      <w:proofErr w:type="gramStart"/>
      <w:r w:rsidRPr="008964FE">
        <w:rPr>
          <w:b/>
          <w:bCs/>
        </w:rPr>
        <w:t>a</w:t>
      </w:r>
      <w:proofErr w:type="gramEnd"/>
      <w:r w:rsidRPr="008964FE">
        <w:rPr>
          <w:b/>
          <w:bCs/>
        </w:rPr>
        <w:t>) Switch-Case Statement in C</w:t>
      </w:r>
    </w:p>
    <w:p w:rsidR="001E547B" w:rsidRDefault="008964FE" w:rsidP="008964FE">
      <w:pPr>
        <w:spacing w:before="240" w:after="240" w:line="360" w:lineRule="auto"/>
        <w:jc w:val="both"/>
      </w:pPr>
      <w:r>
        <w:t xml:space="preserve">The switch-case statement can be described as a flow control statement utilized to perform a section of code using a number of possibilities. It can be used as an alternative to an extensive chain of if-else-if statements. It's especially helpful when a variable needs to be compared with multiple constant values. </w:t>
      </w:r>
    </w:p>
    <w:p w:rsidR="001E547B" w:rsidRDefault="008964FE" w:rsidP="00F02BBA">
      <w:pPr>
        <w:spacing w:before="240" w:after="240" w:line="360" w:lineRule="auto"/>
        <w:jc w:val="both"/>
      </w:pPr>
      <w:r>
        <w:t xml:space="preserve">The syntax of switch-case is simple. It begins with the keyword switch, followed by a phrase or </w:t>
      </w:r>
    </w:p>
    <w:p w:rsidR="008964FE" w:rsidRDefault="008964FE" w:rsidP="008964FE">
      <w:pPr>
        <w:spacing w:before="240" w:after="240" w:line="360" w:lineRule="auto"/>
        <w:jc w:val="both"/>
        <w:rPr>
          <w:b/>
          <w:bCs/>
        </w:rPr>
      </w:pPr>
    </w:p>
    <w:p w:rsidR="008964FE" w:rsidRPr="008964FE" w:rsidRDefault="008964FE" w:rsidP="008964FE">
      <w:pPr>
        <w:spacing w:before="160" w:after="240" w:line="360" w:lineRule="auto"/>
        <w:jc w:val="both"/>
        <w:rPr>
          <w:sz w:val="20"/>
          <w:szCs w:val="20"/>
        </w:rPr>
      </w:pPr>
      <w:r w:rsidRPr="008964FE">
        <w:rPr>
          <w:b/>
          <w:bCs/>
        </w:rPr>
        <w:t>Q.3. Define operators in C and explain their types with suitable C Programs.</w:t>
      </w:r>
    </w:p>
    <w:p w:rsidR="008964FE" w:rsidRPr="008964FE" w:rsidRDefault="008964FE" w:rsidP="008964FE">
      <w:pPr>
        <w:spacing w:after="240" w:line="360" w:lineRule="auto"/>
        <w:jc w:val="both"/>
        <w:rPr>
          <w:sz w:val="20"/>
          <w:szCs w:val="20"/>
        </w:rPr>
      </w:pPr>
      <w:proofErr w:type="gramStart"/>
      <w:r w:rsidRPr="008964FE">
        <w:rPr>
          <w:b/>
          <w:bCs/>
        </w:rPr>
        <w:lastRenderedPageBreak/>
        <w:t>Ans 3.</w:t>
      </w:r>
      <w:proofErr w:type="gramEnd"/>
    </w:p>
    <w:p w:rsidR="001E547B" w:rsidRDefault="008964FE" w:rsidP="008964FE">
      <w:pPr>
        <w:spacing w:before="240" w:after="240" w:line="360" w:lineRule="auto"/>
        <w:jc w:val="both"/>
      </w:pPr>
      <w:r>
        <w:t xml:space="preserve">Operators in C are specific symbols that carry out operations using one or more operands. They're the fundamental building blocks of any C expression. C is a rich set of operators, each serving an individual purpose. </w:t>
      </w:r>
    </w:p>
    <w:p w:rsidR="001E547B" w:rsidRDefault="008964FE" w:rsidP="008964FE">
      <w:pPr>
        <w:spacing w:before="240" w:after="240" w:line="360" w:lineRule="auto"/>
        <w:jc w:val="both"/>
      </w:pPr>
      <w:r>
        <w:rPr>
          <w:b/>
          <w:bCs/>
        </w:rPr>
        <w:t xml:space="preserve">Types of Operators in C </w:t>
      </w:r>
    </w:p>
    <w:p w:rsidR="001E547B" w:rsidRDefault="008964FE" w:rsidP="008964FE">
      <w:pPr>
        <w:spacing w:before="240" w:after="240" w:line="360" w:lineRule="auto"/>
        <w:jc w:val="both"/>
      </w:pPr>
      <w:r>
        <w:rPr>
          <w:b/>
          <w:bCs/>
        </w:rPr>
        <w:t xml:space="preserve">1. Arithmetic Operators </w:t>
      </w:r>
    </w:p>
    <w:p w:rsidR="001E547B" w:rsidRDefault="008964FE" w:rsidP="00F02BBA">
      <w:pPr>
        <w:spacing w:before="240" w:after="240" w:line="360" w:lineRule="auto"/>
        <w:jc w:val="both"/>
      </w:pPr>
      <w:r>
        <w:t xml:space="preserve">Arithmetic operators perform basic mathematical calculation. They include + for addition </w:t>
      </w:r>
    </w:p>
    <w:p w:rsidR="008964FE" w:rsidRDefault="008964FE" w:rsidP="008964FE">
      <w:pPr>
        <w:spacing w:before="240" w:after="240" w:line="360" w:lineRule="auto"/>
        <w:jc w:val="both"/>
        <w:rPr>
          <w:b/>
          <w:bCs/>
        </w:rPr>
      </w:pPr>
    </w:p>
    <w:p w:rsidR="001E547B" w:rsidRDefault="008964FE" w:rsidP="008964FE">
      <w:pPr>
        <w:spacing w:before="240" w:after="240" w:line="360" w:lineRule="auto"/>
        <w:jc w:val="center"/>
      </w:pPr>
      <w:r>
        <w:rPr>
          <w:b/>
          <w:bCs/>
        </w:rPr>
        <w:t>Assignment Set - 2</w:t>
      </w:r>
    </w:p>
    <w:p w:rsidR="008964FE" w:rsidRDefault="008964FE" w:rsidP="008964FE">
      <w:pPr>
        <w:spacing w:before="240" w:after="240" w:line="360" w:lineRule="auto"/>
        <w:jc w:val="both"/>
        <w:rPr>
          <w:b/>
          <w:bCs/>
        </w:rPr>
      </w:pPr>
    </w:p>
    <w:p w:rsidR="008964FE" w:rsidRDefault="008964FE" w:rsidP="008964FE">
      <w:pPr>
        <w:spacing w:before="240" w:after="240" w:line="360" w:lineRule="auto"/>
        <w:jc w:val="both"/>
        <w:rPr>
          <w:b/>
          <w:bCs/>
        </w:rPr>
      </w:pPr>
    </w:p>
    <w:p w:rsidR="008964FE" w:rsidRPr="008964FE" w:rsidRDefault="008964FE" w:rsidP="008964FE">
      <w:pPr>
        <w:spacing w:before="160" w:after="240" w:line="360" w:lineRule="auto"/>
        <w:jc w:val="both"/>
      </w:pPr>
      <w:r w:rsidRPr="008964FE">
        <w:rPr>
          <w:b/>
          <w:bCs/>
        </w:rPr>
        <w:t>Q.4. (a) Explain call by value and call by address. (b) Explain the difference between library and user-defined functions.</w:t>
      </w:r>
    </w:p>
    <w:p w:rsidR="008964FE" w:rsidRPr="008964FE" w:rsidRDefault="008964FE" w:rsidP="008964FE">
      <w:pPr>
        <w:spacing w:after="240" w:line="360" w:lineRule="auto"/>
        <w:jc w:val="both"/>
      </w:pPr>
      <w:proofErr w:type="gramStart"/>
      <w:r w:rsidRPr="008964FE">
        <w:rPr>
          <w:b/>
          <w:bCs/>
        </w:rPr>
        <w:t>Ans 4.</w:t>
      </w:r>
      <w:proofErr w:type="gramEnd"/>
    </w:p>
    <w:p w:rsidR="008964FE" w:rsidRPr="008964FE" w:rsidRDefault="008964FE" w:rsidP="008964FE">
      <w:pPr>
        <w:spacing w:before="120" w:after="240" w:line="360" w:lineRule="auto"/>
        <w:jc w:val="both"/>
      </w:pPr>
      <w:r w:rsidRPr="008964FE">
        <w:rPr>
          <w:b/>
          <w:bCs/>
        </w:rPr>
        <w:t>(</w:t>
      </w:r>
      <w:proofErr w:type="gramStart"/>
      <w:r w:rsidRPr="008964FE">
        <w:rPr>
          <w:b/>
          <w:bCs/>
        </w:rPr>
        <w:t>a</w:t>
      </w:r>
      <w:proofErr w:type="gramEnd"/>
      <w:r w:rsidRPr="008964FE">
        <w:rPr>
          <w:b/>
          <w:bCs/>
        </w:rPr>
        <w:t>) Call by Value and Call by Address</w:t>
      </w:r>
    </w:p>
    <w:p w:rsidR="001E547B" w:rsidRDefault="008964FE" w:rsidP="008964FE">
      <w:pPr>
        <w:spacing w:before="240" w:after="240" w:line="360" w:lineRule="auto"/>
        <w:jc w:val="both"/>
      </w:pPr>
      <w:r>
        <w:t xml:space="preserve">In C, when the function is invoked the arguments are passed by two ways calling by value as well as call by address. Each technique handles the data in different ways and </w:t>
      </w:r>
      <w:proofErr w:type="gramStart"/>
      <w:r>
        <w:t>have</w:t>
      </w:r>
      <w:proofErr w:type="gramEnd"/>
      <w:r>
        <w:t xml:space="preserve"> their unique advantages. </w:t>
      </w:r>
    </w:p>
    <w:p w:rsidR="008964FE" w:rsidRDefault="008964FE" w:rsidP="00F02BBA">
      <w:pPr>
        <w:spacing w:before="240" w:after="240" w:line="360" w:lineRule="auto"/>
        <w:jc w:val="both"/>
      </w:pPr>
      <w:r>
        <w:t xml:space="preserve">In call by value, an exact copy of the argument is given to the function. The function works with </w:t>
      </w:r>
    </w:p>
    <w:p w:rsidR="00F02BBA" w:rsidRDefault="00F02BBA" w:rsidP="00F02BBA">
      <w:pPr>
        <w:spacing w:before="240" w:after="240" w:line="360" w:lineRule="auto"/>
        <w:jc w:val="both"/>
      </w:pPr>
    </w:p>
    <w:p w:rsidR="00F02BBA" w:rsidRDefault="00F02BBA" w:rsidP="00F02BBA">
      <w:pPr>
        <w:spacing w:before="240" w:after="240" w:line="360" w:lineRule="auto"/>
        <w:jc w:val="both"/>
      </w:pPr>
    </w:p>
    <w:p w:rsidR="008964FE" w:rsidRDefault="008964FE" w:rsidP="008964FE">
      <w:pPr>
        <w:spacing w:before="240" w:after="240" w:line="360" w:lineRule="auto"/>
        <w:jc w:val="both"/>
      </w:pPr>
    </w:p>
    <w:p w:rsidR="005C4069" w:rsidRPr="005C4069" w:rsidRDefault="005C4069" w:rsidP="005C4069">
      <w:pPr>
        <w:spacing w:before="160" w:after="240" w:line="360" w:lineRule="auto"/>
        <w:jc w:val="both"/>
      </w:pPr>
      <w:r w:rsidRPr="005C4069">
        <w:rPr>
          <w:b/>
          <w:bCs/>
        </w:rPr>
        <w:lastRenderedPageBreak/>
        <w:t>Q.5. Explain standard string functions (strlen, strcpy, strcat, strcmp).</w:t>
      </w:r>
    </w:p>
    <w:p w:rsidR="005C4069" w:rsidRPr="005C4069" w:rsidRDefault="005C4069" w:rsidP="005C4069">
      <w:pPr>
        <w:spacing w:after="200" w:line="360" w:lineRule="auto"/>
        <w:jc w:val="both"/>
        <w:rPr>
          <w:rFonts w:eastAsia="Calibri"/>
          <w:b/>
          <w:lang w:val="en-IN"/>
        </w:rPr>
      </w:pPr>
      <w:proofErr w:type="gramStart"/>
      <w:r w:rsidRPr="005C4069">
        <w:rPr>
          <w:rFonts w:eastAsia="Calibri"/>
          <w:b/>
          <w:lang w:val="en-IN"/>
        </w:rPr>
        <w:t>Ans 5.</w:t>
      </w:r>
      <w:proofErr w:type="gramEnd"/>
    </w:p>
    <w:p w:rsidR="005C4069" w:rsidRPr="005C4069" w:rsidRDefault="005C4069" w:rsidP="005C4069">
      <w:pPr>
        <w:spacing w:after="200" w:line="360" w:lineRule="auto"/>
        <w:jc w:val="both"/>
        <w:rPr>
          <w:rFonts w:eastAsia="Calibri"/>
          <w:lang w:val="en-IN"/>
        </w:rPr>
      </w:pPr>
      <w:r w:rsidRPr="005C4069">
        <w:rPr>
          <w:rFonts w:eastAsia="Calibri"/>
          <w:lang w:val="en-IN"/>
        </w:rPr>
        <w:t xml:space="preserve">C includes a library of strings that can be manipulated in the same way strings are manipulated in other languages, using the string.h header file. The functions allow using strings much easier and efficient. A string in C is an array of characters terminated by a null character '0'. String functions that are standard are intended to be used together with null terminated formats. </w:t>
      </w:r>
    </w:p>
    <w:p w:rsidR="005C4069" w:rsidRPr="005C4069" w:rsidRDefault="005C4069" w:rsidP="005C4069">
      <w:pPr>
        <w:spacing w:after="200" w:line="360" w:lineRule="auto"/>
        <w:jc w:val="both"/>
        <w:rPr>
          <w:rFonts w:eastAsia="Calibri"/>
          <w:b/>
          <w:lang w:val="en-IN"/>
        </w:rPr>
      </w:pPr>
      <w:r w:rsidRPr="005C4069">
        <w:rPr>
          <w:rFonts w:eastAsia="Calibri"/>
          <w:b/>
          <w:lang w:val="en-IN"/>
        </w:rPr>
        <w:t xml:space="preserve">1. </w:t>
      </w:r>
      <w:proofErr w:type="gramStart"/>
      <w:r w:rsidRPr="005C4069">
        <w:rPr>
          <w:rFonts w:eastAsia="Calibri"/>
          <w:b/>
          <w:lang w:val="en-IN"/>
        </w:rPr>
        <w:t>strlen</w:t>
      </w:r>
      <w:proofErr w:type="gramEnd"/>
      <w:r w:rsidRPr="005C4069">
        <w:rPr>
          <w:rFonts w:eastAsia="Calibri"/>
          <w:b/>
          <w:lang w:val="en-IN"/>
        </w:rPr>
        <w:t xml:space="preserve"> - String Length </w:t>
      </w:r>
    </w:p>
    <w:p w:rsidR="005C4069" w:rsidRPr="005C4069" w:rsidRDefault="005C4069" w:rsidP="00F02BBA">
      <w:pPr>
        <w:spacing w:after="200" w:line="360" w:lineRule="auto"/>
        <w:jc w:val="both"/>
        <w:rPr>
          <w:rFonts w:eastAsia="Calibri"/>
          <w:lang w:val="en-IN"/>
        </w:rPr>
      </w:pPr>
      <w:r w:rsidRPr="005C4069">
        <w:rPr>
          <w:rFonts w:eastAsia="Calibri"/>
          <w:lang w:val="en-IN"/>
        </w:rPr>
        <w:t xml:space="preserve">This function gets the length of a string. It counts the number of characters in the string </w:t>
      </w:r>
    </w:p>
    <w:p w:rsidR="005C4069" w:rsidRPr="005C4069" w:rsidRDefault="005C4069" w:rsidP="005C4069">
      <w:pPr>
        <w:spacing w:after="200" w:line="360" w:lineRule="auto"/>
        <w:jc w:val="both"/>
        <w:rPr>
          <w:rFonts w:eastAsia="Calibri"/>
          <w:lang w:val="en-IN"/>
        </w:rPr>
      </w:pPr>
    </w:p>
    <w:p w:rsidR="005C4069" w:rsidRPr="005C4069" w:rsidRDefault="005C4069" w:rsidP="005C4069">
      <w:pPr>
        <w:spacing w:before="160" w:after="240" w:line="360" w:lineRule="auto"/>
        <w:jc w:val="both"/>
      </w:pPr>
      <w:proofErr w:type="gramStart"/>
      <w:r w:rsidRPr="005C4069">
        <w:rPr>
          <w:b/>
          <w:bCs/>
        </w:rPr>
        <w:t>Q.6. (a) Explain advantages and disadvantages of recursion.</w:t>
      </w:r>
      <w:proofErr w:type="gramEnd"/>
      <w:r w:rsidRPr="005C4069">
        <w:rPr>
          <w:b/>
          <w:bCs/>
        </w:rPr>
        <w:t xml:space="preserve"> (b) Explain function prototype and its importance.</w:t>
      </w:r>
    </w:p>
    <w:p w:rsidR="005C4069" w:rsidRPr="005C4069" w:rsidRDefault="005C4069" w:rsidP="005C4069">
      <w:pPr>
        <w:spacing w:after="240" w:line="360" w:lineRule="auto"/>
        <w:jc w:val="both"/>
      </w:pPr>
      <w:proofErr w:type="gramStart"/>
      <w:r w:rsidRPr="005C4069">
        <w:rPr>
          <w:b/>
          <w:bCs/>
        </w:rPr>
        <w:t>Ans 6.</w:t>
      </w:r>
      <w:proofErr w:type="gramEnd"/>
    </w:p>
    <w:p w:rsidR="005C4069" w:rsidRPr="005C4069" w:rsidRDefault="005C4069" w:rsidP="005C4069">
      <w:pPr>
        <w:spacing w:before="120" w:after="240" w:line="360" w:lineRule="auto"/>
        <w:jc w:val="both"/>
      </w:pPr>
      <w:r w:rsidRPr="005C4069">
        <w:rPr>
          <w:b/>
          <w:bCs/>
        </w:rPr>
        <w:t>(a) Advantages and Disadvantages of Recursion</w:t>
      </w:r>
    </w:p>
    <w:p w:rsidR="005C4069" w:rsidRPr="005C4069" w:rsidRDefault="005C4069" w:rsidP="005C4069">
      <w:pPr>
        <w:spacing w:after="200" w:line="360" w:lineRule="auto"/>
        <w:jc w:val="both"/>
        <w:rPr>
          <w:rFonts w:eastAsia="Calibri"/>
          <w:lang w:val="en-IN"/>
        </w:rPr>
      </w:pPr>
      <w:r w:rsidRPr="005C4069">
        <w:rPr>
          <w:rFonts w:eastAsia="Calibri"/>
          <w:lang w:val="en-IN"/>
        </w:rPr>
        <w:t xml:space="preserve">Recursion may be viewed as a method of programming where a limitless function is able to call itself to solve a problem. It divides a large problem into sub-problems, which are of the same kind. If you want to avoid repeating, every recursive function should contain the base case. If not specified, the function may continue calling itself indefinitely, causing a stack overflow. </w:t>
      </w:r>
    </w:p>
    <w:p w:rsidR="001E547B" w:rsidRDefault="005C4069" w:rsidP="00F02BBA">
      <w:pPr>
        <w:spacing w:after="200" w:line="360" w:lineRule="auto"/>
        <w:jc w:val="both"/>
      </w:pPr>
      <w:r w:rsidRPr="005C4069">
        <w:rPr>
          <w:rFonts w:eastAsia="Calibri"/>
          <w:lang w:val="en-IN"/>
        </w:rPr>
        <w:t xml:space="preserve">Recursion offers a number of benefits. It can be used to make the code smaller and easier to </w:t>
      </w:r>
    </w:p>
    <w:sectPr w:rsidR="001E547B" w:rsidSect="001E547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1E547B"/>
    <w:rsid w:val="00131F58"/>
    <w:rsid w:val="001E547B"/>
    <w:rsid w:val="00551FA2"/>
    <w:rsid w:val="005C4069"/>
    <w:rsid w:val="008964FE"/>
    <w:rsid w:val="00F02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6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2026-06-03T09:28:00Z</dcterms:created>
  <dcterms:modified xsi:type="dcterms:W3CDTF">2026-06-03T10:29:00Z</dcterms:modified>
</cp:coreProperties>
</file>