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5C5" w:rsidRPr="000F05C5" w:rsidRDefault="000F05C5" w:rsidP="000F05C5">
      <w:pPr>
        <w:spacing w:after="240" w:line="276" w:lineRule="auto"/>
        <w:jc w:val="both"/>
        <w:rPr>
          <w:b/>
          <w:bCs/>
        </w:rPr>
      </w:pPr>
    </w:p>
    <w:p w:rsidR="000F05C5" w:rsidRPr="000F05C5" w:rsidRDefault="000F05C5" w:rsidP="000F05C5">
      <w:pPr>
        <w:spacing w:after="240" w:line="276" w:lineRule="auto"/>
        <w:jc w:val="both"/>
        <w:rPr>
          <w:b/>
          <w:bCs/>
        </w:rPr>
      </w:pPr>
    </w:p>
    <w:p w:rsidR="000F05C5" w:rsidRPr="000F05C5" w:rsidRDefault="000F05C5" w:rsidP="000F05C5">
      <w:pPr>
        <w:spacing w:after="240" w:line="276" w:lineRule="auto"/>
        <w:jc w:val="both"/>
        <w:rPr>
          <w:b/>
          <w:bCs/>
        </w:rPr>
      </w:pPr>
    </w:p>
    <w:p w:rsidR="000F05C5" w:rsidRPr="000F05C5" w:rsidRDefault="000F05C5" w:rsidP="000F05C5">
      <w:pPr>
        <w:spacing w:after="240" w:line="276" w:lineRule="auto"/>
        <w:jc w:val="center"/>
        <w:rPr>
          <w:b/>
          <w:bCs/>
        </w:rPr>
      </w:pPr>
      <w:r w:rsidRPr="000F05C5">
        <w:rPr>
          <w:b/>
          <w:bCs/>
        </w:rPr>
        <w:t>STUDENT NAME</w:t>
      </w:r>
    </w:p>
    <w:p w:rsidR="000F05C5" w:rsidRPr="000F05C5" w:rsidRDefault="000F05C5" w:rsidP="000F05C5">
      <w:pPr>
        <w:spacing w:after="240" w:line="276" w:lineRule="auto"/>
        <w:jc w:val="center"/>
        <w:rPr>
          <w:b/>
          <w:bCs/>
        </w:rPr>
      </w:pPr>
      <w:r w:rsidRPr="000F05C5">
        <w:rPr>
          <w:b/>
          <w:bCs/>
        </w:rPr>
        <w:t>ROLL NUMBER</w:t>
      </w:r>
    </w:p>
    <w:p w:rsidR="000F05C5" w:rsidRPr="000F05C5" w:rsidRDefault="000F05C5" w:rsidP="000F05C5">
      <w:pPr>
        <w:spacing w:after="240" w:line="276" w:lineRule="auto"/>
        <w:jc w:val="center"/>
        <w:rPr>
          <w:b/>
        </w:rPr>
      </w:pPr>
      <w:r w:rsidRPr="000F05C5">
        <w:rPr>
          <w:b/>
          <w:bCs/>
        </w:rPr>
        <w:t>BACHELOR OF COMPUTER APPLICATIONS (BCA)</w:t>
      </w:r>
    </w:p>
    <w:p w:rsidR="000F05C5" w:rsidRPr="000F05C5" w:rsidRDefault="000F05C5" w:rsidP="000F05C5">
      <w:pPr>
        <w:spacing w:after="240" w:line="276" w:lineRule="auto"/>
        <w:jc w:val="center"/>
        <w:rPr>
          <w:b/>
        </w:rPr>
      </w:pPr>
      <w:r w:rsidRPr="000F05C5">
        <w:rPr>
          <w:b/>
        </w:rPr>
        <w:t>SEMESTER I</w:t>
      </w:r>
    </w:p>
    <w:p w:rsidR="000F05C5" w:rsidRPr="000F05C5" w:rsidRDefault="000F05C5" w:rsidP="000F05C5">
      <w:pPr>
        <w:spacing w:after="240" w:line="276" w:lineRule="auto"/>
        <w:jc w:val="center"/>
        <w:rPr>
          <w:b/>
        </w:rPr>
      </w:pPr>
      <w:r w:rsidRPr="000F05C5">
        <w:rPr>
          <w:b/>
        </w:rPr>
        <w:t>SESSION: JANUARY-FEBRUARY 2026</w:t>
      </w:r>
    </w:p>
    <w:p w:rsidR="000F05C5" w:rsidRPr="000F05C5" w:rsidRDefault="000F05C5" w:rsidP="000F05C5">
      <w:pPr>
        <w:spacing w:after="240" w:line="276" w:lineRule="auto"/>
        <w:jc w:val="center"/>
        <w:rPr>
          <w:b/>
          <w:bCs/>
        </w:rPr>
      </w:pPr>
      <w:r w:rsidRPr="000F05C5">
        <w:rPr>
          <w:b/>
          <w:bCs/>
        </w:rPr>
        <w:t>COURSE CODE &amp; NAME: DCA1109 INTRODUCTION TO WEB PROGRAMMING</w:t>
      </w:r>
    </w:p>
    <w:p w:rsidR="000F05C5" w:rsidRDefault="000F05C5" w:rsidP="000F05C5">
      <w:pPr>
        <w:spacing w:before="240" w:after="240" w:line="276" w:lineRule="auto"/>
        <w:jc w:val="both"/>
        <w:rPr>
          <w:b/>
          <w:bCs/>
        </w:rPr>
      </w:pPr>
    </w:p>
    <w:p w:rsidR="000F05C5" w:rsidRDefault="000F05C5" w:rsidP="000F05C5">
      <w:pPr>
        <w:spacing w:before="240" w:after="240" w:line="276" w:lineRule="auto"/>
        <w:jc w:val="both"/>
        <w:rPr>
          <w:b/>
          <w:bCs/>
        </w:rPr>
      </w:pPr>
    </w:p>
    <w:p w:rsidR="000F05C5" w:rsidRDefault="000F05C5" w:rsidP="000F05C5">
      <w:pPr>
        <w:spacing w:before="240" w:after="240" w:line="276" w:lineRule="auto"/>
        <w:jc w:val="both"/>
        <w:rPr>
          <w:b/>
          <w:bCs/>
        </w:rPr>
      </w:pPr>
    </w:p>
    <w:p w:rsidR="000F05C5" w:rsidRDefault="000F05C5" w:rsidP="000F05C5">
      <w:pPr>
        <w:spacing w:before="240" w:after="240" w:line="276" w:lineRule="auto"/>
        <w:jc w:val="both"/>
        <w:rPr>
          <w:b/>
          <w:bCs/>
        </w:rPr>
      </w:pPr>
    </w:p>
    <w:p w:rsidR="000F05C5" w:rsidRDefault="000F05C5" w:rsidP="000F05C5">
      <w:pPr>
        <w:spacing w:before="240" w:after="240" w:line="276" w:lineRule="auto"/>
        <w:jc w:val="both"/>
        <w:rPr>
          <w:b/>
          <w:bCs/>
        </w:rPr>
      </w:pPr>
    </w:p>
    <w:p w:rsidR="000F05C5" w:rsidRDefault="000F05C5" w:rsidP="000F05C5">
      <w:pPr>
        <w:spacing w:before="240" w:after="240" w:line="276" w:lineRule="auto"/>
        <w:jc w:val="both"/>
        <w:rPr>
          <w:b/>
          <w:bCs/>
        </w:rPr>
      </w:pPr>
    </w:p>
    <w:p w:rsidR="000F05C5" w:rsidRDefault="000F05C5" w:rsidP="000F05C5">
      <w:pPr>
        <w:spacing w:before="240" w:after="240" w:line="276" w:lineRule="auto"/>
        <w:jc w:val="both"/>
        <w:rPr>
          <w:b/>
          <w:bCs/>
        </w:rPr>
      </w:pPr>
    </w:p>
    <w:p w:rsidR="000F05C5" w:rsidRDefault="000F05C5" w:rsidP="000F05C5">
      <w:pPr>
        <w:spacing w:before="240" w:after="240" w:line="276" w:lineRule="auto"/>
        <w:jc w:val="both"/>
        <w:rPr>
          <w:b/>
          <w:bCs/>
        </w:rPr>
      </w:pPr>
    </w:p>
    <w:p w:rsidR="000F05C5" w:rsidRDefault="000F05C5" w:rsidP="000F05C5">
      <w:pPr>
        <w:spacing w:before="240" w:after="240" w:line="276" w:lineRule="auto"/>
        <w:jc w:val="both"/>
        <w:rPr>
          <w:b/>
          <w:bCs/>
        </w:rPr>
      </w:pPr>
    </w:p>
    <w:p w:rsidR="000F05C5" w:rsidRDefault="000F05C5" w:rsidP="000F05C5">
      <w:pPr>
        <w:spacing w:before="240" w:after="240" w:line="276" w:lineRule="auto"/>
        <w:jc w:val="both"/>
        <w:rPr>
          <w:b/>
          <w:bCs/>
        </w:rPr>
      </w:pPr>
    </w:p>
    <w:p w:rsidR="000F05C5" w:rsidRDefault="000F05C5" w:rsidP="000F05C5">
      <w:pPr>
        <w:spacing w:before="240" w:after="240" w:line="276" w:lineRule="auto"/>
        <w:jc w:val="both"/>
        <w:rPr>
          <w:b/>
          <w:bCs/>
        </w:rPr>
      </w:pPr>
    </w:p>
    <w:p w:rsidR="000F05C5" w:rsidRDefault="000F05C5" w:rsidP="000F05C5">
      <w:pPr>
        <w:spacing w:before="240" w:after="240" w:line="276" w:lineRule="auto"/>
        <w:jc w:val="both"/>
        <w:rPr>
          <w:b/>
          <w:bCs/>
        </w:rPr>
      </w:pPr>
    </w:p>
    <w:p w:rsidR="000F05C5" w:rsidRDefault="000F05C5" w:rsidP="000F05C5">
      <w:pPr>
        <w:spacing w:before="240" w:after="240" w:line="276" w:lineRule="auto"/>
        <w:jc w:val="both"/>
        <w:rPr>
          <w:b/>
          <w:bCs/>
        </w:rPr>
      </w:pPr>
    </w:p>
    <w:p w:rsidR="000F05C5" w:rsidRDefault="000F05C5" w:rsidP="000F05C5">
      <w:pPr>
        <w:spacing w:before="240" w:after="240" w:line="276" w:lineRule="auto"/>
        <w:jc w:val="both"/>
        <w:rPr>
          <w:b/>
          <w:bCs/>
        </w:rPr>
      </w:pPr>
    </w:p>
    <w:p w:rsidR="00892499" w:rsidRDefault="000F05C5" w:rsidP="000F05C5">
      <w:pPr>
        <w:spacing w:before="240" w:after="240" w:line="276" w:lineRule="auto"/>
        <w:jc w:val="center"/>
      </w:pPr>
      <w:r>
        <w:rPr>
          <w:b/>
          <w:bCs/>
        </w:rPr>
        <w:lastRenderedPageBreak/>
        <w:t>Assignment Set - 1</w:t>
      </w:r>
    </w:p>
    <w:p w:rsidR="000F05C5" w:rsidRDefault="000F05C5" w:rsidP="000F05C5">
      <w:pPr>
        <w:spacing w:before="240" w:after="240" w:line="276" w:lineRule="auto"/>
        <w:jc w:val="both"/>
        <w:rPr>
          <w:b/>
          <w:bCs/>
        </w:rPr>
      </w:pPr>
    </w:p>
    <w:p w:rsidR="000F05C5" w:rsidRDefault="000F05C5" w:rsidP="000F05C5">
      <w:pPr>
        <w:spacing w:before="240" w:after="240" w:line="276" w:lineRule="auto"/>
        <w:jc w:val="both"/>
        <w:rPr>
          <w:b/>
          <w:bCs/>
        </w:rPr>
      </w:pPr>
    </w:p>
    <w:p w:rsidR="00892499" w:rsidRDefault="000F05C5" w:rsidP="000F05C5">
      <w:pPr>
        <w:spacing w:before="240" w:after="240" w:line="276" w:lineRule="auto"/>
        <w:jc w:val="both"/>
      </w:pPr>
      <w:proofErr w:type="gramStart"/>
      <w:r>
        <w:rPr>
          <w:b/>
          <w:bCs/>
        </w:rPr>
        <w:t>Ans 1.</w:t>
      </w:r>
      <w:proofErr w:type="gramEnd"/>
      <w:r>
        <w:rPr>
          <w:b/>
          <w:bCs/>
        </w:rPr>
        <w:t xml:space="preserve"> </w:t>
      </w:r>
    </w:p>
    <w:p w:rsidR="00892499" w:rsidRDefault="000F05C5" w:rsidP="000F05C5">
      <w:pPr>
        <w:spacing w:before="240" w:after="240" w:line="276" w:lineRule="auto"/>
        <w:jc w:val="both"/>
      </w:pPr>
      <w:r>
        <w:rPr>
          <w:b/>
          <w:bCs/>
        </w:rPr>
        <w:t xml:space="preserve">Main Features and Uses of HTML </w:t>
      </w:r>
    </w:p>
    <w:p w:rsidR="000F05C5" w:rsidRDefault="000F05C5" w:rsidP="00917C79">
      <w:pPr>
        <w:spacing w:before="240" w:after="240" w:line="276" w:lineRule="auto"/>
        <w:jc w:val="both"/>
      </w:pPr>
      <w:r>
        <w:t xml:space="preserve">HyperText Markup Language (HTML) is the standard language used for creating and structuring information on the World Wide Web. It utilizes a set of tags enclosed by angle brackets to define items like headings, hyperlinks, paragraphs, tables, and forms. HTML is platform-independent, meaning it runs on any device with a web browser. It's not a language for programming, but a markup language that describes the form and purpose of the content that is on the internet. </w:t>
      </w:r>
    </w:p>
    <w:p w:rsidR="00917C79" w:rsidRDefault="00917C79" w:rsidP="00917C79">
      <w:pPr>
        <w:spacing w:before="240" w:after="240" w:line="276" w:lineRule="auto"/>
        <w:jc w:val="both"/>
      </w:pPr>
    </w:p>
    <w:p w:rsidR="00917C79" w:rsidRDefault="00917C79" w:rsidP="00917C79">
      <w:pPr>
        <w:spacing w:before="240" w:after="240" w:line="276" w:lineRule="auto"/>
        <w:jc w:val="both"/>
        <w:rPr>
          <w:b/>
          <w:bCs/>
        </w:rPr>
      </w:pPr>
    </w:p>
    <w:p w:rsidR="00917C79" w:rsidRPr="00917C79" w:rsidRDefault="00917C79" w:rsidP="00917C79">
      <w:pPr>
        <w:spacing w:after="200" w:line="276" w:lineRule="auto"/>
        <w:jc w:val="center"/>
        <w:rPr>
          <w:rFonts w:eastAsia="Calibri"/>
          <w:b/>
          <w:sz w:val="32"/>
          <w:lang w:val="en-IN"/>
        </w:rPr>
      </w:pPr>
      <w:r w:rsidRPr="00917C79">
        <w:rPr>
          <w:rFonts w:eastAsia="Calibri"/>
          <w:b/>
          <w:sz w:val="32"/>
          <w:lang w:val="en-IN"/>
        </w:rPr>
        <w:t>MUJ</w:t>
      </w:r>
    </w:p>
    <w:p w:rsidR="00917C79" w:rsidRPr="00917C79" w:rsidRDefault="00917C79" w:rsidP="00917C79">
      <w:pPr>
        <w:shd w:val="clear" w:color="auto" w:fill="FFFFFF"/>
        <w:jc w:val="center"/>
        <w:rPr>
          <w:rFonts w:ascii="Arial" w:eastAsia="Calibri" w:hAnsi="Arial"/>
          <w:color w:val="222222"/>
          <w:sz w:val="20"/>
          <w:szCs w:val="20"/>
          <w:lang w:val="en-IN"/>
        </w:rPr>
      </w:pPr>
      <w:proofErr w:type="gramStart"/>
      <w:r w:rsidRPr="00917C79">
        <w:rPr>
          <w:rFonts w:ascii="Georgia" w:eastAsia="Calibri" w:hAnsi="Georgia"/>
          <w:color w:val="000000"/>
          <w:sz w:val="33"/>
          <w:szCs w:val="33"/>
          <w:highlight w:val="cyan"/>
          <w:shd w:val="clear" w:color="auto" w:fill="FF0000"/>
          <w:lang w:val="en-IN"/>
        </w:rPr>
        <w:t>Its</w:t>
      </w:r>
      <w:proofErr w:type="gramEnd"/>
      <w:r w:rsidRPr="00917C79">
        <w:rPr>
          <w:rFonts w:ascii="Georgia" w:eastAsia="Calibri" w:hAnsi="Georgia"/>
          <w:color w:val="000000"/>
          <w:sz w:val="33"/>
          <w:szCs w:val="33"/>
          <w:highlight w:val="cyan"/>
          <w:shd w:val="clear" w:color="auto" w:fill="FF0000"/>
          <w:lang w:val="en-IN"/>
        </w:rPr>
        <w:t xml:space="preserve"> Half solved only</w:t>
      </w:r>
    </w:p>
    <w:p w:rsidR="00917C79" w:rsidRPr="00917C79" w:rsidRDefault="00917C79" w:rsidP="00917C79">
      <w:pPr>
        <w:shd w:val="clear" w:color="auto" w:fill="FFFFFF"/>
        <w:spacing w:before="240" w:after="240"/>
        <w:jc w:val="center"/>
        <w:rPr>
          <w:rFonts w:ascii="Georgia" w:eastAsia="Calibri" w:hAnsi="Georgia"/>
          <w:sz w:val="40"/>
          <w:szCs w:val="33"/>
          <w:shd w:val="clear" w:color="auto" w:fill="FFFF00"/>
          <w:lang w:val="en-IN"/>
        </w:rPr>
      </w:pPr>
      <w:r w:rsidRPr="00917C79">
        <w:rPr>
          <w:rFonts w:ascii="Georgia" w:eastAsia="Calibri" w:hAnsi="Georgia"/>
          <w:sz w:val="40"/>
          <w:szCs w:val="33"/>
          <w:shd w:val="clear" w:color="auto" w:fill="FFFF00"/>
          <w:lang w:val="en-IN"/>
        </w:rPr>
        <w:t xml:space="preserve">Buy </w:t>
      </w:r>
      <w:proofErr w:type="gramStart"/>
      <w:r w:rsidRPr="00917C79">
        <w:rPr>
          <w:rFonts w:ascii="Georgia" w:eastAsia="Calibri" w:hAnsi="Georgia"/>
          <w:sz w:val="40"/>
          <w:szCs w:val="33"/>
          <w:shd w:val="clear" w:color="auto" w:fill="FFFF00"/>
          <w:lang w:val="en-IN"/>
        </w:rPr>
        <w:t>Complete</w:t>
      </w:r>
      <w:proofErr w:type="gramEnd"/>
      <w:r w:rsidRPr="00917C79">
        <w:rPr>
          <w:rFonts w:ascii="Georgia" w:eastAsia="Calibri" w:hAnsi="Georgia"/>
          <w:sz w:val="40"/>
          <w:szCs w:val="33"/>
          <w:shd w:val="clear" w:color="auto" w:fill="FFFF00"/>
          <w:lang w:val="en-IN"/>
        </w:rPr>
        <w:t xml:space="preserve"> assignment from us</w:t>
      </w:r>
    </w:p>
    <w:p w:rsidR="00917C79" w:rsidRPr="00917C79" w:rsidRDefault="00917C79" w:rsidP="00917C79">
      <w:pPr>
        <w:shd w:val="clear" w:color="auto" w:fill="FFFFFF"/>
        <w:spacing w:before="240" w:after="240"/>
        <w:jc w:val="center"/>
        <w:rPr>
          <w:rFonts w:ascii="Georgia" w:eastAsia="Calibri" w:hAnsi="Georgia"/>
          <w:b/>
          <w:color w:val="222222"/>
          <w:sz w:val="33"/>
          <w:szCs w:val="33"/>
          <w:shd w:val="clear" w:color="auto" w:fill="FFFF00"/>
          <w:lang w:val="en-IN"/>
        </w:rPr>
      </w:pPr>
      <w:r w:rsidRPr="00917C79">
        <w:rPr>
          <w:rFonts w:ascii="Georgia" w:eastAsia="Calibri" w:hAnsi="Georgia"/>
          <w:b/>
          <w:color w:val="222222"/>
          <w:sz w:val="33"/>
          <w:szCs w:val="33"/>
          <w:shd w:val="clear" w:color="auto" w:fill="FFFF00"/>
          <w:lang w:val="en-IN"/>
        </w:rPr>
        <w:t>Price – 190</w:t>
      </w:r>
      <w:proofErr w:type="gramStart"/>
      <w:r w:rsidRPr="00917C79">
        <w:rPr>
          <w:rFonts w:ascii="Georgia" w:eastAsia="Calibri" w:hAnsi="Georgia"/>
          <w:b/>
          <w:color w:val="222222"/>
          <w:sz w:val="33"/>
          <w:szCs w:val="33"/>
          <w:shd w:val="clear" w:color="auto" w:fill="FFFF00"/>
          <w:lang w:val="en-IN"/>
        </w:rPr>
        <w:t>/  assignment</w:t>
      </w:r>
      <w:proofErr w:type="gramEnd"/>
    </w:p>
    <w:p w:rsidR="00917C79" w:rsidRPr="00917C79" w:rsidRDefault="00917C79" w:rsidP="00917C79">
      <w:pPr>
        <w:spacing w:before="240" w:after="240"/>
        <w:jc w:val="center"/>
        <w:rPr>
          <w:rFonts w:ascii="Georgia" w:eastAsia="Calibri" w:hAnsi="Georgia"/>
          <w:b/>
          <w:color w:val="FF0000"/>
          <w:sz w:val="36"/>
          <w:szCs w:val="36"/>
          <w:lang w:val="en-IN"/>
        </w:rPr>
      </w:pPr>
      <w:r w:rsidRPr="00917C79">
        <w:rPr>
          <w:rFonts w:ascii="Georgia" w:eastAsia="Calibri" w:hAnsi="Georgia"/>
          <w:b/>
          <w:sz w:val="40"/>
          <w:szCs w:val="40"/>
          <w:lang w:val="en-IN"/>
        </w:rPr>
        <w:t xml:space="preserve">MUJ </w:t>
      </w:r>
      <w:r w:rsidRPr="00917C79">
        <w:rPr>
          <w:rFonts w:ascii="Georgia" w:eastAsia="Calibri" w:hAnsi="Georgia"/>
          <w:b/>
          <w:sz w:val="40"/>
          <w:szCs w:val="40"/>
          <w:highlight w:val="yellow"/>
          <w:lang w:val="en-IN"/>
        </w:rPr>
        <w:t>Manipal University</w:t>
      </w:r>
      <w:r w:rsidRPr="00917C79">
        <w:rPr>
          <w:rFonts w:ascii="Georgia" w:eastAsia="Calibri" w:hAnsi="Georgia"/>
          <w:b/>
          <w:color w:val="222222"/>
          <w:sz w:val="33"/>
          <w:szCs w:val="33"/>
          <w:highlight w:val="yellow"/>
          <w:shd w:val="clear" w:color="auto" w:fill="FFFF00"/>
          <w:lang w:val="en-IN"/>
        </w:rPr>
        <w:t xml:space="preserve"> </w:t>
      </w:r>
      <w:r w:rsidRPr="00917C79">
        <w:rPr>
          <w:rFonts w:ascii="Georgia" w:eastAsia="Calibri" w:hAnsi="Georgia"/>
          <w:b/>
          <w:sz w:val="36"/>
          <w:szCs w:val="36"/>
          <w:lang w:val="en-IN"/>
        </w:rPr>
        <w:t xml:space="preserve">Complete </w:t>
      </w:r>
      <w:proofErr w:type="gramStart"/>
      <w:r w:rsidRPr="00917C79">
        <w:rPr>
          <w:rFonts w:ascii="Georgia" w:eastAsia="Calibri" w:hAnsi="Georgia"/>
          <w:b/>
          <w:sz w:val="36"/>
          <w:szCs w:val="36"/>
          <w:lang w:val="en-IN"/>
        </w:rPr>
        <w:t>SolvedAssignments</w:t>
      </w:r>
      <w:r w:rsidRPr="00917C79">
        <w:rPr>
          <w:rFonts w:ascii="Georgia" w:eastAsia="Calibri" w:hAnsi="Georgia"/>
          <w:b/>
          <w:bCs/>
          <w:color w:val="FFFFFF"/>
          <w:sz w:val="36"/>
          <w:szCs w:val="36"/>
          <w:highlight w:val="red"/>
          <w:shd w:val="clear" w:color="auto" w:fill="FFFF00"/>
          <w:lang w:val="en-IN"/>
        </w:rPr>
        <w:t xml:space="preserve">  JAN</w:t>
      </w:r>
      <w:proofErr w:type="gramEnd"/>
      <w:r w:rsidRPr="00917C79">
        <w:rPr>
          <w:rFonts w:ascii="Georgia" w:eastAsia="Calibri" w:hAnsi="Georgia"/>
          <w:b/>
          <w:bCs/>
          <w:color w:val="FFFFFF"/>
          <w:sz w:val="36"/>
          <w:szCs w:val="36"/>
          <w:highlight w:val="red"/>
          <w:shd w:val="clear" w:color="auto" w:fill="FFFF00"/>
          <w:lang w:val="en-IN"/>
        </w:rPr>
        <w:t>- FEB  2026</w:t>
      </w:r>
    </w:p>
    <w:p w:rsidR="00917C79" w:rsidRPr="00917C79" w:rsidRDefault="00917C79" w:rsidP="00917C79">
      <w:pPr>
        <w:spacing w:before="240" w:after="240"/>
        <w:jc w:val="center"/>
        <w:rPr>
          <w:rFonts w:ascii="Georgia" w:eastAsia="Calibri" w:hAnsi="Georgia"/>
          <w:sz w:val="32"/>
          <w:szCs w:val="32"/>
          <w:lang w:val="en-IN"/>
        </w:rPr>
      </w:pPr>
      <w:proofErr w:type="gramStart"/>
      <w:r w:rsidRPr="00917C79">
        <w:rPr>
          <w:rFonts w:ascii="Georgia" w:eastAsia="Calibri" w:hAnsi="Georgia"/>
          <w:sz w:val="32"/>
          <w:szCs w:val="32"/>
          <w:lang w:val="en-IN"/>
        </w:rPr>
        <w:t>buy</w:t>
      </w:r>
      <w:proofErr w:type="gramEnd"/>
      <w:r w:rsidRPr="00917C79">
        <w:rPr>
          <w:rFonts w:ascii="Georgia" w:eastAsia="Calibri" w:hAnsi="Georgia"/>
          <w:sz w:val="32"/>
          <w:szCs w:val="32"/>
          <w:lang w:val="en-IN"/>
        </w:rPr>
        <w:t xml:space="preserve"> cheap assignment help online from us easily</w:t>
      </w:r>
    </w:p>
    <w:p w:rsidR="00917C79" w:rsidRPr="00917C79" w:rsidRDefault="00917C79" w:rsidP="00917C79">
      <w:pPr>
        <w:spacing w:before="240" w:after="240"/>
        <w:jc w:val="center"/>
        <w:rPr>
          <w:rFonts w:ascii="Georgia" w:eastAsia="Calibri" w:hAnsi="Georgia"/>
          <w:sz w:val="32"/>
          <w:szCs w:val="32"/>
          <w:lang w:val="en-GB"/>
        </w:rPr>
      </w:pPr>
      <w:proofErr w:type="gramStart"/>
      <w:r w:rsidRPr="00917C79">
        <w:rPr>
          <w:rFonts w:ascii="Georgia" w:eastAsia="Calibri" w:hAnsi="Georgia"/>
          <w:sz w:val="32"/>
          <w:szCs w:val="32"/>
          <w:lang w:val="en-IN"/>
        </w:rPr>
        <w:t>we</w:t>
      </w:r>
      <w:proofErr w:type="gramEnd"/>
      <w:r w:rsidRPr="00917C79">
        <w:rPr>
          <w:rFonts w:ascii="Georgia" w:eastAsia="Calibri" w:hAnsi="Georgia"/>
          <w:sz w:val="32"/>
          <w:szCs w:val="32"/>
          <w:lang w:val="en-IN"/>
        </w:rPr>
        <w:t xml:space="preserve"> are here to help you with the best and cheap help </w:t>
      </w:r>
    </w:p>
    <w:p w:rsidR="00917C79" w:rsidRPr="00917C79" w:rsidRDefault="00917C79" w:rsidP="00917C79">
      <w:pPr>
        <w:spacing w:before="240" w:after="240"/>
        <w:jc w:val="center"/>
        <w:rPr>
          <w:rFonts w:ascii="Georgia" w:eastAsia="Calibri" w:hAnsi="Georgia"/>
          <w:b/>
          <w:sz w:val="44"/>
          <w:szCs w:val="44"/>
          <w:lang w:val="en-IN"/>
        </w:rPr>
      </w:pPr>
      <w:r w:rsidRPr="00917C79">
        <w:rPr>
          <w:rFonts w:ascii="Georgia" w:eastAsia="Calibri" w:hAnsi="Georgia"/>
          <w:b/>
          <w:sz w:val="36"/>
          <w:szCs w:val="36"/>
          <w:lang w:val="en-IN"/>
        </w:rPr>
        <w:t>Contact No –</w:t>
      </w:r>
      <w:r w:rsidRPr="00917C79">
        <w:rPr>
          <w:rFonts w:ascii="Georgia" w:eastAsia="Calibri" w:hAnsi="Georgia"/>
          <w:b/>
          <w:sz w:val="44"/>
          <w:szCs w:val="44"/>
          <w:lang w:val="en-IN"/>
        </w:rPr>
        <w:t xml:space="preserve"> </w:t>
      </w:r>
      <w:r w:rsidRPr="00917C79">
        <w:rPr>
          <w:rFonts w:ascii="Georgia" w:eastAsia="Calibri" w:hAnsi="Georgia"/>
          <w:b/>
          <w:sz w:val="40"/>
          <w:szCs w:val="40"/>
          <w:highlight w:val="yellow"/>
          <w:lang w:val="en-IN"/>
        </w:rPr>
        <w:t>8791514139</w:t>
      </w:r>
      <w:r w:rsidRPr="00917C79">
        <w:rPr>
          <w:rFonts w:ascii="Georgia" w:eastAsia="Calibri" w:hAnsi="Georgia"/>
          <w:b/>
          <w:sz w:val="40"/>
          <w:szCs w:val="40"/>
          <w:lang w:val="en-IN"/>
        </w:rPr>
        <w:t xml:space="preserve"> (WhatsApp)</w:t>
      </w:r>
    </w:p>
    <w:p w:rsidR="00917C79" w:rsidRPr="00917C79" w:rsidRDefault="00917C79" w:rsidP="00917C79">
      <w:pPr>
        <w:spacing w:before="240" w:after="240"/>
        <w:jc w:val="center"/>
        <w:rPr>
          <w:rFonts w:ascii="Georgia" w:eastAsia="Calibri" w:hAnsi="Georgia"/>
          <w:b/>
          <w:sz w:val="32"/>
          <w:szCs w:val="32"/>
          <w:lang w:val="en-IN"/>
        </w:rPr>
      </w:pPr>
      <w:r w:rsidRPr="00917C79">
        <w:rPr>
          <w:rFonts w:ascii="Georgia" w:eastAsia="Calibri" w:hAnsi="Georgia"/>
          <w:b/>
          <w:sz w:val="32"/>
          <w:szCs w:val="32"/>
          <w:lang w:val="en-IN"/>
        </w:rPr>
        <w:t>OR</w:t>
      </w:r>
    </w:p>
    <w:p w:rsidR="00917C79" w:rsidRPr="00917C79" w:rsidRDefault="00917C79" w:rsidP="00917C79">
      <w:pPr>
        <w:spacing w:before="240" w:after="240"/>
        <w:jc w:val="center"/>
        <w:rPr>
          <w:rFonts w:ascii="Georgia" w:eastAsia="Calibri" w:hAnsi="Georgia"/>
          <w:b/>
          <w:sz w:val="32"/>
          <w:szCs w:val="32"/>
          <w:lang w:val="en-IN"/>
        </w:rPr>
      </w:pPr>
      <w:r w:rsidRPr="00917C79">
        <w:rPr>
          <w:rFonts w:ascii="Georgia" w:eastAsia="Calibri" w:hAnsi="Georgia"/>
          <w:b/>
          <w:sz w:val="32"/>
          <w:szCs w:val="32"/>
          <w:lang w:val="en-IN"/>
        </w:rPr>
        <w:t>Mail us</w:t>
      </w:r>
      <w:proofErr w:type="gramStart"/>
      <w:r w:rsidRPr="00917C79">
        <w:rPr>
          <w:rFonts w:ascii="Georgia" w:eastAsia="Calibri" w:hAnsi="Georgia"/>
          <w:b/>
          <w:sz w:val="32"/>
          <w:szCs w:val="32"/>
          <w:lang w:val="en-IN"/>
        </w:rPr>
        <w:t xml:space="preserve">-  </w:t>
      </w:r>
      <w:proofErr w:type="gramEnd"/>
      <w:r w:rsidRPr="00917C79">
        <w:rPr>
          <w:rFonts w:ascii="Calibri" w:eastAsia="Calibri" w:hAnsi="Calibri"/>
          <w:sz w:val="22"/>
          <w:szCs w:val="22"/>
          <w:lang w:val="en-IN"/>
        </w:rPr>
        <w:fldChar w:fldCharType="begin"/>
      </w:r>
      <w:r w:rsidRPr="00917C79">
        <w:rPr>
          <w:rFonts w:ascii="Calibri" w:eastAsia="Calibri" w:hAnsi="Calibri"/>
          <w:sz w:val="22"/>
          <w:szCs w:val="22"/>
          <w:lang w:val="en-IN"/>
        </w:rPr>
        <w:instrText>HYPERLINK "mailto:bestassignment247@gmail.com"</w:instrText>
      </w:r>
      <w:r w:rsidRPr="00917C79">
        <w:rPr>
          <w:rFonts w:ascii="Calibri" w:eastAsia="Calibri" w:hAnsi="Calibri"/>
          <w:sz w:val="22"/>
          <w:szCs w:val="22"/>
          <w:lang w:val="en-IN"/>
        </w:rPr>
        <w:fldChar w:fldCharType="separate"/>
      </w:r>
      <w:r w:rsidRPr="00917C79">
        <w:rPr>
          <w:rFonts w:ascii="Georgia" w:eastAsia="Calibri" w:hAnsi="Georgia"/>
          <w:color w:val="0000FF"/>
          <w:sz w:val="32"/>
          <w:szCs w:val="22"/>
          <w:u w:val="single"/>
          <w:lang w:val="en-IN"/>
        </w:rPr>
        <w:t>bestassignment247@gmail.com</w:t>
      </w:r>
      <w:r w:rsidRPr="00917C79">
        <w:rPr>
          <w:rFonts w:ascii="Calibri" w:eastAsia="Calibri" w:hAnsi="Calibri"/>
          <w:sz w:val="22"/>
          <w:szCs w:val="22"/>
          <w:lang w:val="en-IN"/>
        </w:rPr>
        <w:fldChar w:fldCharType="end"/>
      </w:r>
    </w:p>
    <w:p w:rsidR="00917C79" w:rsidRPr="00917C79" w:rsidRDefault="00917C79" w:rsidP="00917C79">
      <w:pPr>
        <w:spacing w:before="240" w:after="240"/>
        <w:jc w:val="center"/>
        <w:rPr>
          <w:rFonts w:ascii="Georgia" w:eastAsia="Calibri" w:hAnsi="Georgia"/>
          <w:b/>
          <w:color w:val="7030A0"/>
          <w:sz w:val="32"/>
          <w:szCs w:val="32"/>
          <w:lang w:val="en-IN"/>
        </w:rPr>
      </w:pPr>
      <w:r w:rsidRPr="00917C79">
        <w:rPr>
          <w:rFonts w:ascii="Georgia" w:eastAsia="Calibri" w:hAnsi="Georgia"/>
          <w:b/>
          <w:sz w:val="32"/>
          <w:szCs w:val="32"/>
          <w:lang w:val="en-IN"/>
        </w:rPr>
        <w:t xml:space="preserve">Our website - </w:t>
      </w:r>
      <w:hyperlink r:id="rId4" w:history="1">
        <w:r w:rsidRPr="00917C79">
          <w:rPr>
            <w:rFonts w:ascii="Georgia" w:eastAsia="Calibri" w:hAnsi="Georgia"/>
            <w:color w:val="0000FF"/>
            <w:sz w:val="32"/>
            <w:u w:val="single"/>
            <w:lang w:val="en-IN"/>
          </w:rPr>
          <w:t>https://muj.assignmentsupport.in/</w:t>
        </w:r>
      </w:hyperlink>
    </w:p>
    <w:p w:rsidR="00917C79" w:rsidRPr="00917C79" w:rsidRDefault="00917C79" w:rsidP="00917C79">
      <w:pPr>
        <w:spacing w:after="200" w:line="276" w:lineRule="auto"/>
        <w:jc w:val="center"/>
        <w:rPr>
          <w:rFonts w:eastAsia="Calibri"/>
          <w:b/>
          <w:sz w:val="32"/>
          <w:lang w:val="en-IN"/>
        </w:rPr>
      </w:pPr>
      <w:r w:rsidRPr="00917C79">
        <w:rPr>
          <w:rFonts w:eastAsia="Calibri"/>
          <w:b/>
          <w:sz w:val="32"/>
          <w:lang w:val="en-IN"/>
        </w:rPr>
        <w:lastRenderedPageBreak/>
        <w:t>JAN-FEB 2026</w:t>
      </w:r>
    </w:p>
    <w:p w:rsidR="000F05C5" w:rsidRDefault="000F05C5" w:rsidP="000F05C5">
      <w:pPr>
        <w:spacing w:before="240" w:after="240" w:line="276" w:lineRule="auto"/>
        <w:jc w:val="both"/>
        <w:rPr>
          <w:b/>
          <w:bCs/>
        </w:rPr>
      </w:pPr>
    </w:p>
    <w:p w:rsidR="00892499" w:rsidRDefault="000F05C5" w:rsidP="000F05C5">
      <w:pPr>
        <w:spacing w:before="240" w:after="240" w:line="276" w:lineRule="auto"/>
        <w:jc w:val="both"/>
      </w:pPr>
      <w:proofErr w:type="gramStart"/>
      <w:r>
        <w:rPr>
          <w:b/>
          <w:bCs/>
        </w:rPr>
        <w:t>Ans 2.</w:t>
      </w:r>
      <w:proofErr w:type="gramEnd"/>
      <w:r>
        <w:rPr>
          <w:b/>
          <w:bCs/>
        </w:rPr>
        <w:t xml:space="preserve"> </w:t>
      </w:r>
    </w:p>
    <w:p w:rsidR="00892499" w:rsidRDefault="000F05C5" w:rsidP="000F05C5">
      <w:pPr>
        <w:spacing w:before="240" w:after="240" w:line="276" w:lineRule="auto"/>
        <w:jc w:val="both"/>
      </w:pPr>
      <w:r>
        <w:rPr>
          <w:b/>
          <w:bCs/>
        </w:rPr>
        <w:t xml:space="preserve">Definition of CSS </w:t>
      </w:r>
    </w:p>
    <w:p w:rsidR="00892499" w:rsidRDefault="000F05C5" w:rsidP="00917C79">
      <w:pPr>
        <w:spacing w:before="240" w:after="240" w:line="276" w:lineRule="auto"/>
        <w:jc w:val="both"/>
      </w:pPr>
      <w:r>
        <w:t xml:space="preserve">Cascading Style Sheets (CSS) is a stylesheet-based language that's which controls the visual presentation of HTML documents. It is a way of separating the text (HTML) as well as the style (CSS) and makes websites easier to manage and update. CSS specifies how elements will appear on the screen, in print, or on other media, by specifying characteristics like font, color, size, </w:t>
      </w:r>
    </w:p>
    <w:p w:rsidR="000F05C5" w:rsidRDefault="000F05C5" w:rsidP="000F05C5">
      <w:pPr>
        <w:spacing w:before="240" w:after="240" w:line="276" w:lineRule="auto"/>
        <w:jc w:val="both"/>
        <w:rPr>
          <w:b/>
          <w:bCs/>
        </w:rPr>
      </w:pPr>
    </w:p>
    <w:p w:rsidR="000F05C5" w:rsidRDefault="000F05C5" w:rsidP="000F05C5">
      <w:pPr>
        <w:spacing w:before="240" w:after="240" w:line="276" w:lineRule="auto"/>
        <w:jc w:val="both"/>
        <w:rPr>
          <w:b/>
          <w:bCs/>
        </w:rPr>
      </w:pPr>
    </w:p>
    <w:p w:rsidR="00892499" w:rsidRDefault="000F05C5" w:rsidP="000F05C5">
      <w:pPr>
        <w:spacing w:before="240" w:after="240" w:line="276" w:lineRule="auto"/>
        <w:jc w:val="both"/>
      </w:pPr>
      <w:proofErr w:type="gramStart"/>
      <w:r>
        <w:rPr>
          <w:b/>
          <w:bCs/>
        </w:rPr>
        <w:t>Ans 3.</w:t>
      </w:r>
      <w:proofErr w:type="gramEnd"/>
      <w:r>
        <w:rPr>
          <w:b/>
          <w:bCs/>
        </w:rPr>
        <w:t xml:space="preserve"> </w:t>
      </w:r>
    </w:p>
    <w:p w:rsidR="00892499" w:rsidRDefault="000F05C5" w:rsidP="000F05C5">
      <w:pPr>
        <w:spacing w:before="240" w:after="240" w:line="276" w:lineRule="auto"/>
        <w:jc w:val="both"/>
      </w:pPr>
      <w:r>
        <w:rPr>
          <w:b/>
          <w:bCs/>
        </w:rPr>
        <w:t xml:space="preserve">Creating Tables in HTML </w:t>
      </w:r>
    </w:p>
    <w:p w:rsidR="00892499" w:rsidRDefault="000F05C5" w:rsidP="00917C79">
      <w:pPr>
        <w:spacing w:before="240" w:after="240" w:line="276" w:lineRule="auto"/>
        <w:jc w:val="both"/>
      </w:pPr>
      <w:r>
        <w:t xml:space="preserve">HTML tables are created using the table tag, and the associated tags. Table elements are the container. The thead </w:t>
      </w:r>
      <w:proofErr w:type="gramStart"/>
      <w:r>
        <w:t>tag group</w:t>
      </w:r>
      <w:proofErr w:type="gramEnd"/>
      <w:r>
        <w:t xml:space="preserve"> the header rows. The tag tbody groups the body rows, and tfoot groups the feet rows. Each row is described by </w:t>
      </w:r>
      <w:proofErr w:type="gramStart"/>
      <w:r>
        <w:t>an</w:t>
      </w:r>
      <w:proofErr w:type="gramEnd"/>
      <w:r>
        <w:t xml:space="preserve"> table row (table row) tag. Cells that are header-related are specified by the tags (bold and center in default) as well as data cells with tags called td. The colspan attribute helps cells span several columns. While rowspan allows it span </w:t>
      </w:r>
    </w:p>
    <w:p w:rsidR="000F05C5" w:rsidRDefault="000F05C5" w:rsidP="000F05C5">
      <w:pPr>
        <w:spacing w:before="240" w:after="240" w:line="276" w:lineRule="auto"/>
        <w:jc w:val="center"/>
        <w:rPr>
          <w:b/>
          <w:bCs/>
        </w:rPr>
      </w:pPr>
    </w:p>
    <w:p w:rsidR="00892499" w:rsidRDefault="000F05C5" w:rsidP="000F05C5">
      <w:pPr>
        <w:spacing w:before="240" w:after="240" w:line="276" w:lineRule="auto"/>
        <w:jc w:val="center"/>
        <w:rPr>
          <w:b/>
          <w:bCs/>
        </w:rPr>
      </w:pPr>
      <w:r>
        <w:rPr>
          <w:b/>
          <w:bCs/>
        </w:rPr>
        <w:t>Assignment Set – 2</w:t>
      </w:r>
    </w:p>
    <w:p w:rsidR="000F05C5" w:rsidRDefault="000F05C5" w:rsidP="000F05C5">
      <w:pPr>
        <w:spacing w:before="240" w:after="240" w:line="276" w:lineRule="auto"/>
        <w:jc w:val="center"/>
        <w:rPr>
          <w:b/>
          <w:bCs/>
        </w:rPr>
      </w:pPr>
    </w:p>
    <w:p w:rsidR="000F05C5" w:rsidRDefault="000F05C5" w:rsidP="000F05C5">
      <w:pPr>
        <w:spacing w:before="240" w:after="240" w:line="276" w:lineRule="auto"/>
        <w:jc w:val="center"/>
      </w:pPr>
    </w:p>
    <w:p w:rsidR="00892499" w:rsidRDefault="000F05C5" w:rsidP="000F05C5">
      <w:pPr>
        <w:spacing w:before="240" w:after="240" w:line="276" w:lineRule="auto"/>
        <w:jc w:val="both"/>
      </w:pPr>
      <w:proofErr w:type="gramStart"/>
      <w:r>
        <w:rPr>
          <w:b/>
          <w:bCs/>
        </w:rPr>
        <w:t>Ans 4.</w:t>
      </w:r>
      <w:proofErr w:type="gramEnd"/>
      <w:r>
        <w:rPr>
          <w:b/>
          <w:bCs/>
        </w:rPr>
        <w:t xml:space="preserve"> </w:t>
      </w:r>
    </w:p>
    <w:p w:rsidR="00892499" w:rsidRDefault="000F05C5" w:rsidP="000F05C5">
      <w:pPr>
        <w:spacing w:before="240" w:after="240" w:line="276" w:lineRule="auto"/>
        <w:jc w:val="both"/>
      </w:pPr>
      <w:r>
        <w:rPr>
          <w:b/>
          <w:bCs/>
        </w:rPr>
        <w:t xml:space="preserve">Structure of HTML Forms </w:t>
      </w:r>
    </w:p>
    <w:p w:rsidR="00892499" w:rsidRDefault="000F05C5" w:rsidP="000F05C5">
      <w:pPr>
        <w:spacing w:before="240" w:after="240" w:line="276" w:lineRule="auto"/>
        <w:jc w:val="both"/>
      </w:pPr>
      <w:r>
        <w:t xml:space="preserve">HTML forms are built using the form tag, serving as a container for the various elements in a form. The form tag has two key attributes the action attribute, which specifies the URL where form data will be sent upon submission and method, which specifies what HTTP procedure (GET OR POST). A GET adds data to the URL, and is employed for searching forms in </w:t>
      </w:r>
      <w:proofErr w:type="gramStart"/>
      <w:r>
        <w:t>contrast,</w:t>
      </w:r>
      <w:proofErr w:type="gramEnd"/>
      <w:r>
        <w:t xml:space="preserve"> POST sends data in the body of the request. This is used for sensitive data like passwords. </w:t>
      </w:r>
    </w:p>
    <w:p w:rsidR="000F05C5" w:rsidRDefault="000F05C5" w:rsidP="000F05C5">
      <w:pPr>
        <w:spacing w:before="240" w:after="240" w:line="276" w:lineRule="auto"/>
        <w:jc w:val="both"/>
        <w:rPr>
          <w:b/>
          <w:bCs/>
        </w:rPr>
      </w:pPr>
    </w:p>
    <w:p w:rsidR="00917C79" w:rsidRDefault="00917C79" w:rsidP="000F05C5">
      <w:pPr>
        <w:spacing w:before="240" w:after="240" w:line="276" w:lineRule="auto"/>
        <w:jc w:val="both"/>
        <w:rPr>
          <w:b/>
          <w:bCs/>
        </w:rPr>
      </w:pPr>
    </w:p>
    <w:p w:rsidR="00892499" w:rsidRDefault="000F05C5" w:rsidP="000F05C5">
      <w:pPr>
        <w:spacing w:before="240" w:after="240" w:line="276" w:lineRule="auto"/>
        <w:jc w:val="both"/>
      </w:pPr>
      <w:proofErr w:type="gramStart"/>
      <w:r>
        <w:rPr>
          <w:b/>
          <w:bCs/>
        </w:rPr>
        <w:t>Ans 5.</w:t>
      </w:r>
      <w:proofErr w:type="gramEnd"/>
      <w:r>
        <w:rPr>
          <w:b/>
          <w:bCs/>
        </w:rPr>
        <w:t xml:space="preserve"> </w:t>
      </w:r>
    </w:p>
    <w:p w:rsidR="00892499" w:rsidRDefault="000F05C5" w:rsidP="000F05C5">
      <w:pPr>
        <w:spacing w:before="240" w:after="240" w:line="276" w:lineRule="auto"/>
        <w:jc w:val="both"/>
      </w:pPr>
      <w:r>
        <w:rPr>
          <w:b/>
          <w:bCs/>
        </w:rPr>
        <w:t xml:space="preserve">Adding and Aligning Text in HTML </w:t>
      </w:r>
    </w:p>
    <w:p w:rsidR="00892499" w:rsidRDefault="000F05C5" w:rsidP="000F05C5">
      <w:pPr>
        <w:spacing w:before="240" w:after="240" w:line="276" w:lineRule="auto"/>
        <w:jc w:val="both"/>
      </w:pPr>
      <w:r>
        <w:t xml:space="preserve">Text is added to HTML pages using heading tags, h1 to h6 and paragraph tags p as well as inline elements such span. The headings form a hierarchy and h1 is the topmost important (typically for the title of the page) and h6 the smallest. The p tag wraps block of body text. The br tag inserts a line break within one paragraph and does not start with a brand new paragraph. </w:t>
      </w:r>
    </w:p>
    <w:p w:rsidR="000F05C5" w:rsidRDefault="000F05C5" w:rsidP="00917C79">
      <w:pPr>
        <w:spacing w:before="240" w:after="240" w:line="276" w:lineRule="auto"/>
        <w:jc w:val="both"/>
        <w:rPr>
          <w:b/>
          <w:bCs/>
        </w:rPr>
      </w:pPr>
      <w:r>
        <w:t xml:space="preserve">Historically, the align attribute was employed to align text (align='center left right' "justify") </w:t>
      </w:r>
    </w:p>
    <w:p w:rsidR="000F05C5" w:rsidRDefault="000F05C5" w:rsidP="000F05C5">
      <w:pPr>
        <w:spacing w:before="240" w:after="240" w:line="276" w:lineRule="auto"/>
        <w:jc w:val="both"/>
        <w:rPr>
          <w:b/>
          <w:bCs/>
        </w:rPr>
      </w:pPr>
    </w:p>
    <w:p w:rsidR="00181B3F" w:rsidRDefault="00181B3F" w:rsidP="000F05C5">
      <w:pPr>
        <w:spacing w:before="240" w:after="240" w:line="276" w:lineRule="auto"/>
        <w:jc w:val="both"/>
        <w:rPr>
          <w:b/>
          <w:bCs/>
        </w:rPr>
      </w:pPr>
    </w:p>
    <w:p w:rsidR="00892499" w:rsidRDefault="000F05C5" w:rsidP="000F05C5">
      <w:pPr>
        <w:spacing w:before="240" w:after="240" w:line="276" w:lineRule="auto"/>
        <w:jc w:val="both"/>
      </w:pPr>
      <w:proofErr w:type="gramStart"/>
      <w:r>
        <w:rPr>
          <w:b/>
          <w:bCs/>
        </w:rPr>
        <w:t>Ans 6.</w:t>
      </w:r>
      <w:proofErr w:type="gramEnd"/>
      <w:r>
        <w:rPr>
          <w:b/>
          <w:bCs/>
        </w:rPr>
        <w:t xml:space="preserve"> </w:t>
      </w:r>
    </w:p>
    <w:p w:rsidR="00892499" w:rsidRDefault="000F05C5" w:rsidP="000F05C5">
      <w:pPr>
        <w:spacing w:before="240" w:after="240" w:line="276" w:lineRule="auto"/>
        <w:jc w:val="both"/>
      </w:pPr>
      <w:r>
        <w:rPr>
          <w:b/>
          <w:bCs/>
        </w:rPr>
        <w:t xml:space="preserve">Basic Syntax Rules of JavaScript </w:t>
      </w:r>
    </w:p>
    <w:p w:rsidR="00892499" w:rsidRDefault="00181B3F" w:rsidP="00917C79">
      <w:pPr>
        <w:spacing w:before="40" w:after="240" w:line="276" w:lineRule="auto"/>
      </w:pPr>
      <w:r w:rsidRPr="00181B3F">
        <w:rPr>
          <w:lang w:val="en-IN"/>
        </w:rPr>
        <w:t xml:space="preserve">JavaScript is a lightweight, executed programming language which runs within the browser as well as on servers (via Node.js). The syntax basics are: Sentences end with a semicolon (which is optional but strongly recommended); variable names should be case sensitive; comments are provided by using // for a single line and /*/ for multiple lines. The variables can be declared using the var (older) or let (modern) or const (block-scoped constant). JavaScript is dynamically </w:t>
      </w:r>
    </w:p>
    <w:sectPr w:rsidR="00892499" w:rsidSect="00892499">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892499"/>
    <w:rsid w:val="000F05C5"/>
    <w:rsid w:val="00181B3F"/>
    <w:rsid w:val="0080575B"/>
    <w:rsid w:val="00892499"/>
    <w:rsid w:val="00917C79"/>
    <w:rsid w:val="00CB5B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548</Words>
  <Characters>3127</Characters>
  <Application>Microsoft Office Word</Application>
  <DocSecurity>0</DocSecurity>
  <Lines>26</Lines>
  <Paragraphs>7</Paragraphs>
  <ScaleCrop>false</ScaleCrop>
  <Company/>
  <LinksUpToDate>false</LinksUpToDate>
  <CharactersWithSpaces>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2026-06-19T10:50:00Z</dcterms:created>
  <dcterms:modified xsi:type="dcterms:W3CDTF">2026-06-19T13:29:00Z</dcterms:modified>
</cp:coreProperties>
</file>