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Look w:val="0400"/>
      </w:tblPr>
      <w:tblGrid>
        <w:gridCol w:w="3511"/>
        <w:gridCol w:w="6065"/>
      </w:tblGrid>
      <w:tr w:rsidR="00D049DD" w:rsidRPr="00D528B2" w:rsidTr="0085599E">
        <w:tc>
          <w:tcPr>
            <w:tcW w:w="1833" w:type="pct"/>
          </w:tcPr>
          <w:p w:rsidR="00D049DD" w:rsidRPr="00D528B2" w:rsidRDefault="00D049DD" w:rsidP="007F5A83">
            <w:pPr>
              <w:spacing w:line="360" w:lineRule="auto"/>
              <w:rPr>
                <w:b/>
              </w:rPr>
            </w:pPr>
            <w:r w:rsidRPr="00D528B2">
              <w:rPr>
                <w:b/>
              </w:rPr>
              <w:t>SESSION</w:t>
            </w:r>
          </w:p>
        </w:tc>
        <w:tc>
          <w:tcPr>
            <w:tcW w:w="3167" w:type="pct"/>
          </w:tcPr>
          <w:p w:rsidR="00D049DD" w:rsidRPr="00D528B2" w:rsidRDefault="00D049DD" w:rsidP="007F5A83">
            <w:pPr>
              <w:spacing w:line="360" w:lineRule="auto"/>
              <w:rPr>
                <w:b/>
              </w:rPr>
            </w:pPr>
            <w:r w:rsidRPr="00D528B2">
              <w:rPr>
                <w:b/>
              </w:rPr>
              <w:t>JANUARY/FEBRUARY 2026</w:t>
            </w:r>
          </w:p>
        </w:tc>
      </w:tr>
      <w:tr w:rsidR="00D049DD" w:rsidRPr="00D528B2" w:rsidTr="0085599E">
        <w:tc>
          <w:tcPr>
            <w:tcW w:w="1833" w:type="pct"/>
          </w:tcPr>
          <w:p w:rsidR="00D049DD" w:rsidRPr="00D528B2" w:rsidRDefault="00D049DD" w:rsidP="007F5A83">
            <w:pPr>
              <w:spacing w:line="360" w:lineRule="auto"/>
              <w:rPr>
                <w:b/>
              </w:rPr>
            </w:pPr>
            <w:r w:rsidRPr="00D528B2">
              <w:rPr>
                <w:b/>
              </w:rPr>
              <w:t>PROGRAM</w:t>
            </w:r>
          </w:p>
        </w:tc>
        <w:tc>
          <w:tcPr>
            <w:tcW w:w="3167" w:type="pct"/>
          </w:tcPr>
          <w:p w:rsidR="00D049DD" w:rsidRPr="00D528B2" w:rsidRDefault="00D049DD" w:rsidP="007F5A83">
            <w:pPr>
              <w:spacing w:line="360" w:lineRule="auto"/>
              <w:rPr>
                <w:b/>
              </w:rPr>
            </w:pPr>
            <w:r w:rsidRPr="00D528B2">
              <w:rPr>
                <w:b/>
              </w:rPr>
              <w:t>BACHELOR OF COMPUTER APPLICATIONS (BCA)</w:t>
            </w:r>
          </w:p>
        </w:tc>
      </w:tr>
      <w:tr w:rsidR="00D049DD" w:rsidRPr="00D528B2" w:rsidTr="0085599E">
        <w:tc>
          <w:tcPr>
            <w:tcW w:w="1833" w:type="pct"/>
          </w:tcPr>
          <w:p w:rsidR="00D049DD" w:rsidRPr="00D528B2" w:rsidRDefault="00D049DD" w:rsidP="007F5A83">
            <w:pPr>
              <w:spacing w:line="360" w:lineRule="auto"/>
              <w:rPr>
                <w:b/>
              </w:rPr>
            </w:pPr>
            <w:r w:rsidRPr="00D528B2">
              <w:rPr>
                <w:b/>
              </w:rPr>
              <w:t>SEMESTER</w:t>
            </w:r>
          </w:p>
        </w:tc>
        <w:tc>
          <w:tcPr>
            <w:tcW w:w="3167" w:type="pct"/>
          </w:tcPr>
          <w:p w:rsidR="00D049DD" w:rsidRPr="00D528B2" w:rsidRDefault="00D049DD" w:rsidP="007F5A83">
            <w:pPr>
              <w:spacing w:line="360" w:lineRule="auto"/>
              <w:rPr>
                <w:b/>
              </w:rPr>
            </w:pPr>
            <w:r w:rsidRPr="00D528B2">
              <w:rPr>
                <w:b/>
              </w:rPr>
              <w:t>3</w:t>
            </w:r>
          </w:p>
        </w:tc>
      </w:tr>
      <w:tr w:rsidR="00D049DD" w:rsidRPr="00D528B2" w:rsidTr="0085599E">
        <w:tc>
          <w:tcPr>
            <w:tcW w:w="1833" w:type="pct"/>
          </w:tcPr>
          <w:p w:rsidR="00D049DD" w:rsidRPr="00D528B2" w:rsidRDefault="00D049DD" w:rsidP="007F5A83">
            <w:pPr>
              <w:spacing w:line="360" w:lineRule="auto"/>
              <w:rPr>
                <w:b/>
              </w:rPr>
            </w:pPr>
            <w:r w:rsidRPr="00D528B2">
              <w:rPr>
                <w:b/>
              </w:rPr>
              <w:t>COURSE CODE &amp; NAME</w:t>
            </w:r>
          </w:p>
        </w:tc>
        <w:tc>
          <w:tcPr>
            <w:tcW w:w="3167" w:type="pct"/>
          </w:tcPr>
          <w:p w:rsidR="00D049DD" w:rsidRPr="00D528B2" w:rsidRDefault="00D049DD" w:rsidP="007F5A83">
            <w:pPr>
              <w:spacing w:line="360" w:lineRule="auto"/>
              <w:rPr>
                <w:b/>
              </w:rPr>
            </w:pPr>
            <w:r>
              <w:rPr>
                <w:b/>
              </w:rPr>
              <w:t xml:space="preserve">DCA2106 </w:t>
            </w:r>
            <w:r w:rsidRPr="00D528B2">
              <w:rPr>
                <w:b/>
              </w:rPr>
              <w:t>JAVA PROGRAMMNING</w:t>
            </w:r>
          </w:p>
        </w:tc>
      </w:tr>
      <w:tr w:rsidR="00D049DD" w:rsidRPr="00D528B2" w:rsidTr="0085599E">
        <w:tc>
          <w:tcPr>
            <w:tcW w:w="1833" w:type="pct"/>
          </w:tcPr>
          <w:p w:rsidR="00D049DD" w:rsidRPr="00D528B2" w:rsidRDefault="00D049DD" w:rsidP="007F5A83">
            <w:pPr>
              <w:spacing w:line="360" w:lineRule="auto"/>
              <w:rPr>
                <w:b/>
              </w:rPr>
            </w:pPr>
          </w:p>
        </w:tc>
        <w:tc>
          <w:tcPr>
            <w:tcW w:w="3167" w:type="pct"/>
          </w:tcPr>
          <w:p w:rsidR="00D049DD" w:rsidRPr="00D528B2" w:rsidRDefault="00D049DD" w:rsidP="007F5A83">
            <w:pPr>
              <w:spacing w:line="360" w:lineRule="auto"/>
              <w:rPr>
                <w:b/>
              </w:rPr>
            </w:pPr>
          </w:p>
        </w:tc>
      </w:tr>
      <w:tr w:rsidR="00D049DD" w:rsidRPr="00D528B2" w:rsidTr="0085599E">
        <w:tc>
          <w:tcPr>
            <w:tcW w:w="1833" w:type="pct"/>
          </w:tcPr>
          <w:p w:rsidR="00D049DD" w:rsidRPr="00D528B2" w:rsidRDefault="00D049DD" w:rsidP="007F5A83">
            <w:pPr>
              <w:spacing w:line="360" w:lineRule="auto"/>
              <w:rPr>
                <w:b/>
              </w:rPr>
            </w:pPr>
          </w:p>
        </w:tc>
        <w:tc>
          <w:tcPr>
            <w:tcW w:w="3167" w:type="pct"/>
          </w:tcPr>
          <w:p w:rsidR="00D049DD" w:rsidRPr="00D528B2" w:rsidRDefault="00D049DD" w:rsidP="007F5A83">
            <w:pPr>
              <w:spacing w:line="360" w:lineRule="auto"/>
              <w:rPr>
                <w:b/>
              </w:rPr>
            </w:pPr>
          </w:p>
        </w:tc>
      </w:tr>
    </w:tbl>
    <w:p w:rsidR="00D049DD" w:rsidRPr="00D528B2" w:rsidRDefault="00D049DD" w:rsidP="00D049DD">
      <w:pPr>
        <w:spacing w:after="200" w:line="360" w:lineRule="auto"/>
        <w:jc w:val="center"/>
        <w:rPr>
          <w:b/>
          <w:bCs/>
        </w:rPr>
      </w:pPr>
    </w:p>
    <w:p w:rsidR="00D049DD" w:rsidRPr="00D528B2" w:rsidRDefault="00D049DD" w:rsidP="00D049DD">
      <w:pPr>
        <w:spacing w:after="200" w:line="360" w:lineRule="auto"/>
        <w:jc w:val="center"/>
        <w:rPr>
          <w:b/>
          <w:bCs/>
        </w:rPr>
      </w:pPr>
    </w:p>
    <w:p w:rsidR="00D049DD" w:rsidRPr="00D528B2" w:rsidRDefault="00D049DD" w:rsidP="00D049DD">
      <w:pPr>
        <w:spacing w:after="200" w:line="360" w:lineRule="auto"/>
        <w:jc w:val="center"/>
        <w:rPr>
          <w:b/>
          <w:bCs/>
        </w:rPr>
      </w:pPr>
      <w:r w:rsidRPr="00D528B2">
        <w:rPr>
          <w:b/>
          <w:bCs/>
        </w:rPr>
        <w:t>Set – I</w:t>
      </w:r>
    </w:p>
    <w:p w:rsidR="00D049DD" w:rsidRPr="00D528B2" w:rsidRDefault="00D049DD" w:rsidP="00D049DD">
      <w:pPr>
        <w:spacing w:after="200" w:line="360" w:lineRule="auto"/>
        <w:jc w:val="center"/>
        <w:rPr>
          <w:b/>
        </w:rPr>
      </w:pPr>
    </w:p>
    <w:p w:rsidR="00D049DD" w:rsidRPr="00D528B2" w:rsidRDefault="00D049DD" w:rsidP="00D049DD">
      <w:pPr>
        <w:spacing w:after="160" w:line="360" w:lineRule="auto"/>
        <w:jc w:val="both"/>
        <w:rPr>
          <w:b/>
        </w:rPr>
      </w:pPr>
      <w:r w:rsidRPr="00D528B2">
        <w:rPr>
          <w:b/>
        </w:rPr>
        <w:t>Q1. List any four major features of Java and briefly explain each</w:t>
      </w:r>
    </w:p>
    <w:p w:rsidR="00D049DD" w:rsidRPr="00D528B2" w:rsidRDefault="00D049DD" w:rsidP="00D049DD">
      <w:pPr>
        <w:spacing w:after="80"/>
        <w:rPr>
          <w:b/>
        </w:rPr>
      </w:pPr>
      <w:proofErr w:type="gramStart"/>
      <w:r w:rsidRPr="00D528B2">
        <w:rPr>
          <w:b/>
          <w:bCs/>
        </w:rPr>
        <w:t>Ans 1.</w:t>
      </w:r>
      <w:proofErr w:type="gramEnd"/>
    </w:p>
    <w:p w:rsidR="00AF5F35" w:rsidRDefault="00D049DD" w:rsidP="0085599E">
      <w:pPr>
        <w:spacing w:before="240" w:after="240" w:line="360" w:lineRule="auto"/>
        <w:jc w:val="both"/>
      </w:pPr>
      <w:r>
        <w:t xml:space="preserve">Java is one of the most widely used programming languages worldwide. It was developed with the help of Sun Microsystems and released in 1995. The popularity of the product is due to a combination of characteristics that make it powerful, portable, and suitable for the creation of a wide range of applications. Four of its most important aspects are highlighted in the following </w:t>
      </w:r>
    </w:p>
    <w:p w:rsidR="0085599E" w:rsidRPr="0085599E" w:rsidRDefault="0085599E" w:rsidP="0085599E">
      <w:pPr>
        <w:spacing w:after="200" w:line="276" w:lineRule="auto"/>
        <w:jc w:val="center"/>
        <w:rPr>
          <w:rFonts w:eastAsia="Calibri"/>
          <w:b/>
          <w:sz w:val="32"/>
          <w:lang w:val="en-IN"/>
        </w:rPr>
      </w:pPr>
      <w:r w:rsidRPr="0085599E">
        <w:rPr>
          <w:rFonts w:eastAsia="Calibri"/>
          <w:b/>
          <w:sz w:val="32"/>
          <w:lang w:val="en-IN"/>
        </w:rPr>
        <w:t>MUJ</w:t>
      </w:r>
    </w:p>
    <w:p w:rsidR="0085599E" w:rsidRPr="0085599E" w:rsidRDefault="0085599E" w:rsidP="0085599E">
      <w:pPr>
        <w:shd w:val="clear" w:color="auto" w:fill="FFFFFF"/>
        <w:jc w:val="center"/>
        <w:rPr>
          <w:rFonts w:ascii="Arial" w:eastAsia="Calibri" w:hAnsi="Arial"/>
          <w:color w:val="222222"/>
          <w:sz w:val="20"/>
          <w:szCs w:val="20"/>
          <w:lang w:val="en-IN"/>
        </w:rPr>
      </w:pPr>
      <w:proofErr w:type="gramStart"/>
      <w:r w:rsidRPr="0085599E">
        <w:rPr>
          <w:rFonts w:ascii="Georgia" w:eastAsia="Calibri" w:hAnsi="Georgia"/>
          <w:color w:val="000000"/>
          <w:sz w:val="33"/>
          <w:szCs w:val="33"/>
          <w:highlight w:val="cyan"/>
          <w:shd w:val="clear" w:color="auto" w:fill="FF0000"/>
          <w:lang w:val="en-IN"/>
        </w:rPr>
        <w:t>Its</w:t>
      </w:r>
      <w:proofErr w:type="gramEnd"/>
      <w:r w:rsidRPr="0085599E">
        <w:rPr>
          <w:rFonts w:ascii="Georgia" w:eastAsia="Calibri" w:hAnsi="Georgia"/>
          <w:color w:val="000000"/>
          <w:sz w:val="33"/>
          <w:szCs w:val="33"/>
          <w:highlight w:val="cyan"/>
          <w:shd w:val="clear" w:color="auto" w:fill="FF0000"/>
          <w:lang w:val="en-IN"/>
        </w:rPr>
        <w:t xml:space="preserve"> Half solved only</w:t>
      </w:r>
    </w:p>
    <w:p w:rsidR="0085599E" w:rsidRPr="0085599E" w:rsidRDefault="0085599E" w:rsidP="0085599E">
      <w:pPr>
        <w:shd w:val="clear" w:color="auto" w:fill="FFFFFF"/>
        <w:spacing w:before="240" w:after="240"/>
        <w:jc w:val="center"/>
        <w:rPr>
          <w:rFonts w:ascii="Georgia" w:eastAsia="Calibri" w:hAnsi="Georgia"/>
          <w:sz w:val="40"/>
          <w:szCs w:val="33"/>
          <w:shd w:val="clear" w:color="auto" w:fill="FFFF00"/>
          <w:lang w:val="en-IN"/>
        </w:rPr>
      </w:pPr>
      <w:r w:rsidRPr="0085599E">
        <w:rPr>
          <w:rFonts w:ascii="Georgia" w:eastAsia="Calibri" w:hAnsi="Georgia"/>
          <w:sz w:val="40"/>
          <w:szCs w:val="33"/>
          <w:shd w:val="clear" w:color="auto" w:fill="FFFF00"/>
          <w:lang w:val="en-IN"/>
        </w:rPr>
        <w:t xml:space="preserve">Buy </w:t>
      </w:r>
      <w:proofErr w:type="gramStart"/>
      <w:r w:rsidRPr="0085599E">
        <w:rPr>
          <w:rFonts w:ascii="Georgia" w:eastAsia="Calibri" w:hAnsi="Georgia"/>
          <w:sz w:val="40"/>
          <w:szCs w:val="33"/>
          <w:shd w:val="clear" w:color="auto" w:fill="FFFF00"/>
          <w:lang w:val="en-IN"/>
        </w:rPr>
        <w:t>Complete</w:t>
      </w:r>
      <w:proofErr w:type="gramEnd"/>
      <w:r w:rsidRPr="0085599E">
        <w:rPr>
          <w:rFonts w:ascii="Georgia" w:eastAsia="Calibri" w:hAnsi="Georgia"/>
          <w:sz w:val="40"/>
          <w:szCs w:val="33"/>
          <w:shd w:val="clear" w:color="auto" w:fill="FFFF00"/>
          <w:lang w:val="en-IN"/>
        </w:rPr>
        <w:t xml:space="preserve"> assignment from us</w:t>
      </w:r>
    </w:p>
    <w:p w:rsidR="0085599E" w:rsidRPr="0085599E" w:rsidRDefault="0085599E" w:rsidP="0085599E">
      <w:pPr>
        <w:shd w:val="clear" w:color="auto" w:fill="FFFFFF"/>
        <w:spacing w:before="240" w:after="240"/>
        <w:jc w:val="center"/>
        <w:rPr>
          <w:rFonts w:ascii="Georgia" w:eastAsia="Calibri" w:hAnsi="Georgia"/>
          <w:b/>
          <w:color w:val="222222"/>
          <w:sz w:val="33"/>
          <w:szCs w:val="33"/>
          <w:shd w:val="clear" w:color="auto" w:fill="FFFF00"/>
          <w:lang w:val="en-IN"/>
        </w:rPr>
      </w:pPr>
      <w:r w:rsidRPr="0085599E">
        <w:rPr>
          <w:rFonts w:ascii="Georgia" w:eastAsia="Calibri" w:hAnsi="Georgia"/>
          <w:b/>
          <w:color w:val="222222"/>
          <w:sz w:val="33"/>
          <w:szCs w:val="33"/>
          <w:shd w:val="clear" w:color="auto" w:fill="FFFF00"/>
          <w:lang w:val="en-IN"/>
        </w:rPr>
        <w:t>Price – 190</w:t>
      </w:r>
      <w:proofErr w:type="gramStart"/>
      <w:r w:rsidRPr="0085599E">
        <w:rPr>
          <w:rFonts w:ascii="Georgia" w:eastAsia="Calibri" w:hAnsi="Georgia"/>
          <w:b/>
          <w:color w:val="222222"/>
          <w:sz w:val="33"/>
          <w:szCs w:val="33"/>
          <w:shd w:val="clear" w:color="auto" w:fill="FFFF00"/>
          <w:lang w:val="en-IN"/>
        </w:rPr>
        <w:t>/  assignment</w:t>
      </w:r>
      <w:proofErr w:type="gramEnd"/>
    </w:p>
    <w:p w:rsidR="0085599E" w:rsidRPr="0085599E" w:rsidRDefault="0085599E" w:rsidP="0085599E">
      <w:pPr>
        <w:spacing w:before="240" w:after="240"/>
        <w:jc w:val="center"/>
        <w:rPr>
          <w:rFonts w:ascii="Georgia" w:eastAsia="Calibri" w:hAnsi="Georgia"/>
          <w:b/>
          <w:color w:val="FF0000"/>
          <w:sz w:val="36"/>
          <w:szCs w:val="36"/>
          <w:lang w:val="en-IN"/>
        </w:rPr>
      </w:pPr>
      <w:r w:rsidRPr="0085599E">
        <w:rPr>
          <w:rFonts w:ascii="Georgia" w:eastAsia="Calibri" w:hAnsi="Georgia"/>
          <w:b/>
          <w:sz w:val="40"/>
          <w:szCs w:val="40"/>
          <w:lang w:val="en-IN"/>
        </w:rPr>
        <w:t xml:space="preserve">MUJ </w:t>
      </w:r>
      <w:r w:rsidRPr="0085599E">
        <w:rPr>
          <w:rFonts w:ascii="Georgia" w:eastAsia="Calibri" w:hAnsi="Georgia"/>
          <w:b/>
          <w:sz w:val="40"/>
          <w:szCs w:val="40"/>
          <w:highlight w:val="yellow"/>
          <w:lang w:val="en-IN"/>
        </w:rPr>
        <w:t>Manipal University</w:t>
      </w:r>
      <w:r w:rsidRPr="0085599E">
        <w:rPr>
          <w:rFonts w:ascii="Georgia" w:eastAsia="Calibri" w:hAnsi="Georgia"/>
          <w:b/>
          <w:color w:val="222222"/>
          <w:sz w:val="33"/>
          <w:szCs w:val="33"/>
          <w:highlight w:val="yellow"/>
          <w:shd w:val="clear" w:color="auto" w:fill="FFFF00"/>
          <w:lang w:val="en-IN"/>
        </w:rPr>
        <w:t xml:space="preserve"> </w:t>
      </w:r>
      <w:r w:rsidRPr="0085599E">
        <w:rPr>
          <w:rFonts w:ascii="Georgia" w:eastAsia="Calibri" w:hAnsi="Georgia"/>
          <w:b/>
          <w:sz w:val="36"/>
          <w:szCs w:val="36"/>
          <w:lang w:val="en-IN"/>
        </w:rPr>
        <w:t xml:space="preserve">Complete </w:t>
      </w:r>
      <w:proofErr w:type="gramStart"/>
      <w:r w:rsidRPr="0085599E">
        <w:rPr>
          <w:rFonts w:ascii="Georgia" w:eastAsia="Calibri" w:hAnsi="Georgia"/>
          <w:b/>
          <w:sz w:val="36"/>
          <w:szCs w:val="36"/>
          <w:lang w:val="en-IN"/>
        </w:rPr>
        <w:t>SolvedAssignments</w:t>
      </w:r>
      <w:r w:rsidRPr="0085599E">
        <w:rPr>
          <w:rFonts w:ascii="Georgia" w:eastAsia="Calibri" w:hAnsi="Georgia"/>
          <w:b/>
          <w:bCs/>
          <w:color w:val="FFFFFF"/>
          <w:sz w:val="36"/>
          <w:szCs w:val="36"/>
          <w:highlight w:val="red"/>
          <w:shd w:val="clear" w:color="auto" w:fill="FFFF00"/>
          <w:lang w:val="en-IN"/>
        </w:rPr>
        <w:t xml:space="preserve">  JAN</w:t>
      </w:r>
      <w:proofErr w:type="gramEnd"/>
      <w:r w:rsidRPr="0085599E">
        <w:rPr>
          <w:rFonts w:ascii="Georgia" w:eastAsia="Calibri" w:hAnsi="Georgia"/>
          <w:b/>
          <w:bCs/>
          <w:color w:val="FFFFFF"/>
          <w:sz w:val="36"/>
          <w:szCs w:val="36"/>
          <w:highlight w:val="red"/>
          <w:shd w:val="clear" w:color="auto" w:fill="FFFF00"/>
          <w:lang w:val="en-IN"/>
        </w:rPr>
        <w:t>- FEB  2026</w:t>
      </w:r>
    </w:p>
    <w:p w:rsidR="0085599E" w:rsidRPr="0085599E" w:rsidRDefault="0085599E" w:rsidP="0085599E">
      <w:pPr>
        <w:spacing w:before="240" w:after="240"/>
        <w:jc w:val="center"/>
        <w:rPr>
          <w:rFonts w:ascii="Georgia" w:eastAsia="Calibri" w:hAnsi="Georgia"/>
          <w:sz w:val="32"/>
          <w:szCs w:val="32"/>
          <w:lang w:val="en-IN"/>
        </w:rPr>
      </w:pPr>
      <w:proofErr w:type="gramStart"/>
      <w:r w:rsidRPr="0085599E">
        <w:rPr>
          <w:rFonts w:ascii="Georgia" w:eastAsia="Calibri" w:hAnsi="Georgia"/>
          <w:sz w:val="32"/>
          <w:szCs w:val="32"/>
          <w:lang w:val="en-IN"/>
        </w:rPr>
        <w:t>buy</w:t>
      </w:r>
      <w:proofErr w:type="gramEnd"/>
      <w:r w:rsidRPr="0085599E">
        <w:rPr>
          <w:rFonts w:ascii="Georgia" w:eastAsia="Calibri" w:hAnsi="Georgia"/>
          <w:sz w:val="32"/>
          <w:szCs w:val="32"/>
          <w:lang w:val="en-IN"/>
        </w:rPr>
        <w:t xml:space="preserve"> cheap assignment help online from us easily</w:t>
      </w:r>
    </w:p>
    <w:p w:rsidR="0085599E" w:rsidRPr="0085599E" w:rsidRDefault="0085599E" w:rsidP="0085599E">
      <w:pPr>
        <w:spacing w:before="240" w:after="240"/>
        <w:jc w:val="center"/>
        <w:rPr>
          <w:rFonts w:ascii="Georgia" w:eastAsia="Calibri" w:hAnsi="Georgia"/>
          <w:sz w:val="32"/>
          <w:szCs w:val="32"/>
          <w:lang w:val="en-GB"/>
        </w:rPr>
      </w:pPr>
      <w:proofErr w:type="gramStart"/>
      <w:r w:rsidRPr="0085599E">
        <w:rPr>
          <w:rFonts w:ascii="Georgia" w:eastAsia="Calibri" w:hAnsi="Georgia"/>
          <w:sz w:val="32"/>
          <w:szCs w:val="32"/>
          <w:lang w:val="en-IN"/>
        </w:rPr>
        <w:t>we</w:t>
      </w:r>
      <w:proofErr w:type="gramEnd"/>
      <w:r w:rsidRPr="0085599E">
        <w:rPr>
          <w:rFonts w:ascii="Georgia" w:eastAsia="Calibri" w:hAnsi="Georgia"/>
          <w:sz w:val="32"/>
          <w:szCs w:val="32"/>
          <w:lang w:val="en-IN"/>
        </w:rPr>
        <w:t xml:space="preserve"> are here to help you with the best and cheap help </w:t>
      </w:r>
    </w:p>
    <w:p w:rsidR="0085599E" w:rsidRPr="0085599E" w:rsidRDefault="0085599E" w:rsidP="0085599E">
      <w:pPr>
        <w:spacing w:before="240" w:after="240"/>
        <w:jc w:val="center"/>
        <w:rPr>
          <w:rFonts w:ascii="Georgia" w:eastAsia="Calibri" w:hAnsi="Georgia"/>
          <w:b/>
          <w:sz w:val="44"/>
          <w:szCs w:val="44"/>
          <w:lang w:val="en-IN"/>
        </w:rPr>
      </w:pPr>
      <w:r w:rsidRPr="0085599E">
        <w:rPr>
          <w:rFonts w:ascii="Georgia" w:eastAsia="Calibri" w:hAnsi="Georgia"/>
          <w:b/>
          <w:sz w:val="36"/>
          <w:szCs w:val="36"/>
          <w:lang w:val="en-IN"/>
        </w:rPr>
        <w:lastRenderedPageBreak/>
        <w:t>Contact No –</w:t>
      </w:r>
      <w:r w:rsidRPr="0085599E">
        <w:rPr>
          <w:rFonts w:ascii="Georgia" w:eastAsia="Calibri" w:hAnsi="Georgia"/>
          <w:b/>
          <w:sz w:val="44"/>
          <w:szCs w:val="44"/>
          <w:lang w:val="en-IN"/>
        </w:rPr>
        <w:t xml:space="preserve"> </w:t>
      </w:r>
      <w:r w:rsidRPr="0085599E">
        <w:rPr>
          <w:rFonts w:ascii="Georgia" w:eastAsia="Calibri" w:hAnsi="Georgia"/>
          <w:b/>
          <w:sz w:val="40"/>
          <w:szCs w:val="40"/>
          <w:highlight w:val="yellow"/>
          <w:lang w:val="en-IN"/>
        </w:rPr>
        <w:t>8791514139</w:t>
      </w:r>
      <w:r w:rsidRPr="0085599E">
        <w:rPr>
          <w:rFonts w:ascii="Georgia" w:eastAsia="Calibri" w:hAnsi="Georgia"/>
          <w:b/>
          <w:sz w:val="40"/>
          <w:szCs w:val="40"/>
          <w:lang w:val="en-IN"/>
        </w:rPr>
        <w:t xml:space="preserve"> (WhatsApp)</w:t>
      </w:r>
    </w:p>
    <w:p w:rsidR="0085599E" w:rsidRPr="0085599E" w:rsidRDefault="0085599E" w:rsidP="0085599E">
      <w:pPr>
        <w:spacing w:before="240" w:after="240"/>
        <w:jc w:val="center"/>
        <w:rPr>
          <w:rFonts w:ascii="Georgia" w:eastAsia="Calibri" w:hAnsi="Georgia"/>
          <w:b/>
          <w:sz w:val="32"/>
          <w:szCs w:val="32"/>
          <w:lang w:val="en-IN"/>
        </w:rPr>
      </w:pPr>
      <w:r w:rsidRPr="0085599E">
        <w:rPr>
          <w:rFonts w:ascii="Georgia" w:eastAsia="Calibri" w:hAnsi="Georgia"/>
          <w:b/>
          <w:sz w:val="32"/>
          <w:szCs w:val="32"/>
          <w:lang w:val="en-IN"/>
        </w:rPr>
        <w:t>OR</w:t>
      </w:r>
    </w:p>
    <w:p w:rsidR="0085599E" w:rsidRPr="0085599E" w:rsidRDefault="0085599E" w:rsidP="0085599E">
      <w:pPr>
        <w:spacing w:before="240" w:after="240"/>
        <w:jc w:val="center"/>
        <w:rPr>
          <w:rFonts w:ascii="Georgia" w:eastAsia="Calibri" w:hAnsi="Georgia"/>
          <w:b/>
          <w:sz w:val="32"/>
          <w:szCs w:val="32"/>
          <w:lang w:val="en-IN"/>
        </w:rPr>
      </w:pPr>
      <w:r w:rsidRPr="0085599E">
        <w:rPr>
          <w:rFonts w:ascii="Georgia" w:eastAsia="Calibri" w:hAnsi="Georgia"/>
          <w:b/>
          <w:sz w:val="32"/>
          <w:szCs w:val="32"/>
          <w:lang w:val="en-IN"/>
        </w:rPr>
        <w:t>Mail us</w:t>
      </w:r>
      <w:proofErr w:type="gramStart"/>
      <w:r w:rsidRPr="0085599E">
        <w:rPr>
          <w:rFonts w:ascii="Georgia" w:eastAsia="Calibri" w:hAnsi="Georgia"/>
          <w:b/>
          <w:sz w:val="32"/>
          <w:szCs w:val="32"/>
          <w:lang w:val="en-IN"/>
        </w:rPr>
        <w:t xml:space="preserve">-  </w:t>
      </w:r>
      <w:proofErr w:type="gramEnd"/>
      <w:r w:rsidRPr="0085599E">
        <w:rPr>
          <w:rFonts w:ascii="Calibri" w:eastAsia="Calibri" w:hAnsi="Calibri"/>
          <w:sz w:val="22"/>
          <w:szCs w:val="22"/>
          <w:lang w:val="en-IN"/>
        </w:rPr>
        <w:fldChar w:fldCharType="begin"/>
      </w:r>
      <w:r w:rsidRPr="0085599E">
        <w:rPr>
          <w:rFonts w:ascii="Calibri" w:eastAsia="Calibri" w:hAnsi="Calibri"/>
          <w:sz w:val="22"/>
          <w:szCs w:val="22"/>
          <w:lang w:val="en-IN"/>
        </w:rPr>
        <w:instrText>HYPERLINK "mailto:bestassignment247@gmail.com"</w:instrText>
      </w:r>
      <w:r w:rsidRPr="0085599E">
        <w:rPr>
          <w:rFonts w:ascii="Calibri" w:eastAsia="Calibri" w:hAnsi="Calibri"/>
          <w:sz w:val="22"/>
          <w:szCs w:val="22"/>
          <w:lang w:val="en-IN"/>
        </w:rPr>
        <w:fldChar w:fldCharType="separate"/>
      </w:r>
      <w:r w:rsidRPr="0085599E">
        <w:rPr>
          <w:rFonts w:ascii="Georgia" w:eastAsia="Calibri" w:hAnsi="Georgia"/>
          <w:color w:val="0000FF"/>
          <w:sz w:val="32"/>
          <w:szCs w:val="22"/>
          <w:u w:val="single"/>
          <w:lang w:val="en-IN"/>
        </w:rPr>
        <w:t>bestassignment247@gmail.com</w:t>
      </w:r>
      <w:r w:rsidRPr="0085599E">
        <w:rPr>
          <w:rFonts w:ascii="Calibri" w:eastAsia="Calibri" w:hAnsi="Calibri"/>
          <w:sz w:val="22"/>
          <w:szCs w:val="22"/>
          <w:lang w:val="en-IN"/>
        </w:rPr>
        <w:fldChar w:fldCharType="end"/>
      </w:r>
    </w:p>
    <w:p w:rsidR="0085599E" w:rsidRPr="0085599E" w:rsidRDefault="0085599E" w:rsidP="0085599E">
      <w:pPr>
        <w:spacing w:before="240" w:after="240"/>
        <w:jc w:val="center"/>
        <w:rPr>
          <w:rFonts w:ascii="Georgia" w:eastAsia="Calibri" w:hAnsi="Georgia"/>
          <w:b/>
          <w:color w:val="7030A0"/>
          <w:sz w:val="32"/>
          <w:szCs w:val="32"/>
          <w:lang w:val="en-IN"/>
        </w:rPr>
      </w:pPr>
      <w:r w:rsidRPr="0085599E">
        <w:rPr>
          <w:rFonts w:ascii="Georgia" w:eastAsia="Calibri" w:hAnsi="Georgia"/>
          <w:b/>
          <w:sz w:val="32"/>
          <w:szCs w:val="32"/>
          <w:lang w:val="en-IN"/>
        </w:rPr>
        <w:t xml:space="preserve">Our website - </w:t>
      </w:r>
      <w:hyperlink r:id="rId4" w:history="1">
        <w:r w:rsidRPr="0085599E">
          <w:rPr>
            <w:rFonts w:ascii="Georgia" w:eastAsia="Calibri" w:hAnsi="Georgia"/>
            <w:color w:val="0000FF"/>
            <w:sz w:val="32"/>
            <w:u w:val="single"/>
            <w:lang w:val="en-IN"/>
          </w:rPr>
          <w:t>https://muj.assignmentsupport.in/</w:t>
        </w:r>
      </w:hyperlink>
    </w:p>
    <w:p w:rsidR="0085599E" w:rsidRPr="0085599E" w:rsidRDefault="0085599E" w:rsidP="0085599E">
      <w:pPr>
        <w:spacing w:after="200" w:line="276" w:lineRule="auto"/>
        <w:jc w:val="center"/>
        <w:rPr>
          <w:rFonts w:eastAsia="Calibri"/>
          <w:b/>
          <w:sz w:val="32"/>
          <w:lang w:val="en-IN"/>
        </w:rPr>
      </w:pPr>
      <w:r w:rsidRPr="0085599E">
        <w:rPr>
          <w:rFonts w:eastAsia="Calibri"/>
          <w:b/>
          <w:sz w:val="32"/>
          <w:lang w:val="en-IN"/>
        </w:rPr>
        <w:t>JAN-FEB 2026</w:t>
      </w:r>
    </w:p>
    <w:p w:rsidR="00D049DD" w:rsidRDefault="00D049DD" w:rsidP="00D049DD">
      <w:pPr>
        <w:spacing w:before="240" w:after="240" w:line="360" w:lineRule="auto"/>
        <w:jc w:val="both"/>
      </w:pPr>
    </w:p>
    <w:p w:rsidR="00D049DD" w:rsidRPr="00D528B2" w:rsidRDefault="00D049DD" w:rsidP="00D049DD">
      <w:pPr>
        <w:spacing w:after="160" w:line="360" w:lineRule="auto"/>
        <w:jc w:val="both"/>
        <w:rPr>
          <w:b/>
        </w:rPr>
      </w:pPr>
      <w:r w:rsidRPr="00D528B2">
        <w:rPr>
          <w:b/>
        </w:rPr>
        <w:t xml:space="preserve">Q2. What is the concept of encapsulation in Java with an </w:t>
      </w:r>
      <w:proofErr w:type="gramStart"/>
      <w:r w:rsidRPr="00D528B2">
        <w:rPr>
          <w:b/>
        </w:rPr>
        <w:t>example</w:t>
      </w:r>
      <w:proofErr w:type="gramEnd"/>
    </w:p>
    <w:p w:rsidR="00D049DD" w:rsidRPr="00D528B2" w:rsidRDefault="00D049DD" w:rsidP="00D049DD">
      <w:pPr>
        <w:spacing w:after="240"/>
      </w:pPr>
      <w:proofErr w:type="gramStart"/>
      <w:r w:rsidRPr="00D528B2">
        <w:rPr>
          <w:b/>
          <w:bCs/>
        </w:rPr>
        <w:t>Ans 2.</w:t>
      </w:r>
      <w:proofErr w:type="gramEnd"/>
    </w:p>
    <w:p w:rsidR="00D049DD" w:rsidRPr="00D528B2" w:rsidRDefault="00D049DD" w:rsidP="00D049DD">
      <w:pPr>
        <w:spacing w:after="240" w:line="360" w:lineRule="auto"/>
        <w:jc w:val="both"/>
      </w:pPr>
      <w:r w:rsidRPr="00D528B2">
        <w:rPr>
          <w:b/>
          <w:bCs/>
        </w:rPr>
        <w:t>Encapsulation</w:t>
      </w:r>
    </w:p>
    <w:p w:rsidR="00D049DD" w:rsidRDefault="00D049DD" w:rsidP="0085599E">
      <w:pPr>
        <w:spacing w:before="240" w:after="240" w:line="360" w:lineRule="auto"/>
        <w:jc w:val="both"/>
        <w:rPr>
          <w:b/>
          <w:bCs/>
        </w:rPr>
      </w:pPr>
      <w:r>
        <w:t xml:space="preserve">Encapsulation is among the principles that underlie object-oriented programming. It's the method of grouping the data (variables) and methods that operate on that data in a single entity called classes. In addition, it involves restricting direct access to certain objects and exposing only the information that is required using a defined interface. This safeguards the internal state of an </w:t>
      </w:r>
    </w:p>
    <w:p w:rsidR="00D049DD" w:rsidRDefault="00D049DD" w:rsidP="00D049DD">
      <w:pPr>
        <w:spacing w:before="240" w:after="240" w:line="360" w:lineRule="auto"/>
        <w:jc w:val="both"/>
        <w:rPr>
          <w:b/>
          <w:bCs/>
        </w:rPr>
      </w:pPr>
    </w:p>
    <w:p w:rsidR="00D049DD" w:rsidRPr="00D528B2" w:rsidRDefault="00D049DD" w:rsidP="00D049DD">
      <w:pPr>
        <w:spacing w:after="160" w:line="360" w:lineRule="auto"/>
        <w:jc w:val="both"/>
        <w:rPr>
          <w:b/>
        </w:rPr>
      </w:pPr>
      <w:r w:rsidRPr="00D528B2">
        <w:rPr>
          <w:b/>
        </w:rPr>
        <w:t>Q3. Discuss the different types of inheritance in Java with suitable example.</w:t>
      </w:r>
    </w:p>
    <w:p w:rsidR="00D049DD" w:rsidRPr="00D528B2" w:rsidRDefault="00D049DD" w:rsidP="00D049DD">
      <w:pPr>
        <w:spacing w:after="100" w:line="360" w:lineRule="auto"/>
        <w:jc w:val="both"/>
        <w:rPr>
          <w:b/>
          <w:bCs/>
        </w:rPr>
      </w:pPr>
      <w:proofErr w:type="gramStart"/>
      <w:r w:rsidRPr="00D528B2">
        <w:rPr>
          <w:b/>
          <w:bCs/>
        </w:rPr>
        <w:t>Ans 3.</w:t>
      </w:r>
      <w:proofErr w:type="gramEnd"/>
      <w:r w:rsidRPr="00D528B2">
        <w:rPr>
          <w:b/>
          <w:bCs/>
        </w:rPr>
        <w:t xml:space="preserve"> </w:t>
      </w:r>
    </w:p>
    <w:p w:rsidR="00D049DD" w:rsidRPr="00D528B2" w:rsidRDefault="00D049DD" w:rsidP="00D049DD">
      <w:pPr>
        <w:spacing w:after="100" w:line="360" w:lineRule="auto"/>
        <w:jc w:val="both"/>
      </w:pPr>
      <w:r w:rsidRPr="00D528B2">
        <w:rPr>
          <w:b/>
          <w:bCs/>
        </w:rPr>
        <w:t>Inheritance</w:t>
      </w:r>
    </w:p>
    <w:p w:rsidR="00D049DD" w:rsidRDefault="00D049DD" w:rsidP="0085599E">
      <w:pPr>
        <w:spacing w:before="240" w:after="240" w:line="360" w:lineRule="auto"/>
        <w:jc w:val="both"/>
        <w:rPr>
          <w:b/>
          <w:bCs/>
        </w:rPr>
      </w:pPr>
      <w:r>
        <w:t xml:space="preserve">The concept of inheritance is fundamental in Object-Oriented Programming that permits one class to gain the methods and properties of a different class. In Java classes, the one that inherits is known as the parent class or superclass while the class it inherits from it is called the child class or subclass. The concept of inheritance promotes reuse and establishes a natural hierarchical relation between classes. Java offers a range of inheritance, though some are limited </w:t>
      </w:r>
    </w:p>
    <w:p w:rsidR="00D049DD" w:rsidRDefault="00D049DD" w:rsidP="00D049DD">
      <w:pPr>
        <w:spacing w:before="240" w:after="240" w:line="360" w:lineRule="auto"/>
        <w:jc w:val="both"/>
        <w:rPr>
          <w:b/>
          <w:bCs/>
        </w:rPr>
      </w:pPr>
    </w:p>
    <w:p w:rsidR="00AF5F35" w:rsidRDefault="00D049DD" w:rsidP="00D049DD">
      <w:pPr>
        <w:spacing w:before="240" w:after="240" w:line="360" w:lineRule="auto"/>
        <w:jc w:val="center"/>
      </w:pPr>
      <w:r>
        <w:rPr>
          <w:b/>
          <w:bCs/>
        </w:rPr>
        <w:lastRenderedPageBreak/>
        <w:t>Set - II</w:t>
      </w:r>
    </w:p>
    <w:p w:rsidR="00D049DD" w:rsidRDefault="00D049DD" w:rsidP="00D049DD">
      <w:pPr>
        <w:spacing w:before="240" w:after="240" w:line="360" w:lineRule="auto"/>
        <w:jc w:val="both"/>
        <w:rPr>
          <w:b/>
          <w:bCs/>
        </w:rPr>
      </w:pPr>
    </w:p>
    <w:p w:rsidR="00D049DD" w:rsidRPr="00D528B2" w:rsidRDefault="00D049DD" w:rsidP="0085599E">
      <w:pPr>
        <w:spacing w:after="200" w:line="360" w:lineRule="auto"/>
      </w:pPr>
    </w:p>
    <w:p w:rsidR="00D049DD" w:rsidRPr="00D528B2" w:rsidRDefault="00D049DD" w:rsidP="00D049DD">
      <w:pPr>
        <w:spacing w:after="160" w:line="360" w:lineRule="auto"/>
        <w:jc w:val="both"/>
        <w:rPr>
          <w:b/>
        </w:rPr>
      </w:pPr>
      <w:r w:rsidRPr="00D528B2">
        <w:rPr>
          <w:b/>
        </w:rPr>
        <w:t>Q4. What is a package in Java, and how does it help in organising code.</w:t>
      </w:r>
    </w:p>
    <w:p w:rsidR="00D049DD" w:rsidRPr="00D528B2" w:rsidRDefault="00D049DD" w:rsidP="00D049DD">
      <w:pPr>
        <w:spacing w:before="240" w:after="80"/>
        <w:rPr>
          <w:b/>
        </w:rPr>
      </w:pPr>
      <w:proofErr w:type="gramStart"/>
      <w:r w:rsidRPr="00D528B2">
        <w:rPr>
          <w:b/>
          <w:bCs/>
        </w:rPr>
        <w:t>Ans 4.</w:t>
      </w:r>
      <w:proofErr w:type="gramEnd"/>
    </w:p>
    <w:p w:rsidR="00D049DD" w:rsidRPr="00D528B2" w:rsidRDefault="00D049DD" w:rsidP="00D049DD">
      <w:pPr>
        <w:spacing w:before="240" w:after="100" w:line="360" w:lineRule="auto"/>
        <w:jc w:val="both"/>
      </w:pPr>
      <w:r w:rsidRPr="00D528B2">
        <w:rPr>
          <w:b/>
          <w:bCs/>
        </w:rPr>
        <w:t>Introduction to Packages</w:t>
      </w:r>
    </w:p>
    <w:p w:rsidR="00AF5F35" w:rsidRDefault="00D049DD" w:rsidP="0085599E">
      <w:pPr>
        <w:spacing w:before="240" w:after="240" w:line="360" w:lineRule="auto"/>
        <w:jc w:val="both"/>
      </w:pPr>
      <w:r>
        <w:t xml:space="preserve">A package in Java refers to a namespace in Java that group associated classes, interfaces and sub-packages. It's basically a folder or directory inside the file system which contains the compiled Java class files. Programmers can use packages to organize their large codebases in a rational and manageable fashion. They're a crucial aspect of Java's modular programming. Java </w:t>
      </w:r>
    </w:p>
    <w:p w:rsidR="00D049DD" w:rsidRDefault="00D049DD" w:rsidP="00D049DD">
      <w:pPr>
        <w:spacing w:before="240" w:after="240" w:line="360" w:lineRule="auto"/>
        <w:jc w:val="both"/>
        <w:rPr>
          <w:b/>
          <w:bCs/>
        </w:rPr>
      </w:pPr>
    </w:p>
    <w:p w:rsidR="00D049DD" w:rsidRDefault="00D049DD" w:rsidP="00D049DD">
      <w:pPr>
        <w:spacing w:before="240" w:after="240" w:line="360" w:lineRule="auto"/>
        <w:jc w:val="both"/>
        <w:rPr>
          <w:b/>
          <w:bCs/>
        </w:rPr>
      </w:pPr>
    </w:p>
    <w:p w:rsidR="00D049DD" w:rsidRPr="00D528B2" w:rsidRDefault="00D049DD" w:rsidP="00D049DD">
      <w:pPr>
        <w:spacing w:after="160" w:line="360" w:lineRule="auto"/>
        <w:jc w:val="both"/>
        <w:rPr>
          <w:b/>
        </w:rPr>
      </w:pPr>
      <w:r w:rsidRPr="00D528B2">
        <w:rPr>
          <w:b/>
        </w:rPr>
        <w:t>Q5. What is event handling in Java and why is it important in GUI applications.</w:t>
      </w:r>
    </w:p>
    <w:p w:rsidR="00D049DD" w:rsidRPr="00D528B2" w:rsidRDefault="00D049DD" w:rsidP="00D049DD">
      <w:pPr>
        <w:spacing w:after="240"/>
        <w:rPr>
          <w:b/>
        </w:rPr>
      </w:pPr>
      <w:proofErr w:type="gramStart"/>
      <w:r w:rsidRPr="00D528B2">
        <w:rPr>
          <w:b/>
          <w:bCs/>
        </w:rPr>
        <w:t>Ans 5.</w:t>
      </w:r>
      <w:proofErr w:type="gramEnd"/>
    </w:p>
    <w:p w:rsidR="00D049DD" w:rsidRPr="00D528B2" w:rsidRDefault="00D049DD" w:rsidP="00D049DD">
      <w:pPr>
        <w:spacing w:after="240" w:line="360" w:lineRule="auto"/>
        <w:jc w:val="both"/>
      </w:pPr>
      <w:r w:rsidRPr="00D528B2">
        <w:rPr>
          <w:b/>
          <w:bCs/>
        </w:rPr>
        <w:t>Event Handling</w:t>
      </w:r>
    </w:p>
    <w:p w:rsidR="00AF5F35" w:rsidRDefault="00D049DD" w:rsidP="0085599E">
      <w:pPr>
        <w:spacing w:before="240" w:after="240" w:line="360" w:lineRule="auto"/>
        <w:jc w:val="both"/>
      </w:pPr>
      <w:proofErr w:type="gramStart"/>
      <w:r>
        <w:t>Events handling within Java is</w:t>
      </w:r>
      <w:proofErr w:type="gramEnd"/>
      <w:r>
        <w:t xml:space="preserve"> the way in which a program detects and responds to actions of users as well as system-generated events. </w:t>
      </w:r>
      <w:proofErr w:type="gramStart"/>
      <w:r>
        <w:t>A</w:t>
      </w:r>
      <w:proofErr w:type="gramEnd"/>
      <w:r>
        <w:t xml:space="preserve"> "event" is any event that the program must react to, like using a mouse, pressing a key at a keyboard, moving the mouse, selecting one of the items from a menu or shutting down a window. In graphical user interface (GUI) applications processing events is the main mechanism used to make applications interactive. Without it in </w:t>
      </w:r>
    </w:p>
    <w:p w:rsidR="00D049DD" w:rsidRDefault="00D049DD" w:rsidP="00D049DD">
      <w:pPr>
        <w:spacing w:before="240" w:after="240" w:line="360" w:lineRule="auto"/>
        <w:jc w:val="both"/>
        <w:rPr>
          <w:b/>
          <w:bCs/>
        </w:rPr>
      </w:pPr>
    </w:p>
    <w:p w:rsidR="00D049DD" w:rsidRPr="00D528B2" w:rsidRDefault="00D049DD" w:rsidP="00D049DD">
      <w:pPr>
        <w:spacing w:after="160" w:line="360" w:lineRule="auto"/>
        <w:jc w:val="both"/>
        <w:rPr>
          <w:b/>
        </w:rPr>
      </w:pPr>
      <w:r w:rsidRPr="00D528B2">
        <w:rPr>
          <w:b/>
        </w:rPr>
        <w:t>Q6. What is a software framework and how does it differ from a library in Java</w:t>
      </w:r>
    </w:p>
    <w:p w:rsidR="00D049DD" w:rsidRPr="00D528B2" w:rsidRDefault="00D049DD" w:rsidP="00D049DD">
      <w:pPr>
        <w:spacing w:after="80"/>
        <w:rPr>
          <w:b/>
        </w:rPr>
      </w:pPr>
      <w:proofErr w:type="gramStart"/>
      <w:r w:rsidRPr="00D528B2">
        <w:rPr>
          <w:b/>
          <w:bCs/>
        </w:rPr>
        <w:t>Ans 6.</w:t>
      </w:r>
      <w:proofErr w:type="gramEnd"/>
    </w:p>
    <w:p w:rsidR="00AF5F35" w:rsidRDefault="00D049DD" w:rsidP="00D049DD">
      <w:pPr>
        <w:spacing w:before="240" w:after="240" w:line="360" w:lineRule="auto"/>
        <w:jc w:val="both"/>
      </w:pPr>
      <w:r>
        <w:lastRenderedPageBreak/>
        <w:t xml:space="preserve">In Java development, libraries and frameworks are instruments that help programmers build applications better by supplying pre-written code. However, they differ fundamentally in how they are used and the direction in which it is controlled in the app. It is essential to know the difference to make the best choice when creating </w:t>
      </w:r>
      <w:proofErr w:type="gramStart"/>
      <w:r>
        <w:t>an</w:t>
      </w:r>
      <w:proofErr w:type="gramEnd"/>
      <w:r>
        <w:t xml:space="preserve"> Java project. </w:t>
      </w:r>
    </w:p>
    <w:p w:rsidR="00AF5F35" w:rsidRDefault="00D049DD" w:rsidP="00D049DD">
      <w:pPr>
        <w:spacing w:before="240" w:after="240" w:line="360" w:lineRule="auto"/>
        <w:jc w:val="both"/>
      </w:pPr>
      <w:r>
        <w:rPr>
          <w:b/>
          <w:bCs/>
        </w:rPr>
        <w:t xml:space="preserve">What is a Software Framework? </w:t>
      </w:r>
    </w:p>
    <w:p w:rsidR="00AF5F35" w:rsidRDefault="00D049DD" w:rsidP="0085599E">
      <w:pPr>
        <w:spacing w:before="240" w:after="240" w:line="360" w:lineRule="auto"/>
        <w:jc w:val="both"/>
      </w:pPr>
      <w:proofErr w:type="gramStart"/>
      <w:r>
        <w:t>A framework</w:t>
      </w:r>
      <w:proofErr w:type="gramEnd"/>
      <w:r>
        <w:t xml:space="preserve"> software is a already-built, semi-complete app structure which provides the </w:t>
      </w:r>
    </w:p>
    <w:sectPr w:rsidR="00AF5F35" w:rsidSect="00AF5F35">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AF5F35"/>
    <w:rsid w:val="004259E0"/>
    <w:rsid w:val="0085599E"/>
    <w:rsid w:val="00AF5F35"/>
    <w:rsid w:val="00D049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49DD"/>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562</Words>
  <Characters>3204</Characters>
  <Application>Microsoft Office Word</Application>
  <DocSecurity>0</DocSecurity>
  <Lines>26</Lines>
  <Paragraphs>7</Paragraphs>
  <ScaleCrop>false</ScaleCrop>
  <Company/>
  <LinksUpToDate>false</LinksUpToDate>
  <CharactersWithSpaces>3759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2026-06-07T19:02:00Z</dcterms:created>
  <dcterms:modified xsi:type="dcterms:W3CDTF">2026-06-10T17:55:00Z</dcterms:modified>
</cp:coreProperties>
</file>