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510"/>
        <w:gridCol w:w="5516"/>
      </w:tblGrid>
      <w:tr w:rsidR="00905D5F" w:rsidRPr="00905D5F" w:rsidTr="003D620F">
        <w:tc>
          <w:tcPr>
            <w:tcW w:w="3510" w:type="dxa"/>
          </w:tcPr>
          <w:p w:rsidR="00905D5F" w:rsidRPr="00905D5F" w:rsidRDefault="00905D5F" w:rsidP="00905D5F">
            <w:pPr>
              <w:spacing w:line="360" w:lineRule="auto"/>
              <w:rPr>
                <w:sz w:val="20"/>
                <w:szCs w:val="20"/>
              </w:rPr>
            </w:pPr>
            <w:r w:rsidRPr="00905D5F">
              <w:rPr>
                <w:b/>
                <w:bCs/>
              </w:rPr>
              <w:t>SESSION</w:t>
            </w:r>
          </w:p>
        </w:tc>
        <w:tc>
          <w:tcPr>
            <w:tcW w:w="5516" w:type="dxa"/>
          </w:tcPr>
          <w:p w:rsidR="00905D5F" w:rsidRPr="00905D5F" w:rsidRDefault="00905D5F" w:rsidP="00905D5F">
            <w:pPr>
              <w:spacing w:line="360" w:lineRule="auto"/>
              <w:rPr>
                <w:sz w:val="20"/>
                <w:szCs w:val="20"/>
              </w:rPr>
            </w:pPr>
            <w:r w:rsidRPr="00905D5F">
              <w:rPr>
                <w:b/>
                <w:bCs/>
              </w:rPr>
              <w:t>JANUARY/FEBRUARY 2026</w:t>
            </w:r>
          </w:p>
        </w:tc>
      </w:tr>
      <w:tr w:rsidR="00905D5F" w:rsidRPr="00905D5F" w:rsidTr="003D620F">
        <w:tc>
          <w:tcPr>
            <w:tcW w:w="3510" w:type="dxa"/>
          </w:tcPr>
          <w:p w:rsidR="00905D5F" w:rsidRPr="00905D5F" w:rsidRDefault="00905D5F" w:rsidP="00905D5F">
            <w:pPr>
              <w:spacing w:line="360" w:lineRule="auto"/>
              <w:rPr>
                <w:sz w:val="20"/>
                <w:szCs w:val="20"/>
              </w:rPr>
            </w:pPr>
            <w:r w:rsidRPr="00905D5F">
              <w:rPr>
                <w:b/>
                <w:bCs/>
              </w:rPr>
              <w:t>PROGRAM</w:t>
            </w:r>
          </w:p>
        </w:tc>
        <w:tc>
          <w:tcPr>
            <w:tcW w:w="5516" w:type="dxa"/>
          </w:tcPr>
          <w:p w:rsidR="00905D5F" w:rsidRPr="00905D5F" w:rsidRDefault="00905D5F" w:rsidP="00905D5F">
            <w:pPr>
              <w:spacing w:line="360" w:lineRule="auto"/>
              <w:rPr>
                <w:sz w:val="20"/>
                <w:szCs w:val="20"/>
              </w:rPr>
            </w:pPr>
            <w:r w:rsidRPr="00905D5F">
              <w:rPr>
                <w:b/>
                <w:bCs/>
              </w:rPr>
              <w:t>BACHELOR OF COMPUTER APPLICATIONS (BCA)</w:t>
            </w:r>
          </w:p>
        </w:tc>
      </w:tr>
      <w:tr w:rsidR="00905D5F" w:rsidRPr="00905D5F" w:rsidTr="003D620F">
        <w:tc>
          <w:tcPr>
            <w:tcW w:w="3510" w:type="dxa"/>
          </w:tcPr>
          <w:p w:rsidR="00905D5F" w:rsidRPr="00905D5F" w:rsidRDefault="00905D5F" w:rsidP="00905D5F">
            <w:pPr>
              <w:spacing w:line="360" w:lineRule="auto"/>
              <w:rPr>
                <w:sz w:val="20"/>
                <w:szCs w:val="20"/>
              </w:rPr>
            </w:pPr>
            <w:r w:rsidRPr="00905D5F">
              <w:rPr>
                <w:b/>
                <w:bCs/>
              </w:rPr>
              <w:t>SEMESTER</w:t>
            </w:r>
          </w:p>
        </w:tc>
        <w:tc>
          <w:tcPr>
            <w:tcW w:w="5516" w:type="dxa"/>
          </w:tcPr>
          <w:p w:rsidR="00905D5F" w:rsidRPr="00905D5F" w:rsidRDefault="00905D5F" w:rsidP="00905D5F">
            <w:pPr>
              <w:spacing w:line="360" w:lineRule="auto"/>
              <w:rPr>
                <w:sz w:val="20"/>
                <w:szCs w:val="20"/>
              </w:rPr>
            </w:pPr>
            <w:r w:rsidRPr="00905D5F">
              <w:rPr>
                <w:b/>
                <w:bCs/>
              </w:rPr>
              <w:t>V</w:t>
            </w:r>
          </w:p>
        </w:tc>
      </w:tr>
      <w:tr w:rsidR="00905D5F" w:rsidRPr="00905D5F" w:rsidTr="003D620F">
        <w:tc>
          <w:tcPr>
            <w:tcW w:w="3510" w:type="dxa"/>
          </w:tcPr>
          <w:p w:rsidR="00905D5F" w:rsidRPr="00905D5F" w:rsidRDefault="00905D5F" w:rsidP="00905D5F">
            <w:pPr>
              <w:spacing w:line="360" w:lineRule="auto"/>
              <w:rPr>
                <w:sz w:val="20"/>
                <w:szCs w:val="20"/>
              </w:rPr>
            </w:pPr>
            <w:r w:rsidRPr="00905D5F">
              <w:rPr>
                <w:b/>
                <w:bCs/>
              </w:rPr>
              <w:t>COURSE CODE &amp; NAME</w:t>
            </w:r>
          </w:p>
        </w:tc>
        <w:tc>
          <w:tcPr>
            <w:tcW w:w="5516" w:type="dxa"/>
          </w:tcPr>
          <w:p w:rsidR="00905D5F" w:rsidRPr="00905D5F" w:rsidRDefault="00905D5F" w:rsidP="00905D5F">
            <w:pPr>
              <w:spacing w:line="360" w:lineRule="auto"/>
              <w:rPr>
                <w:sz w:val="20"/>
                <w:szCs w:val="20"/>
              </w:rPr>
            </w:pPr>
            <w:r w:rsidRPr="00905D5F">
              <w:rPr>
                <w:b/>
                <w:bCs/>
              </w:rPr>
              <w:t>DCA3142 GRAPHICS &amp; MULTIMEDIA</w:t>
            </w:r>
          </w:p>
        </w:tc>
      </w:tr>
      <w:tr w:rsidR="00905D5F" w:rsidRPr="00905D5F" w:rsidTr="003D620F">
        <w:tc>
          <w:tcPr>
            <w:tcW w:w="3510" w:type="dxa"/>
          </w:tcPr>
          <w:p w:rsidR="00905D5F" w:rsidRPr="00905D5F" w:rsidRDefault="00905D5F" w:rsidP="00905D5F">
            <w:pPr>
              <w:spacing w:line="360" w:lineRule="auto"/>
              <w:rPr>
                <w:sz w:val="20"/>
                <w:szCs w:val="20"/>
              </w:rPr>
            </w:pPr>
          </w:p>
        </w:tc>
        <w:tc>
          <w:tcPr>
            <w:tcW w:w="5516" w:type="dxa"/>
          </w:tcPr>
          <w:p w:rsidR="00905D5F" w:rsidRPr="00905D5F" w:rsidRDefault="00905D5F" w:rsidP="00905D5F">
            <w:pPr>
              <w:spacing w:line="360" w:lineRule="auto"/>
              <w:rPr>
                <w:sz w:val="20"/>
                <w:szCs w:val="20"/>
              </w:rPr>
            </w:pPr>
          </w:p>
        </w:tc>
      </w:tr>
      <w:tr w:rsidR="00905D5F" w:rsidRPr="00905D5F" w:rsidTr="003D620F">
        <w:tc>
          <w:tcPr>
            <w:tcW w:w="3510" w:type="dxa"/>
          </w:tcPr>
          <w:p w:rsidR="00905D5F" w:rsidRPr="00905D5F" w:rsidRDefault="00905D5F" w:rsidP="00905D5F">
            <w:pPr>
              <w:spacing w:line="360" w:lineRule="auto"/>
              <w:rPr>
                <w:sz w:val="20"/>
                <w:szCs w:val="20"/>
              </w:rPr>
            </w:pPr>
          </w:p>
        </w:tc>
        <w:tc>
          <w:tcPr>
            <w:tcW w:w="5516" w:type="dxa"/>
          </w:tcPr>
          <w:p w:rsidR="00905D5F" w:rsidRPr="00905D5F" w:rsidRDefault="00905D5F" w:rsidP="00905D5F">
            <w:pPr>
              <w:spacing w:line="360" w:lineRule="auto"/>
              <w:rPr>
                <w:sz w:val="20"/>
                <w:szCs w:val="20"/>
              </w:rPr>
            </w:pPr>
          </w:p>
        </w:tc>
      </w:tr>
    </w:tbl>
    <w:p w:rsidR="00905D5F" w:rsidRPr="00905D5F" w:rsidRDefault="00905D5F" w:rsidP="00905D5F">
      <w:pPr>
        <w:spacing w:line="360" w:lineRule="auto"/>
        <w:rPr>
          <w:sz w:val="20"/>
          <w:szCs w:val="20"/>
        </w:rPr>
      </w:pPr>
    </w:p>
    <w:p w:rsidR="00905D5F" w:rsidRDefault="00905D5F" w:rsidP="00905D5F">
      <w:pPr>
        <w:spacing w:before="240" w:after="140" w:line="360" w:lineRule="auto"/>
        <w:jc w:val="center"/>
        <w:rPr>
          <w:b/>
          <w:bCs/>
        </w:rPr>
      </w:pPr>
    </w:p>
    <w:p w:rsidR="00905D5F" w:rsidRDefault="00905D5F" w:rsidP="00905D5F">
      <w:pPr>
        <w:spacing w:before="240" w:after="140" w:line="360" w:lineRule="auto"/>
        <w:jc w:val="center"/>
        <w:rPr>
          <w:b/>
          <w:bCs/>
        </w:rPr>
      </w:pPr>
      <w:r w:rsidRPr="00905D5F">
        <w:rPr>
          <w:b/>
          <w:bCs/>
        </w:rPr>
        <w:t>Assignment Set – 1</w:t>
      </w:r>
    </w:p>
    <w:p w:rsidR="00905D5F" w:rsidRPr="00905D5F" w:rsidRDefault="00905D5F" w:rsidP="00905D5F">
      <w:pPr>
        <w:spacing w:before="240" w:after="140" w:line="360" w:lineRule="auto"/>
        <w:jc w:val="center"/>
        <w:rPr>
          <w:sz w:val="20"/>
          <w:szCs w:val="20"/>
        </w:rPr>
      </w:pPr>
    </w:p>
    <w:p w:rsidR="00905D5F" w:rsidRPr="00905D5F" w:rsidRDefault="00905D5F" w:rsidP="00905D5F">
      <w:pPr>
        <w:spacing w:before="180" w:after="80" w:line="360" w:lineRule="auto"/>
        <w:jc w:val="both"/>
        <w:rPr>
          <w:sz w:val="20"/>
          <w:szCs w:val="20"/>
        </w:rPr>
      </w:pPr>
      <w:r w:rsidRPr="00905D5F">
        <w:rPr>
          <w:b/>
          <w:bCs/>
        </w:rPr>
        <w:t>Q.1. (a) Describe the various applications of computer graphics. (b) Differentiate between interactive and passive graphics.</w:t>
      </w:r>
    </w:p>
    <w:p w:rsidR="00905D5F" w:rsidRPr="00905D5F" w:rsidRDefault="00905D5F" w:rsidP="00905D5F">
      <w:pPr>
        <w:spacing w:after="140" w:line="360" w:lineRule="auto"/>
        <w:jc w:val="both"/>
        <w:rPr>
          <w:sz w:val="20"/>
          <w:szCs w:val="20"/>
        </w:rPr>
      </w:pPr>
      <w:proofErr w:type="gramStart"/>
      <w:r w:rsidRPr="00905D5F">
        <w:rPr>
          <w:b/>
          <w:bCs/>
        </w:rPr>
        <w:t>Ans 1.</w:t>
      </w:r>
      <w:proofErr w:type="gramEnd"/>
    </w:p>
    <w:p w:rsidR="00905D5F" w:rsidRPr="00905D5F" w:rsidRDefault="00905D5F" w:rsidP="00905D5F">
      <w:pPr>
        <w:spacing w:before="140" w:after="60" w:line="360" w:lineRule="auto"/>
        <w:jc w:val="both"/>
        <w:rPr>
          <w:sz w:val="20"/>
          <w:szCs w:val="20"/>
        </w:rPr>
      </w:pPr>
      <w:r w:rsidRPr="00905D5F">
        <w:rPr>
          <w:b/>
          <w:bCs/>
        </w:rPr>
        <w:t>(a) Applications of Computer Graphics</w:t>
      </w:r>
    </w:p>
    <w:p w:rsidR="004A542C" w:rsidRDefault="00905D5F" w:rsidP="00905D5F">
      <w:pPr>
        <w:spacing w:before="240" w:after="240" w:line="360" w:lineRule="auto"/>
        <w:jc w:val="both"/>
      </w:pPr>
      <w:r>
        <w:t xml:space="preserve">Computer graphics has revolutionized the method by which information is generated display, communicated, and displayed throughout all sectors. Its applications are wide-ranging and continue to grow because computing power grows. </w:t>
      </w:r>
    </w:p>
    <w:p w:rsidR="004A542C" w:rsidRDefault="00905D5F" w:rsidP="00BC66AD">
      <w:pPr>
        <w:spacing w:before="240" w:after="240" w:line="360" w:lineRule="auto"/>
        <w:jc w:val="both"/>
      </w:pPr>
      <w:r>
        <w:t xml:space="preserve">In the realm of gaming and entertainment computer graphics can be used for creating realistic animations visual effects in movies, as well as immersive environments for games. Films such as </w:t>
      </w:r>
    </w:p>
    <w:p w:rsidR="00BC66AD" w:rsidRPr="00665FE5" w:rsidRDefault="00BC66AD" w:rsidP="00BC66AD">
      <w:pPr>
        <w:spacing w:after="200" w:line="276" w:lineRule="auto"/>
        <w:jc w:val="center"/>
        <w:rPr>
          <w:rFonts w:eastAsia="Calibri"/>
          <w:b/>
          <w:sz w:val="32"/>
          <w:lang w:val="en-IN"/>
        </w:rPr>
      </w:pPr>
      <w:r w:rsidRPr="00665FE5">
        <w:rPr>
          <w:rFonts w:eastAsia="Calibri"/>
          <w:b/>
          <w:sz w:val="32"/>
          <w:lang w:val="en-IN"/>
        </w:rPr>
        <w:t>MUJ</w:t>
      </w:r>
    </w:p>
    <w:p w:rsidR="00BC66AD" w:rsidRPr="00665FE5" w:rsidRDefault="00BC66AD" w:rsidP="00BC66AD">
      <w:pPr>
        <w:shd w:val="clear" w:color="auto" w:fill="FFFFFF"/>
        <w:jc w:val="center"/>
        <w:rPr>
          <w:rFonts w:ascii="Arial" w:eastAsia="Calibri" w:hAnsi="Arial"/>
          <w:color w:val="222222"/>
          <w:sz w:val="20"/>
          <w:szCs w:val="20"/>
          <w:lang w:val="en-IN"/>
        </w:rPr>
      </w:pPr>
      <w:proofErr w:type="gramStart"/>
      <w:r w:rsidRPr="00665FE5">
        <w:rPr>
          <w:rFonts w:ascii="Georgia" w:eastAsia="Calibri" w:hAnsi="Georgia"/>
          <w:color w:val="000000"/>
          <w:sz w:val="33"/>
          <w:szCs w:val="33"/>
          <w:highlight w:val="cyan"/>
          <w:shd w:val="clear" w:color="auto" w:fill="FF0000"/>
          <w:lang w:val="en-IN"/>
        </w:rPr>
        <w:t>Its</w:t>
      </w:r>
      <w:proofErr w:type="gramEnd"/>
      <w:r w:rsidRPr="00665FE5">
        <w:rPr>
          <w:rFonts w:ascii="Georgia" w:eastAsia="Calibri" w:hAnsi="Georgia"/>
          <w:color w:val="000000"/>
          <w:sz w:val="33"/>
          <w:szCs w:val="33"/>
          <w:highlight w:val="cyan"/>
          <w:shd w:val="clear" w:color="auto" w:fill="FF0000"/>
          <w:lang w:val="en-IN"/>
        </w:rPr>
        <w:t xml:space="preserve"> Half solved only</w:t>
      </w:r>
    </w:p>
    <w:p w:rsidR="00BC66AD" w:rsidRPr="00665FE5" w:rsidRDefault="00BC66AD" w:rsidP="00BC66AD">
      <w:pPr>
        <w:shd w:val="clear" w:color="auto" w:fill="FFFFFF"/>
        <w:spacing w:before="240" w:after="240"/>
        <w:jc w:val="center"/>
        <w:rPr>
          <w:rFonts w:ascii="Georgia" w:eastAsia="Calibri" w:hAnsi="Georgia"/>
          <w:sz w:val="40"/>
          <w:szCs w:val="33"/>
          <w:shd w:val="clear" w:color="auto" w:fill="FFFF00"/>
          <w:lang w:val="en-IN"/>
        </w:rPr>
      </w:pPr>
      <w:r w:rsidRPr="00665FE5">
        <w:rPr>
          <w:rFonts w:ascii="Georgia" w:eastAsia="Calibri" w:hAnsi="Georgia"/>
          <w:sz w:val="40"/>
          <w:szCs w:val="33"/>
          <w:shd w:val="clear" w:color="auto" w:fill="FFFF00"/>
          <w:lang w:val="en-IN"/>
        </w:rPr>
        <w:t xml:space="preserve">Buy </w:t>
      </w:r>
      <w:proofErr w:type="gramStart"/>
      <w:r w:rsidRPr="00665FE5">
        <w:rPr>
          <w:rFonts w:ascii="Georgia" w:eastAsia="Calibri" w:hAnsi="Georgia"/>
          <w:sz w:val="40"/>
          <w:szCs w:val="33"/>
          <w:shd w:val="clear" w:color="auto" w:fill="FFFF00"/>
          <w:lang w:val="en-IN"/>
        </w:rPr>
        <w:t>Complete</w:t>
      </w:r>
      <w:proofErr w:type="gramEnd"/>
      <w:r w:rsidRPr="00665FE5">
        <w:rPr>
          <w:rFonts w:ascii="Georgia" w:eastAsia="Calibri" w:hAnsi="Georgia"/>
          <w:sz w:val="40"/>
          <w:szCs w:val="33"/>
          <w:shd w:val="clear" w:color="auto" w:fill="FFFF00"/>
          <w:lang w:val="en-IN"/>
        </w:rPr>
        <w:t xml:space="preserve"> assignment from us</w:t>
      </w:r>
    </w:p>
    <w:p w:rsidR="00BC66AD" w:rsidRPr="00665FE5" w:rsidRDefault="00BC66AD" w:rsidP="00BC66AD">
      <w:pPr>
        <w:shd w:val="clear" w:color="auto" w:fill="FFFFFF"/>
        <w:spacing w:before="240" w:after="240"/>
        <w:jc w:val="center"/>
        <w:rPr>
          <w:rFonts w:ascii="Georgia" w:eastAsia="Calibri" w:hAnsi="Georgia"/>
          <w:b/>
          <w:color w:val="222222"/>
          <w:sz w:val="33"/>
          <w:szCs w:val="33"/>
          <w:shd w:val="clear" w:color="auto" w:fill="FFFF00"/>
          <w:lang w:val="en-IN"/>
        </w:rPr>
      </w:pPr>
      <w:r w:rsidRPr="00665FE5">
        <w:rPr>
          <w:rFonts w:ascii="Georgia" w:eastAsia="Calibri" w:hAnsi="Georgia"/>
          <w:b/>
          <w:color w:val="222222"/>
          <w:sz w:val="33"/>
          <w:szCs w:val="33"/>
          <w:shd w:val="clear" w:color="auto" w:fill="FFFF00"/>
          <w:lang w:val="en-IN"/>
        </w:rPr>
        <w:t>Price – 190</w:t>
      </w:r>
      <w:proofErr w:type="gramStart"/>
      <w:r w:rsidRPr="00665FE5">
        <w:rPr>
          <w:rFonts w:ascii="Georgia" w:eastAsia="Calibri" w:hAnsi="Georgia"/>
          <w:b/>
          <w:color w:val="222222"/>
          <w:sz w:val="33"/>
          <w:szCs w:val="33"/>
          <w:shd w:val="clear" w:color="auto" w:fill="FFFF00"/>
          <w:lang w:val="en-IN"/>
        </w:rPr>
        <w:t>/  assignment</w:t>
      </w:r>
      <w:proofErr w:type="gramEnd"/>
    </w:p>
    <w:p w:rsidR="00BC66AD" w:rsidRPr="00665FE5" w:rsidRDefault="00BC66AD" w:rsidP="00BC66AD">
      <w:pPr>
        <w:spacing w:before="240" w:after="240"/>
        <w:jc w:val="center"/>
        <w:rPr>
          <w:rFonts w:ascii="Georgia" w:eastAsia="Calibri" w:hAnsi="Georgia"/>
          <w:b/>
          <w:color w:val="FF0000"/>
          <w:sz w:val="36"/>
          <w:szCs w:val="36"/>
          <w:lang w:val="en-IN"/>
        </w:rPr>
      </w:pPr>
      <w:r w:rsidRPr="00665FE5">
        <w:rPr>
          <w:rFonts w:ascii="Georgia" w:eastAsia="Calibri" w:hAnsi="Georgia"/>
          <w:b/>
          <w:sz w:val="40"/>
          <w:szCs w:val="40"/>
          <w:lang w:val="en-IN"/>
        </w:rPr>
        <w:lastRenderedPageBreak/>
        <w:t xml:space="preserve">MUJ </w:t>
      </w:r>
      <w:r w:rsidRPr="00665FE5">
        <w:rPr>
          <w:rFonts w:ascii="Georgia" w:eastAsia="Calibri" w:hAnsi="Georgia"/>
          <w:b/>
          <w:sz w:val="40"/>
          <w:szCs w:val="40"/>
          <w:highlight w:val="yellow"/>
          <w:lang w:val="en-IN"/>
        </w:rPr>
        <w:t>Manipal University</w:t>
      </w:r>
      <w:r w:rsidRPr="00665FE5">
        <w:rPr>
          <w:rFonts w:ascii="Georgia" w:eastAsia="Calibri" w:hAnsi="Georgia"/>
          <w:b/>
          <w:color w:val="222222"/>
          <w:sz w:val="33"/>
          <w:szCs w:val="33"/>
          <w:highlight w:val="yellow"/>
          <w:shd w:val="clear" w:color="auto" w:fill="FFFF00"/>
          <w:lang w:val="en-IN"/>
        </w:rPr>
        <w:t xml:space="preserve"> </w:t>
      </w:r>
      <w:r w:rsidRPr="00665FE5">
        <w:rPr>
          <w:rFonts w:ascii="Georgia" w:eastAsia="Calibri" w:hAnsi="Georgia"/>
          <w:b/>
          <w:sz w:val="36"/>
          <w:szCs w:val="36"/>
          <w:lang w:val="en-IN"/>
        </w:rPr>
        <w:t xml:space="preserve">Complete </w:t>
      </w:r>
      <w:proofErr w:type="gramStart"/>
      <w:r w:rsidRPr="00665FE5">
        <w:rPr>
          <w:rFonts w:ascii="Georgia" w:eastAsia="Calibri" w:hAnsi="Georgia"/>
          <w:b/>
          <w:sz w:val="36"/>
          <w:szCs w:val="36"/>
          <w:lang w:val="en-IN"/>
        </w:rPr>
        <w:t>SolvedAssignments</w:t>
      </w:r>
      <w:r w:rsidRPr="00665FE5">
        <w:rPr>
          <w:rFonts w:ascii="Georgia" w:eastAsia="Calibri" w:hAnsi="Georgia"/>
          <w:b/>
          <w:bCs/>
          <w:color w:val="FFFFFF"/>
          <w:sz w:val="36"/>
          <w:szCs w:val="36"/>
          <w:highlight w:val="red"/>
          <w:shd w:val="clear" w:color="auto" w:fill="FFFF00"/>
          <w:lang w:val="en-IN"/>
        </w:rPr>
        <w:t xml:space="preserve">  JAN</w:t>
      </w:r>
      <w:proofErr w:type="gramEnd"/>
      <w:r w:rsidRPr="00665FE5">
        <w:rPr>
          <w:rFonts w:ascii="Georgia" w:eastAsia="Calibri" w:hAnsi="Georgia"/>
          <w:b/>
          <w:bCs/>
          <w:color w:val="FFFFFF"/>
          <w:sz w:val="36"/>
          <w:szCs w:val="36"/>
          <w:highlight w:val="red"/>
          <w:shd w:val="clear" w:color="auto" w:fill="FFFF00"/>
          <w:lang w:val="en-IN"/>
        </w:rPr>
        <w:t>- FEB  2026</w:t>
      </w:r>
    </w:p>
    <w:p w:rsidR="00BC66AD" w:rsidRPr="00665FE5" w:rsidRDefault="00BC66AD" w:rsidP="00BC66AD">
      <w:pPr>
        <w:spacing w:before="240" w:after="240"/>
        <w:jc w:val="center"/>
        <w:rPr>
          <w:rFonts w:ascii="Georgia" w:eastAsia="Calibri" w:hAnsi="Georgia"/>
          <w:sz w:val="32"/>
          <w:szCs w:val="32"/>
          <w:lang w:val="en-IN"/>
        </w:rPr>
      </w:pPr>
      <w:proofErr w:type="gramStart"/>
      <w:r w:rsidRPr="00665FE5">
        <w:rPr>
          <w:rFonts w:ascii="Georgia" w:eastAsia="Calibri" w:hAnsi="Georgia"/>
          <w:sz w:val="32"/>
          <w:szCs w:val="32"/>
          <w:lang w:val="en-IN"/>
        </w:rPr>
        <w:t>buy</w:t>
      </w:r>
      <w:proofErr w:type="gramEnd"/>
      <w:r w:rsidRPr="00665FE5">
        <w:rPr>
          <w:rFonts w:ascii="Georgia" w:eastAsia="Calibri" w:hAnsi="Georgia"/>
          <w:sz w:val="32"/>
          <w:szCs w:val="32"/>
          <w:lang w:val="en-IN"/>
        </w:rPr>
        <w:t xml:space="preserve"> cheap assignment help online from us easily</w:t>
      </w:r>
    </w:p>
    <w:p w:rsidR="00BC66AD" w:rsidRPr="00665FE5" w:rsidRDefault="00BC66AD" w:rsidP="00BC66AD">
      <w:pPr>
        <w:spacing w:before="240" w:after="240"/>
        <w:jc w:val="center"/>
        <w:rPr>
          <w:rFonts w:ascii="Georgia" w:eastAsia="Calibri" w:hAnsi="Georgia"/>
          <w:sz w:val="32"/>
          <w:szCs w:val="32"/>
          <w:lang w:val="en-GB"/>
        </w:rPr>
      </w:pPr>
      <w:proofErr w:type="gramStart"/>
      <w:r w:rsidRPr="00665FE5">
        <w:rPr>
          <w:rFonts w:ascii="Georgia" w:eastAsia="Calibri" w:hAnsi="Georgia"/>
          <w:sz w:val="32"/>
          <w:szCs w:val="32"/>
          <w:lang w:val="en-IN"/>
        </w:rPr>
        <w:t>we</w:t>
      </w:r>
      <w:proofErr w:type="gramEnd"/>
      <w:r w:rsidRPr="00665FE5">
        <w:rPr>
          <w:rFonts w:ascii="Georgia" w:eastAsia="Calibri" w:hAnsi="Georgia"/>
          <w:sz w:val="32"/>
          <w:szCs w:val="32"/>
          <w:lang w:val="en-IN"/>
        </w:rPr>
        <w:t xml:space="preserve"> are here to help you with the best and cheap help </w:t>
      </w:r>
    </w:p>
    <w:p w:rsidR="00BC66AD" w:rsidRPr="00665FE5" w:rsidRDefault="00BC66AD" w:rsidP="00BC66AD">
      <w:pPr>
        <w:spacing w:before="240" w:after="240"/>
        <w:jc w:val="center"/>
        <w:rPr>
          <w:rFonts w:ascii="Georgia" w:eastAsia="Calibri" w:hAnsi="Georgia"/>
          <w:b/>
          <w:sz w:val="44"/>
          <w:szCs w:val="44"/>
          <w:lang w:val="en-IN"/>
        </w:rPr>
      </w:pPr>
      <w:r w:rsidRPr="00665FE5">
        <w:rPr>
          <w:rFonts w:ascii="Georgia" w:eastAsia="Calibri" w:hAnsi="Georgia"/>
          <w:b/>
          <w:sz w:val="36"/>
          <w:szCs w:val="36"/>
          <w:lang w:val="en-IN"/>
        </w:rPr>
        <w:t>Contact No –</w:t>
      </w:r>
      <w:r w:rsidRPr="00665FE5">
        <w:rPr>
          <w:rFonts w:ascii="Georgia" w:eastAsia="Calibri" w:hAnsi="Georgia"/>
          <w:b/>
          <w:sz w:val="44"/>
          <w:szCs w:val="44"/>
          <w:lang w:val="en-IN"/>
        </w:rPr>
        <w:t xml:space="preserve"> </w:t>
      </w:r>
      <w:r w:rsidRPr="00665FE5">
        <w:rPr>
          <w:rFonts w:ascii="Georgia" w:eastAsia="Calibri" w:hAnsi="Georgia"/>
          <w:b/>
          <w:sz w:val="40"/>
          <w:szCs w:val="40"/>
          <w:highlight w:val="yellow"/>
          <w:lang w:val="en-IN"/>
        </w:rPr>
        <w:t>8791514139</w:t>
      </w:r>
      <w:r w:rsidRPr="00665FE5">
        <w:rPr>
          <w:rFonts w:ascii="Georgia" w:eastAsia="Calibri" w:hAnsi="Georgia"/>
          <w:b/>
          <w:sz w:val="40"/>
          <w:szCs w:val="40"/>
          <w:lang w:val="en-IN"/>
        </w:rPr>
        <w:t xml:space="preserve"> (WhatsApp)</w:t>
      </w:r>
    </w:p>
    <w:p w:rsidR="00BC66AD" w:rsidRPr="00665FE5" w:rsidRDefault="00BC66AD" w:rsidP="00BC66AD">
      <w:pPr>
        <w:spacing w:before="240" w:after="240"/>
        <w:jc w:val="center"/>
        <w:rPr>
          <w:rFonts w:ascii="Georgia" w:eastAsia="Calibri" w:hAnsi="Georgia"/>
          <w:b/>
          <w:sz w:val="32"/>
          <w:szCs w:val="32"/>
          <w:lang w:val="en-IN"/>
        </w:rPr>
      </w:pPr>
      <w:r w:rsidRPr="00665FE5">
        <w:rPr>
          <w:rFonts w:ascii="Georgia" w:eastAsia="Calibri" w:hAnsi="Georgia"/>
          <w:b/>
          <w:sz w:val="32"/>
          <w:szCs w:val="32"/>
          <w:lang w:val="en-IN"/>
        </w:rPr>
        <w:t>OR</w:t>
      </w:r>
    </w:p>
    <w:p w:rsidR="00BC66AD" w:rsidRPr="00665FE5" w:rsidRDefault="00BC66AD" w:rsidP="00BC66AD">
      <w:pPr>
        <w:spacing w:before="240" w:after="240"/>
        <w:jc w:val="center"/>
        <w:rPr>
          <w:rFonts w:ascii="Georgia" w:eastAsia="Calibri" w:hAnsi="Georgia"/>
          <w:b/>
          <w:sz w:val="32"/>
          <w:szCs w:val="32"/>
          <w:lang w:val="en-IN"/>
        </w:rPr>
      </w:pPr>
      <w:r w:rsidRPr="00665FE5">
        <w:rPr>
          <w:rFonts w:ascii="Georgia" w:eastAsia="Calibri" w:hAnsi="Georgia"/>
          <w:b/>
          <w:sz w:val="32"/>
          <w:szCs w:val="32"/>
          <w:lang w:val="en-IN"/>
        </w:rPr>
        <w:t>Mail us</w:t>
      </w:r>
      <w:proofErr w:type="gramStart"/>
      <w:r w:rsidRPr="00665FE5">
        <w:rPr>
          <w:rFonts w:ascii="Georgia" w:eastAsia="Calibri" w:hAnsi="Georgia"/>
          <w:b/>
          <w:sz w:val="32"/>
          <w:szCs w:val="32"/>
          <w:lang w:val="en-IN"/>
        </w:rPr>
        <w:t xml:space="preserve">-  </w:t>
      </w:r>
      <w:proofErr w:type="gramEnd"/>
      <w:r w:rsidRPr="00665FE5">
        <w:rPr>
          <w:rFonts w:ascii="Calibri" w:eastAsia="Calibri" w:hAnsi="Calibri"/>
          <w:sz w:val="22"/>
          <w:szCs w:val="22"/>
          <w:lang w:val="en-IN"/>
        </w:rPr>
        <w:fldChar w:fldCharType="begin"/>
      </w:r>
      <w:r w:rsidRPr="00665FE5">
        <w:rPr>
          <w:rFonts w:ascii="Calibri" w:eastAsia="Calibri" w:hAnsi="Calibri"/>
          <w:sz w:val="22"/>
          <w:szCs w:val="22"/>
          <w:lang w:val="en-IN"/>
        </w:rPr>
        <w:instrText>HYPERLINK "mailto:bestassignment247@gmail.com"</w:instrText>
      </w:r>
      <w:r w:rsidRPr="00665FE5">
        <w:rPr>
          <w:rFonts w:ascii="Calibri" w:eastAsia="Calibri" w:hAnsi="Calibri"/>
          <w:sz w:val="22"/>
          <w:szCs w:val="22"/>
          <w:lang w:val="en-IN"/>
        </w:rPr>
        <w:fldChar w:fldCharType="separate"/>
      </w:r>
      <w:r w:rsidRPr="00665FE5">
        <w:rPr>
          <w:rFonts w:ascii="Georgia" w:eastAsia="Calibri" w:hAnsi="Georgia"/>
          <w:color w:val="0000FF"/>
          <w:sz w:val="32"/>
          <w:szCs w:val="22"/>
          <w:u w:val="single"/>
          <w:lang w:val="en-IN"/>
        </w:rPr>
        <w:t>bestassignment247@gmail.com</w:t>
      </w:r>
      <w:r w:rsidRPr="00665FE5">
        <w:rPr>
          <w:rFonts w:ascii="Calibri" w:eastAsia="Calibri" w:hAnsi="Calibri"/>
          <w:sz w:val="22"/>
          <w:szCs w:val="22"/>
          <w:lang w:val="en-IN"/>
        </w:rPr>
        <w:fldChar w:fldCharType="end"/>
      </w:r>
    </w:p>
    <w:p w:rsidR="00BC66AD" w:rsidRPr="00665FE5" w:rsidRDefault="00BC66AD" w:rsidP="00BC66AD">
      <w:pPr>
        <w:spacing w:before="240" w:after="240"/>
        <w:jc w:val="center"/>
        <w:rPr>
          <w:rFonts w:ascii="Georgia" w:eastAsia="Calibri" w:hAnsi="Georgia"/>
          <w:b/>
          <w:color w:val="7030A0"/>
          <w:sz w:val="32"/>
          <w:szCs w:val="32"/>
          <w:lang w:val="en-IN"/>
        </w:rPr>
      </w:pPr>
      <w:r w:rsidRPr="00665FE5">
        <w:rPr>
          <w:rFonts w:ascii="Georgia" w:eastAsia="Calibri" w:hAnsi="Georgia"/>
          <w:b/>
          <w:sz w:val="32"/>
          <w:szCs w:val="32"/>
          <w:lang w:val="en-IN"/>
        </w:rPr>
        <w:t xml:space="preserve">Our website - </w:t>
      </w:r>
      <w:hyperlink r:id="rId4" w:history="1">
        <w:r w:rsidRPr="00665FE5">
          <w:rPr>
            <w:rFonts w:ascii="Georgia" w:eastAsia="Calibri" w:hAnsi="Georgia"/>
            <w:color w:val="0000FF"/>
            <w:sz w:val="32"/>
            <w:u w:val="single"/>
            <w:lang w:val="en-IN"/>
          </w:rPr>
          <w:t>https://muj.assignmentsupport.in/</w:t>
        </w:r>
      </w:hyperlink>
    </w:p>
    <w:p w:rsidR="00BC66AD" w:rsidRPr="00665FE5" w:rsidRDefault="00BC66AD" w:rsidP="00BC66AD">
      <w:pPr>
        <w:spacing w:after="200" w:line="276" w:lineRule="auto"/>
        <w:jc w:val="center"/>
        <w:rPr>
          <w:rFonts w:eastAsia="Calibri"/>
          <w:b/>
          <w:sz w:val="32"/>
          <w:lang w:val="en-IN"/>
        </w:rPr>
      </w:pPr>
      <w:r w:rsidRPr="00665FE5">
        <w:rPr>
          <w:rFonts w:eastAsia="Calibri"/>
          <w:b/>
          <w:sz w:val="32"/>
          <w:lang w:val="en-IN"/>
        </w:rPr>
        <w:t>JAN-FEB 2026</w:t>
      </w:r>
    </w:p>
    <w:p w:rsidR="00905D5F" w:rsidRDefault="00905D5F" w:rsidP="00905D5F">
      <w:pPr>
        <w:spacing w:before="240" w:after="240" w:line="360" w:lineRule="auto"/>
        <w:jc w:val="both"/>
      </w:pPr>
    </w:p>
    <w:p w:rsidR="00905D5F" w:rsidRDefault="00905D5F" w:rsidP="00905D5F">
      <w:pPr>
        <w:spacing w:before="240" w:after="240" w:line="360" w:lineRule="auto"/>
        <w:jc w:val="both"/>
      </w:pPr>
    </w:p>
    <w:p w:rsidR="00905D5F" w:rsidRPr="00905D5F" w:rsidRDefault="00905D5F" w:rsidP="00905D5F">
      <w:pPr>
        <w:spacing w:before="180" w:after="80" w:line="360" w:lineRule="auto"/>
        <w:jc w:val="both"/>
        <w:rPr>
          <w:sz w:val="20"/>
          <w:szCs w:val="20"/>
        </w:rPr>
      </w:pPr>
      <w:r w:rsidRPr="00905D5F">
        <w:rPr>
          <w:b/>
          <w:bCs/>
        </w:rPr>
        <w:t>Q.2. Explain Bresenham's line-drawing algorithm and write its advantages over the DDA line-drawing algorithm.</w:t>
      </w:r>
    </w:p>
    <w:p w:rsidR="00905D5F" w:rsidRPr="00905D5F" w:rsidRDefault="00905D5F" w:rsidP="00905D5F">
      <w:pPr>
        <w:spacing w:after="140" w:line="360" w:lineRule="auto"/>
        <w:jc w:val="both"/>
        <w:rPr>
          <w:sz w:val="20"/>
          <w:szCs w:val="20"/>
        </w:rPr>
      </w:pPr>
      <w:proofErr w:type="gramStart"/>
      <w:r w:rsidRPr="00905D5F">
        <w:rPr>
          <w:b/>
          <w:bCs/>
        </w:rPr>
        <w:t>Ans 2.</w:t>
      </w:r>
      <w:proofErr w:type="gramEnd"/>
    </w:p>
    <w:p w:rsidR="00905D5F" w:rsidRPr="00905D5F" w:rsidRDefault="00905D5F" w:rsidP="00905D5F">
      <w:pPr>
        <w:spacing w:before="140" w:after="60" w:line="360" w:lineRule="auto"/>
        <w:jc w:val="both"/>
        <w:rPr>
          <w:sz w:val="20"/>
          <w:szCs w:val="20"/>
        </w:rPr>
      </w:pPr>
      <w:r w:rsidRPr="00905D5F">
        <w:rPr>
          <w:b/>
          <w:bCs/>
        </w:rPr>
        <w:t>Bresenham's Line-Drawing Algorithm</w:t>
      </w:r>
    </w:p>
    <w:p w:rsidR="004A542C" w:rsidRDefault="00905D5F" w:rsidP="00905D5F">
      <w:pPr>
        <w:spacing w:before="240" w:after="240" w:line="360" w:lineRule="auto"/>
        <w:jc w:val="both"/>
      </w:pPr>
      <w:r>
        <w:t xml:space="preserve">Bresenham's line drawing algorithm is a raster scanning algorithm that determines the number of areas of the screen that must be turned towards drawing straight lines between two endpoints specified on a screen. It was developed by Jack Bresenham in 1962. The algorithm is solely based on the concept of integers, making it extremely efficient for software implementation. </w:t>
      </w:r>
    </w:p>
    <w:p w:rsidR="00905D5F" w:rsidRDefault="00905D5F" w:rsidP="00BC66AD">
      <w:pPr>
        <w:spacing w:before="240" w:after="240" w:line="360" w:lineRule="auto"/>
        <w:jc w:val="both"/>
        <w:rPr>
          <w:b/>
          <w:bCs/>
        </w:rPr>
      </w:pPr>
      <w:r>
        <w:t xml:space="preserve">The basic idea is to determine incrementally the next pixel to be plotted through the evaluation of </w:t>
      </w:r>
    </w:p>
    <w:p w:rsidR="00905D5F" w:rsidRDefault="00905D5F" w:rsidP="00905D5F">
      <w:pPr>
        <w:spacing w:before="240" w:after="240" w:line="360" w:lineRule="auto"/>
        <w:jc w:val="both"/>
        <w:rPr>
          <w:b/>
          <w:bCs/>
        </w:rPr>
      </w:pPr>
    </w:p>
    <w:p w:rsidR="00905D5F" w:rsidRPr="00905D5F" w:rsidRDefault="00905D5F" w:rsidP="00905D5F">
      <w:pPr>
        <w:spacing w:before="180" w:after="80" w:line="360" w:lineRule="auto"/>
        <w:jc w:val="both"/>
        <w:rPr>
          <w:sz w:val="20"/>
          <w:szCs w:val="20"/>
        </w:rPr>
      </w:pPr>
      <w:r w:rsidRPr="00905D5F">
        <w:rPr>
          <w:b/>
          <w:bCs/>
        </w:rPr>
        <w:t>Q.3. Explain the different transformations of 2D.</w:t>
      </w:r>
    </w:p>
    <w:p w:rsidR="00905D5F" w:rsidRPr="00905D5F" w:rsidRDefault="00905D5F" w:rsidP="00905D5F">
      <w:pPr>
        <w:spacing w:after="140" w:line="360" w:lineRule="auto"/>
        <w:jc w:val="both"/>
        <w:rPr>
          <w:sz w:val="20"/>
          <w:szCs w:val="20"/>
        </w:rPr>
      </w:pPr>
      <w:proofErr w:type="gramStart"/>
      <w:r w:rsidRPr="00905D5F">
        <w:rPr>
          <w:b/>
          <w:bCs/>
        </w:rPr>
        <w:t>Ans 3.</w:t>
      </w:r>
      <w:proofErr w:type="gramEnd"/>
    </w:p>
    <w:p w:rsidR="00905D5F" w:rsidRDefault="00905D5F" w:rsidP="00BC66AD">
      <w:pPr>
        <w:spacing w:before="240" w:after="240" w:line="360" w:lineRule="auto"/>
        <w:jc w:val="both"/>
        <w:rPr>
          <w:b/>
          <w:bCs/>
        </w:rPr>
      </w:pPr>
      <w:r>
        <w:lastRenderedPageBreak/>
        <w:t xml:space="preserve">A 2D transformation is a mathematical process that alters the position, size, orientation or shape of objects in a two-dimensional coordinate system. These transformations are essential in computer graphics and find application in various areas such as animation, game development, </w:t>
      </w:r>
    </w:p>
    <w:p w:rsidR="00905D5F" w:rsidRDefault="00905D5F" w:rsidP="00905D5F">
      <w:pPr>
        <w:spacing w:before="240" w:after="240" w:line="360" w:lineRule="auto"/>
        <w:jc w:val="both"/>
        <w:rPr>
          <w:b/>
          <w:bCs/>
        </w:rPr>
      </w:pPr>
    </w:p>
    <w:p w:rsidR="00905D5F" w:rsidRDefault="00905D5F" w:rsidP="00905D5F">
      <w:pPr>
        <w:spacing w:before="240" w:after="240" w:line="360" w:lineRule="auto"/>
        <w:jc w:val="both"/>
        <w:rPr>
          <w:b/>
          <w:bCs/>
        </w:rPr>
      </w:pPr>
    </w:p>
    <w:p w:rsidR="00905D5F" w:rsidRDefault="00905D5F" w:rsidP="00905D5F">
      <w:pPr>
        <w:spacing w:before="240" w:after="140" w:line="360" w:lineRule="auto"/>
        <w:jc w:val="center"/>
        <w:rPr>
          <w:b/>
          <w:bCs/>
        </w:rPr>
      </w:pPr>
      <w:r w:rsidRPr="00905D5F">
        <w:rPr>
          <w:b/>
          <w:bCs/>
        </w:rPr>
        <w:t>Assignment Set – 2</w:t>
      </w:r>
    </w:p>
    <w:p w:rsidR="00905D5F" w:rsidRDefault="00905D5F" w:rsidP="00905D5F">
      <w:pPr>
        <w:spacing w:before="240" w:after="140" w:line="360" w:lineRule="auto"/>
        <w:jc w:val="center"/>
        <w:rPr>
          <w:sz w:val="20"/>
          <w:szCs w:val="20"/>
        </w:rPr>
      </w:pPr>
    </w:p>
    <w:p w:rsidR="00905D5F" w:rsidRPr="00905D5F" w:rsidRDefault="00905D5F" w:rsidP="00905D5F">
      <w:pPr>
        <w:spacing w:before="240" w:after="140" w:line="360" w:lineRule="auto"/>
        <w:jc w:val="center"/>
        <w:rPr>
          <w:sz w:val="20"/>
          <w:szCs w:val="20"/>
        </w:rPr>
      </w:pPr>
    </w:p>
    <w:p w:rsidR="00905D5F" w:rsidRPr="00905D5F" w:rsidRDefault="00905D5F" w:rsidP="00905D5F">
      <w:pPr>
        <w:spacing w:before="180" w:after="80" w:line="360" w:lineRule="auto"/>
        <w:jc w:val="both"/>
        <w:rPr>
          <w:sz w:val="20"/>
          <w:szCs w:val="20"/>
        </w:rPr>
      </w:pPr>
      <w:r w:rsidRPr="00905D5F">
        <w:rPr>
          <w:b/>
          <w:bCs/>
        </w:rPr>
        <w:t>Q.4. Explain the Depth Sorting Method and write its advantages and disadvantages.</w:t>
      </w:r>
    </w:p>
    <w:p w:rsidR="00905D5F" w:rsidRPr="00905D5F" w:rsidRDefault="00905D5F" w:rsidP="00905D5F">
      <w:pPr>
        <w:spacing w:after="140" w:line="360" w:lineRule="auto"/>
        <w:jc w:val="both"/>
        <w:rPr>
          <w:sz w:val="20"/>
          <w:szCs w:val="20"/>
        </w:rPr>
      </w:pPr>
      <w:proofErr w:type="gramStart"/>
      <w:r w:rsidRPr="00905D5F">
        <w:rPr>
          <w:b/>
          <w:bCs/>
        </w:rPr>
        <w:t>Ans 4.</w:t>
      </w:r>
      <w:proofErr w:type="gramEnd"/>
    </w:p>
    <w:p w:rsidR="00905D5F" w:rsidRPr="00905D5F" w:rsidRDefault="00905D5F" w:rsidP="00905D5F">
      <w:pPr>
        <w:spacing w:before="140" w:after="60" w:line="360" w:lineRule="auto"/>
        <w:jc w:val="both"/>
        <w:rPr>
          <w:sz w:val="20"/>
          <w:szCs w:val="20"/>
        </w:rPr>
      </w:pPr>
      <w:r w:rsidRPr="00905D5F">
        <w:rPr>
          <w:b/>
          <w:bCs/>
        </w:rPr>
        <w:t>Depth Sorting Method</w:t>
      </w:r>
    </w:p>
    <w:p w:rsidR="004A542C" w:rsidRDefault="00905D5F" w:rsidP="00BC66AD">
      <w:pPr>
        <w:spacing w:before="240" w:after="240" w:line="360" w:lineRule="auto"/>
        <w:jc w:val="both"/>
      </w:pPr>
      <w:r>
        <w:t xml:space="preserve">The Depth Sorting Method, also called the Painter's Algorithm, is a technique used for 3D computer graphics to assess the visibility of surfaces and render them in the right order. The algorithm solves the hidden issue of surface removal by sorting all polygons or surfaces in the scene starting from the most distant from the closest one to the viewer and then painting them </w:t>
      </w:r>
    </w:p>
    <w:p w:rsidR="00905D5F" w:rsidRDefault="00905D5F" w:rsidP="00905D5F">
      <w:pPr>
        <w:spacing w:before="240" w:after="240" w:line="360" w:lineRule="auto"/>
        <w:jc w:val="both"/>
      </w:pPr>
    </w:p>
    <w:p w:rsidR="00905D5F" w:rsidRDefault="00905D5F" w:rsidP="00905D5F">
      <w:pPr>
        <w:spacing w:before="240" w:after="240" w:line="360" w:lineRule="auto"/>
        <w:jc w:val="both"/>
      </w:pPr>
    </w:p>
    <w:p w:rsidR="00905D5F" w:rsidRPr="00905D5F" w:rsidRDefault="00905D5F" w:rsidP="00905D5F">
      <w:pPr>
        <w:spacing w:before="180" w:after="80" w:line="360" w:lineRule="auto"/>
        <w:jc w:val="both"/>
        <w:rPr>
          <w:sz w:val="20"/>
          <w:szCs w:val="20"/>
        </w:rPr>
      </w:pPr>
      <w:r w:rsidRPr="00905D5F">
        <w:rPr>
          <w:b/>
          <w:bCs/>
        </w:rPr>
        <w:t>Q.5. Explain the RGB color model. How it is different from the CMYK color model?</w:t>
      </w:r>
    </w:p>
    <w:p w:rsidR="00905D5F" w:rsidRPr="00905D5F" w:rsidRDefault="00905D5F" w:rsidP="00905D5F">
      <w:pPr>
        <w:spacing w:after="140" w:line="360" w:lineRule="auto"/>
        <w:jc w:val="both"/>
        <w:rPr>
          <w:sz w:val="20"/>
          <w:szCs w:val="20"/>
        </w:rPr>
      </w:pPr>
      <w:proofErr w:type="gramStart"/>
      <w:r w:rsidRPr="00905D5F">
        <w:rPr>
          <w:b/>
          <w:bCs/>
        </w:rPr>
        <w:t>Ans 5.</w:t>
      </w:r>
      <w:proofErr w:type="gramEnd"/>
    </w:p>
    <w:p w:rsidR="00905D5F" w:rsidRPr="00905D5F" w:rsidRDefault="00905D5F" w:rsidP="00905D5F">
      <w:pPr>
        <w:spacing w:before="140" w:after="60" w:line="360" w:lineRule="auto"/>
        <w:jc w:val="both"/>
        <w:rPr>
          <w:sz w:val="20"/>
          <w:szCs w:val="20"/>
        </w:rPr>
      </w:pPr>
      <w:r w:rsidRPr="00905D5F">
        <w:rPr>
          <w:b/>
          <w:bCs/>
        </w:rPr>
        <w:t>RGB Color Model</w:t>
      </w:r>
    </w:p>
    <w:p w:rsidR="004A542C" w:rsidRDefault="00905D5F" w:rsidP="00905D5F">
      <w:pPr>
        <w:spacing w:before="240" w:after="240" w:line="360" w:lineRule="auto"/>
        <w:jc w:val="both"/>
      </w:pPr>
      <w:r>
        <w:t xml:space="preserve">The RGB color model is an additive model of color with colors created using three fundamental colors of light, Red, Green, and Blue. The model is built on the premise that our eyes detect color using three kinds of cone cells sensitive to red, green, as well as blue wavelengths. Through mixing the three colors at different intensities, a broad range of colors may be produced. </w:t>
      </w:r>
    </w:p>
    <w:p w:rsidR="00BC66AD" w:rsidRDefault="00905D5F" w:rsidP="00BC66AD">
      <w:pPr>
        <w:spacing w:before="240" w:after="240" w:line="360" w:lineRule="auto"/>
        <w:jc w:val="both"/>
      </w:pPr>
      <w:r>
        <w:lastRenderedPageBreak/>
        <w:t>When using digital technology, every color channel is represented by a value ranging from zero</w:t>
      </w:r>
    </w:p>
    <w:p w:rsidR="004A542C" w:rsidRDefault="00905D5F" w:rsidP="00905D5F">
      <w:pPr>
        <w:spacing w:before="240" w:after="240" w:line="360" w:lineRule="auto"/>
        <w:jc w:val="both"/>
      </w:pPr>
      <w:r>
        <w:t xml:space="preserve">. </w:t>
      </w:r>
    </w:p>
    <w:p w:rsidR="00905D5F" w:rsidRDefault="00905D5F" w:rsidP="00905D5F">
      <w:pPr>
        <w:spacing w:before="240" w:after="240" w:line="360" w:lineRule="auto"/>
        <w:jc w:val="both"/>
      </w:pPr>
    </w:p>
    <w:p w:rsidR="00905D5F" w:rsidRPr="00905D5F" w:rsidRDefault="00905D5F" w:rsidP="00905D5F">
      <w:pPr>
        <w:spacing w:before="180" w:after="80" w:line="360" w:lineRule="auto"/>
        <w:jc w:val="both"/>
        <w:rPr>
          <w:sz w:val="20"/>
          <w:szCs w:val="20"/>
        </w:rPr>
      </w:pPr>
      <w:r w:rsidRPr="00905D5F">
        <w:rPr>
          <w:b/>
          <w:bCs/>
        </w:rPr>
        <w:t>Q.6. Explain different types of frames used in compression through redundancy.</w:t>
      </w:r>
    </w:p>
    <w:p w:rsidR="00905D5F" w:rsidRPr="00905D5F" w:rsidRDefault="00905D5F" w:rsidP="00905D5F">
      <w:pPr>
        <w:spacing w:after="140" w:line="360" w:lineRule="auto"/>
        <w:jc w:val="both"/>
        <w:rPr>
          <w:sz w:val="20"/>
          <w:szCs w:val="20"/>
        </w:rPr>
      </w:pPr>
      <w:proofErr w:type="gramStart"/>
      <w:r w:rsidRPr="00905D5F">
        <w:rPr>
          <w:b/>
          <w:bCs/>
        </w:rPr>
        <w:t>Ans 6.</w:t>
      </w:r>
      <w:proofErr w:type="gramEnd"/>
    </w:p>
    <w:p w:rsidR="004A542C" w:rsidRDefault="00905D5F" w:rsidP="00905D5F">
      <w:pPr>
        <w:spacing w:before="240" w:after="240" w:line="360" w:lineRule="auto"/>
        <w:jc w:val="both"/>
      </w:pPr>
      <w:r>
        <w:t xml:space="preserve">Redundancy in video compression is a term used to define the repetition of details that are able to be removed or predicted to reduce file size without significant loss of quality. The most significant technique employed in video compression standards like MPEG uses frames of different varieties. They exploit two major types of redundancy: spatial redundancy within one frame and temporal redundancy between consecutive frames. </w:t>
      </w:r>
    </w:p>
    <w:p w:rsidR="004A542C" w:rsidRDefault="00905D5F" w:rsidP="00905D5F">
      <w:pPr>
        <w:spacing w:before="240" w:after="240" w:line="360" w:lineRule="auto"/>
        <w:jc w:val="both"/>
      </w:pPr>
      <w:r>
        <w:rPr>
          <w:b/>
          <w:bCs/>
        </w:rPr>
        <w:t xml:space="preserve">1. I-Frame (Intra-coded Frame) </w:t>
      </w:r>
    </w:p>
    <w:p w:rsidR="004A542C" w:rsidRDefault="00905D5F" w:rsidP="00BC66AD">
      <w:pPr>
        <w:spacing w:before="240" w:after="240" w:line="360" w:lineRule="auto"/>
        <w:jc w:val="both"/>
      </w:pPr>
      <w:proofErr w:type="gramStart"/>
      <w:r>
        <w:t>A</w:t>
      </w:r>
      <w:proofErr w:type="gramEnd"/>
      <w:r>
        <w:t xml:space="preserve"> I-frame, also known as an Intra-coded frame, is an entire independent image. It is compressed </w:t>
      </w:r>
    </w:p>
    <w:sectPr w:rsidR="004A542C" w:rsidSect="004A542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A542C"/>
    <w:rsid w:val="004A542C"/>
    <w:rsid w:val="00533C69"/>
    <w:rsid w:val="00905D5F"/>
    <w:rsid w:val="00BC6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2026-06-04T09:02:00Z</dcterms:created>
  <dcterms:modified xsi:type="dcterms:W3CDTF">2026-06-04T09:11:00Z</dcterms:modified>
</cp:coreProperties>
</file>