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026" w:type="dxa"/>
        <w:tblLook w:val="04A0"/>
      </w:tblPr>
      <w:tblGrid>
        <w:gridCol w:w="3369"/>
        <w:gridCol w:w="5657"/>
      </w:tblGrid>
      <w:tr w:rsidR="007320E2" w:rsidRPr="007320E2" w:rsidTr="003D620F">
        <w:tc>
          <w:tcPr>
            <w:tcW w:w="3369" w:type="dxa"/>
          </w:tcPr>
          <w:p w:rsidR="007320E2" w:rsidRPr="007320E2" w:rsidRDefault="007320E2" w:rsidP="007320E2">
            <w:pPr>
              <w:spacing w:line="360" w:lineRule="auto"/>
              <w:rPr>
                <w:sz w:val="20"/>
                <w:szCs w:val="20"/>
              </w:rPr>
            </w:pPr>
            <w:r w:rsidRPr="007320E2">
              <w:rPr>
                <w:b/>
                <w:bCs/>
              </w:rPr>
              <w:t>SESSION</w:t>
            </w:r>
          </w:p>
        </w:tc>
        <w:tc>
          <w:tcPr>
            <w:tcW w:w="5657" w:type="dxa"/>
          </w:tcPr>
          <w:p w:rsidR="007320E2" w:rsidRPr="007320E2" w:rsidRDefault="007320E2" w:rsidP="007320E2">
            <w:pPr>
              <w:spacing w:line="360" w:lineRule="auto"/>
              <w:rPr>
                <w:sz w:val="20"/>
                <w:szCs w:val="20"/>
              </w:rPr>
            </w:pPr>
            <w:r w:rsidRPr="007320E2">
              <w:rPr>
                <w:b/>
                <w:bCs/>
              </w:rPr>
              <w:t>FEB-MARCH 2026</w:t>
            </w:r>
          </w:p>
        </w:tc>
      </w:tr>
      <w:tr w:rsidR="007320E2" w:rsidRPr="007320E2" w:rsidTr="003D620F">
        <w:tc>
          <w:tcPr>
            <w:tcW w:w="3369" w:type="dxa"/>
          </w:tcPr>
          <w:p w:rsidR="007320E2" w:rsidRPr="007320E2" w:rsidRDefault="007320E2" w:rsidP="007320E2">
            <w:pPr>
              <w:spacing w:line="360" w:lineRule="auto"/>
              <w:rPr>
                <w:sz w:val="20"/>
                <w:szCs w:val="20"/>
              </w:rPr>
            </w:pPr>
            <w:r w:rsidRPr="007320E2">
              <w:rPr>
                <w:b/>
                <w:bCs/>
              </w:rPr>
              <w:t>PROGRAM</w:t>
            </w:r>
          </w:p>
        </w:tc>
        <w:tc>
          <w:tcPr>
            <w:tcW w:w="5657" w:type="dxa"/>
          </w:tcPr>
          <w:p w:rsidR="007320E2" w:rsidRPr="007320E2" w:rsidRDefault="007320E2" w:rsidP="007320E2">
            <w:pPr>
              <w:spacing w:line="360" w:lineRule="auto"/>
              <w:rPr>
                <w:sz w:val="20"/>
                <w:szCs w:val="20"/>
              </w:rPr>
            </w:pPr>
            <w:r w:rsidRPr="007320E2">
              <w:rPr>
                <w:b/>
                <w:bCs/>
              </w:rPr>
              <w:t>MASTER OF COMPUTER APPLICATIONS (MCA)</w:t>
            </w:r>
          </w:p>
        </w:tc>
      </w:tr>
      <w:tr w:rsidR="007320E2" w:rsidRPr="007320E2" w:rsidTr="003D620F">
        <w:tc>
          <w:tcPr>
            <w:tcW w:w="3369" w:type="dxa"/>
          </w:tcPr>
          <w:p w:rsidR="007320E2" w:rsidRPr="007320E2" w:rsidRDefault="007320E2" w:rsidP="007320E2">
            <w:pPr>
              <w:spacing w:line="360" w:lineRule="auto"/>
              <w:rPr>
                <w:sz w:val="20"/>
                <w:szCs w:val="20"/>
              </w:rPr>
            </w:pPr>
            <w:r w:rsidRPr="007320E2">
              <w:rPr>
                <w:b/>
                <w:bCs/>
              </w:rPr>
              <w:t>SEMESTER</w:t>
            </w:r>
          </w:p>
        </w:tc>
        <w:tc>
          <w:tcPr>
            <w:tcW w:w="5657" w:type="dxa"/>
          </w:tcPr>
          <w:p w:rsidR="007320E2" w:rsidRPr="007320E2" w:rsidRDefault="007320E2" w:rsidP="007320E2">
            <w:pPr>
              <w:spacing w:line="360" w:lineRule="auto"/>
              <w:rPr>
                <w:sz w:val="20"/>
                <w:szCs w:val="20"/>
              </w:rPr>
            </w:pPr>
            <w:r w:rsidRPr="007320E2">
              <w:rPr>
                <w:b/>
                <w:bCs/>
              </w:rPr>
              <w:t>III</w:t>
            </w:r>
          </w:p>
        </w:tc>
      </w:tr>
      <w:tr w:rsidR="007320E2" w:rsidRPr="007320E2" w:rsidTr="003D620F">
        <w:tc>
          <w:tcPr>
            <w:tcW w:w="3369" w:type="dxa"/>
          </w:tcPr>
          <w:p w:rsidR="007320E2" w:rsidRPr="007320E2" w:rsidRDefault="007320E2" w:rsidP="007320E2">
            <w:pPr>
              <w:spacing w:line="360" w:lineRule="auto"/>
              <w:rPr>
                <w:sz w:val="20"/>
                <w:szCs w:val="20"/>
              </w:rPr>
            </w:pPr>
            <w:r w:rsidRPr="007320E2">
              <w:rPr>
                <w:b/>
                <w:bCs/>
              </w:rPr>
              <w:t>COURSE CODE &amp; NAME</w:t>
            </w:r>
          </w:p>
        </w:tc>
        <w:tc>
          <w:tcPr>
            <w:tcW w:w="5657" w:type="dxa"/>
          </w:tcPr>
          <w:p w:rsidR="007320E2" w:rsidRPr="007320E2" w:rsidRDefault="007320E2" w:rsidP="007320E2">
            <w:pPr>
              <w:spacing w:line="360" w:lineRule="auto"/>
              <w:rPr>
                <w:sz w:val="20"/>
                <w:szCs w:val="20"/>
              </w:rPr>
            </w:pPr>
            <w:r w:rsidRPr="007320E2">
              <w:rPr>
                <w:b/>
                <w:bCs/>
              </w:rPr>
              <w:t>DCA7105 UNIX &amp; SHELL PROGRAMMING</w:t>
            </w:r>
          </w:p>
        </w:tc>
      </w:tr>
      <w:tr w:rsidR="007320E2" w:rsidRPr="007320E2" w:rsidTr="003D620F">
        <w:tc>
          <w:tcPr>
            <w:tcW w:w="3369" w:type="dxa"/>
          </w:tcPr>
          <w:p w:rsidR="007320E2" w:rsidRPr="007320E2" w:rsidRDefault="007320E2" w:rsidP="007320E2">
            <w:pPr>
              <w:spacing w:line="360" w:lineRule="auto"/>
              <w:rPr>
                <w:sz w:val="20"/>
                <w:szCs w:val="20"/>
              </w:rPr>
            </w:pPr>
          </w:p>
        </w:tc>
        <w:tc>
          <w:tcPr>
            <w:tcW w:w="5657" w:type="dxa"/>
          </w:tcPr>
          <w:p w:rsidR="007320E2" w:rsidRPr="007320E2" w:rsidRDefault="007320E2" w:rsidP="007320E2">
            <w:pPr>
              <w:spacing w:line="360" w:lineRule="auto"/>
              <w:rPr>
                <w:sz w:val="20"/>
                <w:szCs w:val="20"/>
              </w:rPr>
            </w:pPr>
          </w:p>
        </w:tc>
      </w:tr>
      <w:tr w:rsidR="007320E2" w:rsidRPr="007320E2" w:rsidTr="003D620F">
        <w:tc>
          <w:tcPr>
            <w:tcW w:w="3369" w:type="dxa"/>
          </w:tcPr>
          <w:p w:rsidR="007320E2" w:rsidRPr="007320E2" w:rsidRDefault="007320E2" w:rsidP="007320E2">
            <w:pPr>
              <w:spacing w:line="360" w:lineRule="auto"/>
              <w:rPr>
                <w:sz w:val="20"/>
                <w:szCs w:val="20"/>
              </w:rPr>
            </w:pPr>
          </w:p>
        </w:tc>
        <w:tc>
          <w:tcPr>
            <w:tcW w:w="5657" w:type="dxa"/>
          </w:tcPr>
          <w:p w:rsidR="007320E2" w:rsidRPr="007320E2" w:rsidRDefault="007320E2" w:rsidP="007320E2">
            <w:pPr>
              <w:spacing w:line="360" w:lineRule="auto"/>
              <w:rPr>
                <w:sz w:val="20"/>
                <w:szCs w:val="20"/>
              </w:rPr>
            </w:pPr>
          </w:p>
        </w:tc>
      </w:tr>
    </w:tbl>
    <w:p w:rsidR="007320E2" w:rsidRPr="007320E2" w:rsidRDefault="007320E2" w:rsidP="007320E2">
      <w:pPr>
        <w:spacing w:line="360" w:lineRule="auto"/>
        <w:rPr>
          <w:sz w:val="20"/>
          <w:szCs w:val="20"/>
        </w:rPr>
      </w:pPr>
    </w:p>
    <w:p w:rsidR="007320E2" w:rsidRDefault="007320E2" w:rsidP="007320E2">
      <w:pPr>
        <w:spacing w:before="240" w:after="140" w:line="360" w:lineRule="auto"/>
        <w:jc w:val="center"/>
        <w:rPr>
          <w:b/>
          <w:bCs/>
        </w:rPr>
      </w:pPr>
    </w:p>
    <w:p w:rsidR="007320E2" w:rsidRDefault="007320E2" w:rsidP="007320E2">
      <w:pPr>
        <w:spacing w:before="240" w:after="140" w:line="360" w:lineRule="auto"/>
        <w:jc w:val="center"/>
        <w:rPr>
          <w:b/>
          <w:bCs/>
        </w:rPr>
      </w:pPr>
      <w:r w:rsidRPr="007320E2">
        <w:rPr>
          <w:b/>
          <w:bCs/>
        </w:rPr>
        <w:t>Assignment Set – 1</w:t>
      </w:r>
    </w:p>
    <w:p w:rsidR="007320E2" w:rsidRPr="007320E2" w:rsidRDefault="007320E2" w:rsidP="007320E2">
      <w:pPr>
        <w:spacing w:before="240" w:after="140" w:line="360" w:lineRule="auto"/>
        <w:jc w:val="center"/>
        <w:rPr>
          <w:sz w:val="20"/>
          <w:szCs w:val="20"/>
        </w:rPr>
      </w:pPr>
    </w:p>
    <w:p w:rsidR="007320E2" w:rsidRPr="007320E2" w:rsidRDefault="007320E2" w:rsidP="007320E2">
      <w:pPr>
        <w:spacing w:before="180" w:after="80" w:line="360" w:lineRule="auto"/>
        <w:jc w:val="both"/>
        <w:rPr>
          <w:sz w:val="20"/>
          <w:szCs w:val="20"/>
        </w:rPr>
      </w:pPr>
      <w:r w:rsidRPr="007320E2">
        <w:rPr>
          <w:b/>
          <w:bCs/>
        </w:rPr>
        <w:t xml:space="preserve">Q.1. Differentiate between foreground and background processes and daemon processes in </w:t>
      </w:r>
      <w:proofErr w:type="gramStart"/>
      <w:r w:rsidRPr="007320E2">
        <w:rPr>
          <w:b/>
          <w:bCs/>
        </w:rPr>
        <w:t>Unix</w:t>
      </w:r>
      <w:proofErr w:type="gramEnd"/>
      <w:r w:rsidRPr="007320E2">
        <w:rPr>
          <w:b/>
          <w:bCs/>
        </w:rPr>
        <w:t xml:space="preserve">. What are system calls? Explain the functions of </w:t>
      </w:r>
      <w:proofErr w:type="gramStart"/>
      <w:r w:rsidRPr="007320E2">
        <w:rPr>
          <w:b/>
          <w:bCs/>
        </w:rPr>
        <w:t>fork(</w:t>
      </w:r>
      <w:proofErr w:type="gramEnd"/>
      <w:r w:rsidRPr="007320E2">
        <w:rPr>
          <w:b/>
          <w:bCs/>
        </w:rPr>
        <w:t>), exec(), open(), read(), and write().</w:t>
      </w:r>
    </w:p>
    <w:p w:rsidR="007320E2" w:rsidRPr="007320E2" w:rsidRDefault="007320E2" w:rsidP="007320E2">
      <w:pPr>
        <w:spacing w:after="140" w:line="360" w:lineRule="auto"/>
        <w:jc w:val="both"/>
        <w:rPr>
          <w:sz w:val="20"/>
          <w:szCs w:val="20"/>
        </w:rPr>
      </w:pPr>
      <w:proofErr w:type="gramStart"/>
      <w:r w:rsidRPr="007320E2">
        <w:rPr>
          <w:b/>
          <w:bCs/>
        </w:rPr>
        <w:t>Ans 1.</w:t>
      </w:r>
      <w:proofErr w:type="gramEnd"/>
    </w:p>
    <w:p w:rsidR="007320E2" w:rsidRPr="007320E2" w:rsidRDefault="007320E2" w:rsidP="007320E2">
      <w:pPr>
        <w:spacing w:before="140" w:after="60" w:line="360" w:lineRule="auto"/>
        <w:jc w:val="both"/>
        <w:rPr>
          <w:sz w:val="20"/>
          <w:szCs w:val="20"/>
        </w:rPr>
      </w:pPr>
      <w:r w:rsidRPr="007320E2">
        <w:rPr>
          <w:b/>
          <w:bCs/>
        </w:rPr>
        <w:t>Foreground, Background, and Daemon Processes</w:t>
      </w:r>
    </w:p>
    <w:p w:rsidR="00167EE9" w:rsidRDefault="007320E2" w:rsidP="0016043F">
      <w:pPr>
        <w:spacing w:before="240" w:after="240" w:line="360" w:lineRule="auto"/>
        <w:jc w:val="both"/>
      </w:pPr>
      <w:r>
        <w:t xml:space="preserve">In </w:t>
      </w:r>
      <w:proofErr w:type="gramStart"/>
      <w:r>
        <w:t>Unix</w:t>
      </w:r>
      <w:proofErr w:type="gramEnd"/>
      <w:r>
        <w:t xml:space="preserve">, a foreground process is executed directly within the terminal session. It is present in the shell till it's finished. The user has to remain patiently waiting for it to complete before entering another command. It is impossible to use the terminal. As an example, the cat command </w:t>
      </w:r>
    </w:p>
    <w:p w:rsidR="007320E2" w:rsidRDefault="007320E2" w:rsidP="007320E2">
      <w:pPr>
        <w:spacing w:before="240" w:after="240" w:line="360" w:lineRule="auto"/>
        <w:jc w:val="both"/>
      </w:pPr>
    </w:p>
    <w:p w:rsidR="0016043F" w:rsidRPr="0016043F" w:rsidRDefault="0016043F" w:rsidP="0016043F">
      <w:pPr>
        <w:spacing w:after="200" w:line="276" w:lineRule="auto"/>
        <w:jc w:val="center"/>
        <w:rPr>
          <w:rFonts w:eastAsia="Calibri"/>
          <w:b/>
          <w:sz w:val="32"/>
          <w:lang w:val="en-IN"/>
        </w:rPr>
      </w:pPr>
      <w:r w:rsidRPr="0016043F">
        <w:rPr>
          <w:rFonts w:eastAsia="Calibri"/>
          <w:b/>
          <w:sz w:val="32"/>
          <w:lang w:val="en-IN"/>
        </w:rPr>
        <w:t>MUJ</w:t>
      </w:r>
    </w:p>
    <w:p w:rsidR="0016043F" w:rsidRPr="0016043F" w:rsidRDefault="0016043F" w:rsidP="0016043F">
      <w:pPr>
        <w:shd w:val="clear" w:color="auto" w:fill="FFFFFF"/>
        <w:jc w:val="center"/>
        <w:rPr>
          <w:rFonts w:ascii="Arial" w:eastAsia="Calibri" w:hAnsi="Arial"/>
          <w:color w:val="222222"/>
          <w:sz w:val="20"/>
          <w:szCs w:val="20"/>
          <w:lang w:val="en-IN"/>
        </w:rPr>
      </w:pPr>
      <w:proofErr w:type="gramStart"/>
      <w:r w:rsidRPr="0016043F">
        <w:rPr>
          <w:rFonts w:ascii="Georgia" w:eastAsia="Calibri" w:hAnsi="Georgia"/>
          <w:color w:val="000000"/>
          <w:sz w:val="33"/>
          <w:szCs w:val="33"/>
          <w:highlight w:val="cyan"/>
          <w:shd w:val="clear" w:color="auto" w:fill="FF0000"/>
          <w:lang w:val="en-IN"/>
        </w:rPr>
        <w:t>Its</w:t>
      </w:r>
      <w:proofErr w:type="gramEnd"/>
      <w:r w:rsidRPr="0016043F">
        <w:rPr>
          <w:rFonts w:ascii="Georgia" w:eastAsia="Calibri" w:hAnsi="Georgia"/>
          <w:color w:val="000000"/>
          <w:sz w:val="33"/>
          <w:szCs w:val="33"/>
          <w:highlight w:val="cyan"/>
          <w:shd w:val="clear" w:color="auto" w:fill="FF0000"/>
          <w:lang w:val="en-IN"/>
        </w:rPr>
        <w:t xml:space="preserve"> Half solved only</w:t>
      </w:r>
    </w:p>
    <w:p w:rsidR="0016043F" w:rsidRPr="0016043F" w:rsidRDefault="0016043F" w:rsidP="0016043F">
      <w:pPr>
        <w:shd w:val="clear" w:color="auto" w:fill="FFFFFF"/>
        <w:spacing w:before="240" w:after="240"/>
        <w:jc w:val="center"/>
        <w:rPr>
          <w:rFonts w:ascii="Georgia" w:eastAsia="Calibri" w:hAnsi="Georgia"/>
          <w:sz w:val="40"/>
          <w:szCs w:val="33"/>
          <w:shd w:val="clear" w:color="auto" w:fill="FFFF00"/>
          <w:lang w:val="en-IN"/>
        </w:rPr>
      </w:pPr>
      <w:r w:rsidRPr="0016043F">
        <w:rPr>
          <w:rFonts w:ascii="Georgia" w:eastAsia="Calibri" w:hAnsi="Georgia"/>
          <w:sz w:val="40"/>
          <w:szCs w:val="33"/>
          <w:shd w:val="clear" w:color="auto" w:fill="FFFF00"/>
          <w:lang w:val="en-IN"/>
        </w:rPr>
        <w:t xml:space="preserve">Buy </w:t>
      </w:r>
      <w:proofErr w:type="gramStart"/>
      <w:r w:rsidRPr="0016043F">
        <w:rPr>
          <w:rFonts w:ascii="Georgia" w:eastAsia="Calibri" w:hAnsi="Georgia"/>
          <w:sz w:val="40"/>
          <w:szCs w:val="33"/>
          <w:shd w:val="clear" w:color="auto" w:fill="FFFF00"/>
          <w:lang w:val="en-IN"/>
        </w:rPr>
        <w:t>Complete</w:t>
      </w:r>
      <w:proofErr w:type="gramEnd"/>
      <w:r w:rsidRPr="0016043F">
        <w:rPr>
          <w:rFonts w:ascii="Georgia" w:eastAsia="Calibri" w:hAnsi="Georgia"/>
          <w:sz w:val="40"/>
          <w:szCs w:val="33"/>
          <w:shd w:val="clear" w:color="auto" w:fill="FFFF00"/>
          <w:lang w:val="en-IN"/>
        </w:rPr>
        <w:t xml:space="preserve"> assignment from us</w:t>
      </w:r>
    </w:p>
    <w:p w:rsidR="0016043F" w:rsidRPr="0016043F" w:rsidRDefault="0016043F" w:rsidP="0016043F">
      <w:pPr>
        <w:shd w:val="clear" w:color="auto" w:fill="FFFFFF"/>
        <w:spacing w:before="240" w:after="240"/>
        <w:jc w:val="center"/>
        <w:rPr>
          <w:rFonts w:ascii="Georgia" w:eastAsia="Calibri" w:hAnsi="Georgia"/>
          <w:b/>
          <w:color w:val="222222"/>
          <w:sz w:val="33"/>
          <w:szCs w:val="33"/>
          <w:shd w:val="clear" w:color="auto" w:fill="FFFF00"/>
          <w:lang w:val="en-IN"/>
        </w:rPr>
      </w:pPr>
      <w:r w:rsidRPr="0016043F">
        <w:rPr>
          <w:rFonts w:ascii="Georgia" w:eastAsia="Calibri" w:hAnsi="Georgia"/>
          <w:b/>
          <w:color w:val="222222"/>
          <w:sz w:val="33"/>
          <w:szCs w:val="33"/>
          <w:shd w:val="clear" w:color="auto" w:fill="FFFF00"/>
          <w:lang w:val="en-IN"/>
        </w:rPr>
        <w:t>Price – 190</w:t>
      </w:r>
      <w:proofErr w:type="gramStart"/>
      <w:r w:rsidRPr="0016043F">
        <w:rPr>
          <w:rFonts w:ascii="Georgia" w:eastAsia="Calibri" w:hAnsi="Georgia"/>
          <w:b/>
          <w:color w:val="222222"/>
          <w:sz w:val="33"/>
          <w:szCs w:val="33"/>
          <w:shd w:val="clear" w:color="auto" w:fill="FFFF00"/>
          <w:lang w:val="en-IN"/>
        </w:rPr>
        <w:t>/  assignment</w:t>
      </w:r>
      <w:proofErr w:type="gramEnd"/>
    </w:p>
    <w:p w:rsidR="0016043F" w:rsidRPr="0016043F" w:rsidRDefault="0016043F" w:rsidP="0016043F">
      <w:pPr>
        <w:spacing w:before="240" w:after="240"/>
        <w:jc w:val="center"/>
        <w:rPr>
          <w:rFonts w:ascii="Georgia" w:eastAsia="Calibri" w:hAnsi="Georgia"/>
          <w:b/>
          <w:color w:val="FF0000"/>
          <w:sz w:val="36"/>
          <w:szCs w:val="36"/>
          <w:lang w:val="en-IN"/>
        </w:rPr>
      </w:pPr>
      <w:r w:rsidRPr="0016043F">
        <w:rPr>
          <w:rFonts w:ascii="Georgia" w:eastAsia="Calibri" w:hAnsi="Georgia"/>
          <w:b/>
          <w:sz w:val="40"/>
          <w:szCs w:val="40"/>
          <w:lang w:val="en-IN"/>
        </w:rPr>
        <w:lastRenderedPageBreak/>
        <w:t xml:space="preserve">MUJ </w:t>
      </w:r>
      <w:r w:rsidRPr="0016043F">
        <w:rPr>
          <w:rFonts w:ascii="Georgia" w:eastAsia="Calibri" w:hAnsi="Georgia"/>
          <w:b/>
          <w:sz w:val="40"/>
          <w:szCs w:val="40"/>
          <w:highlight w:val="yellow"/>
          <w:lang w:val="en-IN"/>
        </w:rPr>
        <w:t>Manipal University</w:t>
      </w:r>
      <w:r w:rsidRPr="0016043F">
        <w:rPr>
          <w:rFonts w:ascii="Georgia" w:eastAsia="Calibri" w:hAnsi="Georgia"/>
          <w:b/>
          <w:color w:val="222222"/>
          <w:sz w:val="33"/>
          <w:szCs w:val="33"/>
          <w:highlight w:val="yellow"/>
          <w:shd w:val="clear" w:color="auto" w:fill="FFFF00"/>
          <w:lang w:val="en-IN"/>
        </w:rPr>
        <w:t xml:space="preserve"> </w:t>
      </w:r>
      <w:r w:rsidRPr="0016043F">
        <w:rPr>
          <w:rFonts w:ascii="Georgia" w:eastAsia="Calibri" w:hAnsi="Georgia"/>
          <w:b/>
          <w:sz w:val="36"/>
          <w:szCs w:val="36"/>
          <w:lang w:val="en-IN"/>
        </w:rPr>
        <w:t xml:space="preserve">Complete </w:t>
      </w:r>
      <w:proofErr w:type="gramStart"/>
      <w:r w:rsidRPr="0016043F">
        <w:rPr>
          <w:rFonts w:ascii="Georgia" w:eastAsia="Calibri" w:hAnsi="Georgia"/>
          <w:b/>
          <w:sz w:val="36"/>
          <w:szCs w:val="36"/>
          <w:lang w:val="en-IN"/>
        </w:rPr>
        <w:t>SolvedAssignments</w:t>
      </w:r>
      <w:r w:rsidRPr="0016043F">
        <w:rPr>
          <w:rFonts w:ascii="Georgia" w:eastAsia="Calibri" w:hAnsi="Georgia"/>
          <w:b/>
          <w:bCs/>
          <w:color w:val="FFFFFF"/>
          <w:sz w:val="36"/>
          <w:szCs w:val="36"/>
          <w:highlight w:val="red"/>
          <w:shd w:val="clear" w:color="auto" w:fill="FFFF00"/>
          <w:lang w:val="en-IN"/>
        </w:rPr>
        <w:t xml:space="preserve">  JAN</w:t>
      </w:r>
      <w:proofErr w:type="gramEnd"/>
      <w:r w:rsidRPr="0016043F">
        <w:rPr>
          <w:rFonts w:ascii="Georgia" w:eastAsia="Calibri" w:hAnsi="Georgia"/>
          <w:b/>
          <w:bCs/>
          <w:color w:val="FFFFFF"/>
          <w:sz w:val="36"/>
          <w:szCs w:val="36"/>
          <w:highlight w:val="red"/>
          <w:shd w:val="clear" w:color="auto" w:fill="FFFF00"/>
          <w:lang w:val="en-IN"/>
        </w:rPr>
        <w:t>- FEB  2026</w:t>
      </w:r>
    </w:p>
    <w:p w:rsidR="0016043F" w:rsidRPr="0016043F" w:rsidRDefault="0016043F" w:rsidP="0016043F">
      <w:pPr>
        <w:spacing w:before="240" w:after="240"/>
        <w:jc w:val="center"/>
        <w:rPr>
          <w:rFonts w:ascii="Georgia" w:eastAsia="Calibri" w:hAnsi="Georgia"/>
          <w:sz w:val="32"/>
          <w:szCs w:val="32"/>
          <w:lang w:val="en-IN"/>
        </w:rPr>
      </w:pPr>
      <w:proofErr w:type="gramStart"/>
      <w:r w:rsidRPr="0016043F">
        <w:rPr>
          <w:rFonts w:ascii="Georgia" w:eastAsia="Calibri" w:hAnsi="Georgia"/>
          <w:sz w:val="32"/>
          <w:szCs w:val="32"/>
          <w:lang w:val="en-IN"/>
        </w:rPr>
        <w:t>buy</w:t>
      </w:r>
      <w:proofErr w:type="gramEnd"/>
      <w:r w:rsidRPr="0016043F">
        <w:rPr>
          <w:rFonts w:ascii="Georgia" w:eastAsia="Calibri" w:hAnsi="Georgia"/>
          <w:sz w:val="32"/>
          <w:szCs w:val="32"/>
          <w:lang w:val="en-IN"/>
        </w:rPr>
        <w:t xml:space="preserve"> cheap assignment help online from us easily</w:t>
      </w:r>
    </w:p>
    <w:p w:rsidR="0016043F" w:rsidRPr="0016043F" w:rsidRDefault="0016043F" w:rsidP="0016043F">
      <w:pPr>
        <w:spacing w:before="240" w:after="240"/>
        <w:jc w:val="center"/>
        <w:rPr>
          <w:rFonts w:ascii="Georgia" w:eastAsia="Calibri" w:hAnsi="Georgia"/>
          <w:sz w:val="32"/>
          <w:szCs w:val="32"/>
          <w:lang w:val="en-GB"/>
        </w:rPr>
      </w:pPr>
      <w:proofErr w:type="gramStart"/>
      <w:r w:rsidRPr="0016043F">
        <w:rPr>
          <w:rFonts w:ascii="Georgia" w:eastAsia="Calibri" w:hAnsi="Georgia"/>
          <w:sz w:val="32"/>
          <w:szCs w:val="32"/>
          <w:lang w:val="en-IN"/>
        </w:rPr>
        <w:t>we</w:t>
      </w:r>
      <w:proofErr w:type="gramEnd"/>
      <w:r w:rsidRPr="0016043F">
        <w:rPr>
          <w:rFonts w:ascii="Georgia" w:eastAsia="Calibri" w:hAnsi="Georgia"/>
          <w:sz w:val="32"/>
          <w:szCs w:val="32"/>
          <w:lang w:val="en-IN"/>
        </w:rPr>
        <w:t xml:space="preserve"> are here to help you with the best and cheap help </w:t>
      </w:r>
    </w:p>
    <w:p w:rsidR="0016043F" w:rsidRPr="0016043F" w:rsidRDefault="0016043F" w:rsidP="0016043F">
      <w:pPr>
        <w:spacing w:before="240" w:after="240"/>
        <w:jc w:val="center"/>
        <w:rPr>
          <w:rFonts w:ascii="Georgia" w:eastAsia="Calibri" w:hAnsi="Georgia"/>
          <w:b/>
          <w:sz w:val="44"/>
          <w:szCs w:val="44"/>
          <w:lang w:val="en-IN"/>
        </w:rPr>
      </w:pPr>
      <w:r w:rsidRPr="0016043F">
        <w:rPr>
          <w:rFonts w:ascii="Georgia" w:eastAsia="Calibri" w:hAnsi="Georgia"/>
          <w:b/>
          <w:sz w:val="36"/>
          <w:szCs w:val="36"/>
          <w:lang w:val="en-IN"/>
        </w:rPr>
        <w:t>Contact No –</w:t>
      </w:r>
      <w:r w:rsidRPr="0016043F">
        <w:rPr>
          <w:rFonts w:ascii="Georgia" w:eastAsia="Calibri" w:hAnsi="Georgia"/>
          <w:b/>
          <w:sz w:val="44"/>
          <w:szCs w:val="44"/>
          <w:lang w:val="en-IN"/>
        </w:rPr>
        <w:t xml:space="preserve"> </w:t>
      </w:r>
      <w:r w:rsidRPr="0016043F">
        <w:rPr>
          <w:rFonts w:ascii="Georgia" w:eastAsia="Calibri" w:hAnsi="Georgia"/>
          <w:b/>
          <w:sz w:val="40"/>
          <w:szCs w:val="40"/>
          <w:highlight w:val="yellow"/>
          <w:lang w:val="en-IN"/>
        </w:rPr>
        <w:t>8791514139</w:t>
      </w:r>
      <w:r w:rsidRPr="0016043F">
        <w:rPr>
          <w:rFonts w:ascii="Georgia" w:eastAsia="Calibri" w:hAnsi="Georgia"/>
          <w:b/>
          <w:sz w:val="40"/>
          <w:szCs w:val="40"/>
          <w:lang w:val="en-IN"/>
        </w:rPr>
        <w:t xml:space="preserve"> (WhatsApp)</w:t>
      </w:r>
    </w:p>
    <w:p w:rsidR="0016043F" w:rsidRPr="0016043F" w:rsidRDefault="0016043F" w:rsidP="0016043F">
      <w:pPr>
        <w:spacing w:before="240" w:after="240"/>
        <w:jc w:val="center"/>
        <w:rPr>
          <w:rFonts w:ascii="Georgia" w:eastAsia="Calibri" w:hAnsi="Georgia"/>
          <w:b/>
          <w:sz w:val="32"/>
          <w:szCs w:val="32"/>
          <w:lang w:val="en-IN"/>
        </w:rPr>
      </w:pPr>
      <w:r w:rsidRPr="0016043F">
        <w:rPr>
          <w:rFonts w:ascii="Georgia" w:eastAsia="Calibri" w:hAnsi="Georgia"/>
          <w:b/>
          <w:sz w:val="32"/>
          <w:szCs w:val="32"/>
          <w:lang w:val="en-IN"/>
        </w:rPr>
        <w:t>OR</w:t>
      </w:r>
    </w:p>
    <w:p w:rsidR="0016043F" w:rsidRPr="0016043F" w:rsidRDefault="0016043F" w:rsidP="0016043F">
      <w:pPr>
        <w:spacing w:before="240" w:after="240"/>
        <w:jc w:val="center"/>
        <w:rPr>
          <w:rFonts w:ascii="Georgia" w:eastAsia="Calibri" w:hAnsi="Georgia"/>
          <w:b/>
          <w:sz w:val="32"/>
          <w:szCs w:val="32"/>
          <w:lang w:val="en-IN"/>
        </w:rPr>
      </w:pPr>
      <w:r w:rsidRPr="0016043F">
        <w:rPr>
          <w:rFonts w:ascii="Georgia" w:eastAsia="Calibri" w:hAnsi="Georgia"/>
          <w:b/>
          <w:sz w:val="32"/>
          <w:szCs w:val="32"/>
          <w:lang w:val="en-IN"/>
        </w:rPr>
        <w:t>Mail us</w:t>
      </w:r>
      <w:proofErr w:type="gramStart"/>
      <w:r w:rsidRPr="0016043F">
        <w:rPr>
          <w:rFonts w:ascii="Georgia" w:eastAsia="Calibri" w:hAnsi="Georgia"/>
          <w:b/>
          <w:sz w:val="32"/>
          <w:szCs w:val="32"/>
          <w:lang w:val="en-IN"/>
        </w:rPr>
        <w:t xml:space="preserve">-  </w:t>
      </w:r>
      <w:proofErr w:type="gramEnd"/>
      <w:r w:rsidRPr="0016043F">
        <w:rPr>
          <w:rFonts w:ascii="Calibri" w:eastAsia="Calibri" w:hAnsi="Calibri"/>
          <w:sz w:val="22"/>
          <w:szCs w:val="22"/>
          <w:lang w:val="en-IN"/>
        </w:rPr>
        <w:fldChar w:fldCharType="begin"/>
      </w:r>
      <w:r w:rsidRPr="0016043F">
        <w:rPr>
          <w:rFonts w:ascii="Calibri" w:eastAsia="Calibri" w:hAnsi="Calibri"/>
          <w:sz w:val="22"/>
          <w:szCs w:val="22"/>
          <w:lang w:val="en-IN"/>
        </w:rPr>
        <w:instrText>HYPERLINK "mailto:bestassignment247@gmail.com"</w:instrText>
      </w:r>
      <w:r w:rsidRPr="0016043F">
        <w:rPr>
          <w:rFonts w:ascii="Calibri" w:eastAsia="Calibri" w:hAnsi="Calibri"/>
          <w:sz w:val="22"/>
          <w:szCs w:val="22"/>
          <w:lang w:val="en-IN"/>
        </w:rPr>
        <w:fldChar w:fldCharType="separate"/>
      </w:r>
      <w:r w:rsidRPr="0016043F">
        <w:rPr>
          <w:rFonts w:ascii="Georgia" w:eastAsia="Calibri" w:hAnsi="Georgia"/>
          <w:color w:val="0000FF"/>
          <w:sz w:val="32"/>
          <w:szCs w:val="22"/>
          <w:u w:val="single"/>
          <w:lang w:val="en-IN"/>
        </w:rPr>
        <w:t>bestassignment247@gmail.com</w:t>
      </w:r>
      <w:r w:rsidRPr="0016043F">
        <w:rPr>
          <w:rFonts w:ascii="Calibri" w:eastAsia="Calibri" w:hAnsi="Calibri"/>
          <w:sz w:val="22"/>
          <w:szCs w:val="22"/>
          <w:lang w:val="en-IN"/>
        </w:rPr>
        <w:fldChar w:fldCharType="end"/>
      </w:r>
    </w:p>
    <w:p w:rsidR="0016043F" w:rsidRPr="0016043F" w:rsidRDefault="0016043F" w:rsidP="0016043F">
      <w:pPr>
        <w:spacing w:before="240" w:after="240"/>
        <w:jc w:val="center"/>
        <w:rPr>
          <w:rFonts w:ascii="Georgia" w:eastAsia="Calibri" w:hAnsi="Georgia"/>
          <w:b/>
          <w:color w:val="7030A0"/>
          <w:sz w:val="32"/>
          <w:szCs w:val="32"/>
          <w:lang w:val="en-IN"/>
        </w:rPr>
      </w:pPr>
      <w:r w:rsidRPr="0016043F">
        <w:rPr>
          <w:rFonts w:ascii="Georgia" w:eastAsia="Calibri" w:hAnsi="Georgia"/>
          <w:b/>
          <w:sz w:val="32"/>
          <w:szCs w:val="32"/>
          <w:lang w:val="en-IN"/>
        </w:rPr>
        <w:t xml:space="preserve">Our website - </w:t>
      </w:r>
      <w:hyperlink r:id="rId4" w:history="1">
        <w:r w:rsidRPr="0016043F">
          <w:rPr>
            <w:rFonts w:ascii="Georgia" w:eastAsia="Calibri" w:hAnsi="Georgia"/>
            <w:color w:val="0000FF"/>
            <w:sz w:val="32"/>
            <w:u w:val="single"/>
            <w:lang w:val="en-IN"/>
          </w:rPr>
          <w:t>https://muj.assignmentsupport.in/</w:t>
        </w:r>
      </w:hyperlink>
    </w:p>
    <w:p w:rsidR="0016043F" w:rsidRPr="0016043F" w:rsidRDefault="0016043F" w:rsidP="0016043F">
      <w:pPr>
        <w:spacing w:after="200" w:line="276" w:lineRule="auto"/>
        <w:jc w:val="center"/>
        <w:rPr>
          <w:rFonts w:eastAsia="Calibri"/>
          <w:b/>
          <w:sz w:val="32"/>
          <w:lang w:val="en-IN"/>
        </w:rPr>
      </w:pPr>
      <w:r w:rsidRPr="0016043F">
        <w:rPr>
          <w:rFonts w:eastAsia="Calibri"/>
          <w:b/>
          <w:sz w:val="32"/>
          <w:lang w:val="en-IN"/>
        </w:rPr>
        <w:t>JAN-FEB 2026</w:t>
      </w:r>
    </w:p>
    <w:p w:rsidR="007320E2" w:rsidRDefault="007320E2" w:rsidP="007320E2">
      <w:pPr>
        <w:spacing w:before="240" w:after="240" w:line="360" w:lineRule="auto"/>
        <w:jc w:val="both"/>
      </w:pPr>
    </w:p>
    <w:p w:rsidR="007320E2" w:rsidRDefault="007320E2" w:rsidP="007320E2">
      <w:pPr>
        <w:spacing w:before="240" w:after="240" w:line="360" w:lineRule="auto"/>
        <w:jc w:val="both"/>
      </w:pPr>
    </w:p>
    <w:p w:rsidR="007320E2" w:rsidRPr="007320E2" w:rsidRDefault="007320E2" w:rsidP="007320E2">
      <w:pPr>
        <w:spacing w:before="180" w:after="80" w:line="360" w:lineRule="auto"/>
        <w:jc w:val="both"/>
        <w:rPr>
          <w:sz w:val="20"/>
          <w:szCs w:val="20"/>
        </w:rPr>
      </w:pPr>
      <w:r w:rsidRPr="007320E2">
        <w:rPr>
          <w:b/>
          <w:bCs/>
        </w:rPr>
        <w:t xml:space="preserve">Q.2. </w:t>
      </w:r>
      <w:proofErr w:type="gramStart"/>
      <w:r w:rsidRPr="007320E2">
        <w:rPr>
          <w:b/>
          <w:bCs/>
        </w:rPr>
        <w:t>What</w:t>
      </w:r>
      <w:proofErr w:type="gramEnd"/>
      <w:r w:rsidRPr="007320E2">
        <w:rPr>
          <w:b/>
          <w:bCs/>
        </w:rPr>
        <w:t xml:space="preserve"> are the different process states in UNIX? Explain each state. What are signals in UNIX? Explain common terminating signals such as SIGKILL, SIGTERM, and SIGSEGV.</w:t>
      </w:r>
    </w:p>
    <w:p w:rsidR="007320E2" w:rsidRPr="007320E2" w:rsidRDefault="007320E2" w:rsidP="007320E2">
      <w:pPr>
        <w:spacing w:after="140" w:line="360" w:lineRule="auto"/>
        <w:jc w:val="both"/>
        <w:rPr>
          <w:sz w:val="20"/>
          <w:szCs w:val="20"/>
        </w:rPr>
      </w:pPr>
      <w:proofErr w:type="gramStart"/>
      <w:r w:rsidRPr="007320E2">
        <w:rPr>
          <w:b/>
          <w:bCs/>
        </w:rPr>
        <w:t>Ans 2.</w:t>
      </w:r>
      <w:proofErr w:type="gramEnd"/>
    </w:p>
    <w:p w:rsidR="007320E2" w:rsidRPr="007320E2" w:rsidRDefault="007320E2" w:rsidP="007320E2">
      <w:pPr>
        <w:spacing w:before="140" w:after="60" w:line="360" w:lineRule="auto"/>
        <w:jc w:val="both"/>
        <w:rPr>
          <w:sz w:val="20"/>
          <w:szCs w:val="20"/>
        </w:rPr>
      </w:pPr>
      <w:r w:rsidRPr="007320E2">
        <w:rPr>
          <w:b/>
          <w:bCs/>
        </w:rPr>
        <w:t>Process States in UNIX</w:t>
      </w:r>
    </w:p>
    <w:p w:rsidR="00167EE9" w:rsidRDefault="007320E2" w:rsidP="007320E2">
      <w:pPr>
        <w:spacing w:before="240" w:after="240" w:line="360" w:lineRule="auto"/>
        <w:jc w:val="both"/>
      </w:pPr>
      <w:r>
        <w:t xml:space="preserve">Every single process that runs </w:t>
      </w:r>
      <w:proofErr w:type="gramStart"/>
      <w:r>
        <w:t>Unix</w:t>
      </w:r>
      <w:proofErr w:type="gramEnd"/>
      <w:r>
        <w:t xml:space="preserve"> goes through a set of state changes throughout its life. The operating system scheduler manages the process based upon available resources as well as system-related events. </w:t>
      </w:r>
    </w:p>
    <w:p w:rsidR="00167EE9" w:rsidRDefault="007320E2" w:rsidP="0016043F">
      <w:pPr>
        <w:spacing w:before="240" w:after="240" w:line="360" w:lineRule="auto"/>
        <w:jc w:val="both"/>
      </w:pPr>
      <w:r>
        <w:t xml:space="preserve">The term "running state" refers to the way in which the program is currently executing within the </w:t>
      </w:r>
    </w:p>
    <w:p w:rsidR="007320E2" w:rsidRDefault="007320E2" w:rsidP="007320E2">
      <w:pPr>
        <w:spacing w:before="240" w:after="240" w:line="360" w:lineRule="auto"/>
        <w:jc w:val="both"/>
        <w:rPr>
          <w:b/>
          <w:bCs/>
        </w:rPr>
      </w:pPr>
    </w:p>
    <w:p w:rsidR="007320E2" w:rsidRDefault="007320E2" w:rsidP="007320E2">
      <w:pPr>
        <w:spacing w:before="240" w:after="240" w:line="360" w:lineRule="auto"/>
        <w:jc w:val="both"/>
        <w:rPr>
          <w:b/>
          <w:bCs/>
        </w:rPr>
      </w:pPr>
    </w:p>
    <w:p w:rsidR="007320E2" w:rsidRPr="007320E2" w:rsidRDefault="007320E2" w:rsidP="007320E2">
      <w:pPr>
        <w:spacing w:before="180" w:after="80" w:line="360" w:lineRule="auto"/>
        <w:jc w:val="both"/>
        <w:rPr>
          <w:sz w:val="20"/>
          <w:szCs w:val="20"/>
        </w:rPr>
      </w:pPr>
      <w:proofErr w:type="gramStart"/>
      <w:r w:rsidRPr="007320E2">
        <w:rPr>
          <w:b/>
          <w:bCs/>
        </w:rPr>
        <w:lastRenderedPageBreak/>
        <w:t>Q.3. Explain User Authentication Mechanisms in UNIX with reference to PAM (Pluggable Authentication Modules) and SSH.</w:t>
      </w:r>
      <w:proofErr w:type="gramEnd"/>
      <w:r w:rsidRPr="007320E2">
        <w:rPr>
          <w:b/>
          <w:bCs/>
        </w:rPr>
        <w:t xml:space="preserve"> Describe how password-based and public key </w:t>
      </w:r>
      <w:proofErr w:type="gramStart"/>
      <w:r w:rsidRPr="007320E2">
        <w:rPr>
          <w:b/>
          <w:bCs/>
        </w:rPr>
        <w:t>authentication work</w:t>
      </w:r>
      <w:proofErr w:type="gramEnd"/>
      <w:r w:rsidRPr="007320E2">
        <w:rPr>
          <w:b/>
          <w:bCs/>
        </w:rPr>
        <w:t xml:space="preserve"> in SSH.</w:t>
      </w:r>
    </w:p>
    <w:p w:rsidR="007320E2" w:rsidRPr="007320E2" w:rsidRDefault="007320E2" w:rsidP="007320E2">
      <w:pPr>
        <w:spacing w:after="140" w:line="360" w:lineRule="auto"/>
        <w:jc w:val="both"/>
        <w:rPr>
          <w:sz w:val="20"/>
          <w:szCs w:val="20"/>
        </w:rPr>
      </w:pPr>
      <w:proofErr w:type="gramStart"/>
      <w:r w:rsidRPr="007320E2">
        <w:rPr>
          <w:b/>
          <w:bCs/>
        </w:rPr>
        <w:t>Ans 3.</w:t>
      </w:r>
      <w:proofErr w:type="gramEnd"/>
    </w:p>
    <w:p w:rsidR="007320E2" w:rsidRPr="007320E2" w:rsidRDefault="007320E2" w:rsidP="007320E2">
      <w:pPr>
        <w:spacing w:before="140" w:after="60" w:line="360" w:lineRule="auto"/>
        <w:jc w:val="both"/>
        <w:rPr>
          <w:sz w:val="20"/>
          <w:szCs w:val="20"/>
        </w:rPr>
      </w:pPr>
      <w:r w:rsidRPr="007320E2">
        <w:rPr>
          <w:b/>
          <w:bCs/>
        </w:rPr>
        <w:t>PAM – Pluggable Authentication Modules</w:t>
      </w:r>
    </w:p>
    <w:p w:rsidR="00167EE9" w:rsidRDefault="007320E2" w:rsidP="0016043F">
      <w:pPr>
        <w:spacing w:before="240" w:after="240" w:line="360" w:lineRule="auto"/>
        <w:jc w:val="both"/>
      </w:pPr>
      <w:r>
        <w:t xml:space="preserve">PAM is a flexible framework used in </w:t>
      </w:r>
      <w:proofErr w:type="gramStart"/>
      <w:r>
        <w:t>Unix</w:t>
      </w:r>
      <w:proofErr w:type="gramEnd"/>
      <w:r>
        <w:t xml:space="preserve"> as well as Linux systems that handles the authentication of users in a modular and flexible manner. Prior to PAM was </w:t>
      </w:r>
      <w:proofErr w:type="gramStart"/>
      <w:r>
        <w:t>introduced,</w:t>
      </w:r>
      <w:proofErr w:type="gramEnd"/>
      <w:r>
        <w:t xml:space="preserve"> all applications that required authentication had to implement its own authentication code. PAM simplifies the process by offering the standard interface applications are able to use, but the </w:t>
      </w:r>
    </w:p>
    <w:p w:rsidR="007320E2" w:rsidRDefault="007320E2" w:rsidP="007320E2">
      <w:pPr>
        <w:spacing w:before="240" w:after="240" w:line="360" w:lineRule="auto"/>
        <w:jc w:val="both"/>
        <w:rPr>
          <w:b/>
          <w:bCs/>
        </w:rPr>
      </w:pPr>
    </w:p>
    <w:p w:rsidR="007320E2" w:rsidRDefault="007320E2" w:rsidP="007320E2">
      <w:pPr>
        <w:spacing w:before="240" w:after="140" w:line="360" w:lineRule="auto"/>
        <w:jc w:val="center"/>
        <w:rPr>
          <w:b/>
          <w:bCs/>
        </w:rPr>
      </w:pPr>
      <w:r w:rsidRPr="007320E2">
        <w:rPr>
          <w:b/>
          <w:bCs/>
        </w:rPr>
        <w:t>Assignment Set – 2</w:t>
      </w:r>
    </w:p>
    <w:p w:rsidR="007320E2" w:rsidRDefault="007320E2" w:rsidP="007320E2">
      <w:pPr>
        <w:spacing w:before="240" w:after="140" w:line="360" w:lineRule="auto"/>
        <w:jc w:val="center"/>
        <w:rPr>
          <w:b/>
          <w:bCs/>
        </w:rPr>
      </w:pPr>
    </w:p>
    <w:p w:rsidR="007320E2" w:rsidRPr="007320E2" w:rsidRDefault="007320E2" w:rsidP="007320E2">
      <w:pPr>
        <w:spacing w:before="240" w:after="140" w:line="360" w:lineRule="auto"/>
        <w:jc w:val="center"/>
        <w:rPr>
          <w:sz w:val="20"/>
          <w:szCs w:val="20"/>
        </w:rPr>
      </w:pPr>
    </w:p>
    <w:p w:rsidR="007320E2" w:rsidRPr="007320E2" w:rsidRDefault="007320E2" w:rsidP="007320E2">
      <w:pPr>
        <w:spacing w:before="180" w:after="80" w:line="360" w:lineRule="auto"/>
        <w:jc w:val="both"/>
        <w:rPr>
          <w:sz w:val="20"/>
          <w:szCs w:val="20"/>
        </w:rPr>
      </w:pPr>
      <w:r w:rsidRPr="007320E2">
        <w:rPr>
          <w:b/>
          <w:bCs/>
        </w:rPr>
        <w:t>Q.4. Explain the different types of shells in UNIX. Describe the features of Bourne shell (sh), Bourne Again shell (bash), Z shell (zsh), Korn shell (ksh), and C shell (csh).</w:t>
      </w:r>
    </w:p>
    <w:p w:rsidR="007320E2" w:rsidRPr="007320E2" w:rsidRDefault="007320E2" w:rsidP="007320E2">
      <w:pPr>
        <w:spacing w:after="140" w:line="360" w:lineRule="auto"/>
        <w:jc w:val="both"/>
        <w:rPr>
          <w:sz w:val="20"/>
          <w:szCs w:val="20"/>
        </w:rPr>
      </w:pPr>
      <w:proofErr w:type="gramStart"/>
      <w:r w:rsidRPr="007320E2">
        <w:rPr>
          <w:b/>
          <w:bCs/>
        </w:rPr>
        <w:t>Ans 4.</w:t>
      </w:r>
      <w:proofErr w:type="gramEnd"/>
    </w:p>
    <w:p w:rsidR="007320E2" w:rsidRPr="007320E2" w:rsidRDefault="007320E2" w:rsidP="007320E2">
      <w:pPr>
        <w:spacing w:before="140" w:after="60" w:line="360" w:lineRule="auto"/>
        <w:jc w:val="both"/>
        <w:rPr>
          <w:sz w:val="20"/>
          <w:szCs w:val="20"/>
        </w:rPr>
      </w:pPr>
      <w:r w:rsidRPr="007320E2">
        <w:rPr>
          <w:b/>
          <w:bCs/>
        </w:rPr>
        <w:t xml:space="preserve">Introduction to </w:t>
      </w:r>
      <w:proofErr w:type="gramStart"/>
      <w:r w:rsidRPr="007320E2">
        <w:rPr>
          <w:b/>
          <w:bCs/>
        </w:rPr>
        <w:t>Unix</w:t>
      </w:r>
      <w:proofErr w:type="gramEnd"/>
      <w:r w:rsidRPr="007320E2">
        <w:rPr>
          <w:b/>
          <w:bCs/>
        </w:rPr>
        <w:t xml:space="preserve"> Shells</w:t>
      </w:r>
    </w:p>
    <w:p w:rsidR="00167EE9" w:rsidRDefault="007320E2" w:rsidP="007320E2">
      <w:pPr>
        <w:spacing w:before="240" w:after="240" w:line="360" w:lineRule="auto"/>
        <w:jc w:val="both"/>
      </w:pPr>
      <w:r>
        <w:t xml:space="preserve">A shell within </w:t>
      </w:r>
      <w:proofErr w:type="gramStart"/>
      <w:r>
        <w:t>Unix</w:t>
      </w:r>
      <w:proofErr w:type="gramEnd"/>
      <w:r>
        <w:t xml:space="preserve"> is a command-line interpreter that connects users with the kernel. It executes commands entered via interactively or scripts. </w:t>
      </w:r>
      <w:proofErr w:type="gramStart"/>
      <w:r>
        <w:t>Unix</w:t>
      </w:r>
      <w:proofErr w:type="gramEnd"/>
      <w:r>
        <w:t xml:space="preserve"> offers a variety of shells that have various features. The choice of shell affects both performance and portability of scripts. </w:t>
      </w:r>
    </w:p>
    <w:p w:rsidR="00167EE9" w:rsidRDefault="007320E2" w:rsidP="007320E2">
      <w:pPr>
        <w:spacing w:before="240" w:after="240" w:line="360" w:lineRule="auto"/>
        <w:jc w:val="both"/>
      </w:pPr>
      <w:r>
        <w:rPr>
          <w:b/>
          <w:bCs/>
        </w:rPr>
        <w:t xml:space="preserve">1. Bourne Shell (sh) </w:t>
      </w:r>
    </w:p>
    <w:p w:rsidR="00167EE9" w:rsidRDefault="007320E2" w:rsidP="0016043F">
      <w:pPr>
        <w:spacing w:before="240" w:after="240" w:line="360" w:lineRule="auto"/>
        <w:jc w:val="both"/>
      </w:pPr>
      <w:r>
        <w:t xml:space="preserve">The Bourne shell, invented by Stephen Bourne at Bell Labs in 1979, was the first </w:t>
      </w:r>
      <w:proofErr w:type="gramStart"/>
      <w:r>
        <w:t>Unix</w:t>
      </w:r>
      <w:proofErr w:type="gramEnd"/>
      <w:r>
        <w:t xml:space="preserve"> shell. It's </w:t>
      </w:r>
    </w:p>
    <w:p w:rsidR="007320E2" w:rsidRDefault="007320E2" w:rsidP="007320E2">
      <w:pPr>
        <w:spacing w:before="240" w:after="240" w:line="360" w:lineRule="auto"/>
        <w:jc w:val="both"/>
        <w:rPr>
          <w:b/>
          <w:bCs/>
        </w:rPr>
      </w:pPr>
    </w:p>
    <w:p w:rsidR="007320E2" w:rsidRDefault="007320E2" w:rsidP="007320E2">
      <w:pPr>
        <w:spacing w:before="240" w:after="240" w:line="360" w:lineRule="auto"/>
        <w:jc w:val="both"/>
        <w:rPr>
          <w:b/>
          <w:bCs/>
        </w:rPr>
      </w:pPr>
    </w:p>
    <w:p w:rsidR="007320E2" w:rsidRPr="007320E2" w:rsidRDefault="007320E2" w:rsidP="007320E2">
      <w:pPr>
        <w:spacing w:before="180" w:after="80" w:line="360" w:lineRule="auto"/>
        <w:jc w:val="both"/>
        <w:rPr>
          <w:sz w:val="20"/>
          <w:szCs w:val="20"/>
        </w:rPr>
      </w:pPr>
      <w:r w:rsidRPr="007320E2">
        <w:rPr>
          <w:b/>
          <w:bCs/>
        </w:rPr>
        <w:lastRenderedPageBreak/>
        <w:t xml:space="preserve">Q.5. </w:t>
      </w:r>
      <w:proofErr w:type="gramStart"/>
      <w:r w:rsidRPr="007320E2">
        <w:rPr>
          <w:b/>
          <w:bCs/>
        </w:rPr>
        <w:t>What</w:t>
      </w:r>
      <w:proofErr w:type="gramEnd"/>
      <w:r w:rsidRPr="007320E2">
        <w:rPr>
          <w:b/>
          <w:bCs/>
        </w:rPr>
        <w:t xml:space="preserve"> are the three standard file descriptors in UNIX and what do they represent?</w:t>
      </w:r>
    </w:p>
    <w:p w:rsidR="007320E2" w:rsidRPr="007320E2" w:rsidRDefault="007320E2" w:rsidP="007320E2">
      <w:pPr>
        <w:spacing w:after="140" w:line="360" w:lineRule="auto"/>
        <w:jc w:val="both"/>
        <w:rPr>
          <w:sz w:val="20"/>
          <w:szCs w:val="20"/>
        </w:rPr>
      </w:pPr>
      <w:proofErr w:type="gramStart"/>
      <w:r w:rsidRPr="007320E2">
        <w:rPr>
          <w:b/>
          <w:bCs/>
        </w:rPr>
        <w:t>Ans 5.</w:t>
      </w:r>
      <w:proofErr w:type="gramEnd"/>
    </w:p>
    <w:p w:rsidR="007320E2" w:rsidRPr="007320E2" w:rsidRDefault="007320E2" w:rsidP="007320E2">
      <w:pPr>
        <w:spacing w:before="140" w:after="60" w:line="360" w:lineRule="auto"/>
        <w:jc w:val="both"/>
        <w:rPr>
          <w:sz w:val="20"/>
          <w:szCs w:val="20"/>
        </w:rPr>
      </w:pPr>
      <w:r w:rsidRPr="007320E2">
        <w:rPr>
          <w:b/>
          <w:bCs/>
        </w:rPr>
        <w:t>Introduction to File Descriptors</w:t>
      </w:r>
    </w:p>
    <w:p w:rsidR="00167EE9" w:rsidRDefault="007320E2" w:rsidP="007320E2">
      <w:pPr>
        <w:spacing w:before="240" w:after="240" w:line="360" w:lineRule="auto"/>
        <w:jc w:val="both"/>
      </w:pPr>
      <w:r>
        <w:t xml:space="preserve">In </w:t>
      </w:r>
      <w:proofErr w:type="gramStart"/>
      <w:r>
        <w:t>Unix</w:t>
      </w:r>
      <w:proofErr w:type="gramEnd"/>
      <w:r>
        <w:t xml:space="preserve">, a file-descriptor (FD) is an integer with a negative value that can be used by an operating system to identify the open file or resource within a process. When a process opens a file, creates pipes, or creates a network connection, the kernel returns a file descriptor that the process uses to perform additional read, write or close operations to that resource. </w:t>
      </w:r>
    </w:p>
    <w:p w:rsidR="00167EE9" w:rsidRDefault="007320E2" w:rsidP="0016043F">
      <w:pPr>
        <w:spacing w:before="240" w:after="240" w:line="360" w:lineRule="auto"/>
        <w:jc w:val="both"/>
      </w:pPr>
      <w:r>
        <w:t xml:space="preserve">Each process running </w:t>
      </w:r>
      <w:proofErr w:type="gramStart"/>
      <w:r>
        <w:t>Unix</w:t>
      </w:r>
      <w:proofErr w:type="gramEnd"/>
      <w:r>
        <w:t xml:space="preserve"> is started with three standard file descriptors already open. These </w:t>
      </w:r>
    </w:p>
    <w:p w:rsidR="007320E2" w:rsidRDefault="007320E2" w:rsidP="007320E2">
      <w:pPr>
        <w:spacing w:before="240" w:after="240" w:line="360" w:lineRule="auto"/>
        <w:jc w:val="both"/>
      </w:pPr>
    </w:p>
    <w:p w:rsidR="007320E2" w:rsidRDefault="007320E2" w:rsidP="007320E2">
      <w:pPr>
        <w:spacing w:before="240" w:after="240" w:line="360" w:lineRule="auto"/>
        <w:jc w:val="both"/>
      </w:pPr>
    </w:p>
    <w:p w:rsidR="007320E2" w:rsidRPr="007320E2" w:rsidRDefault="007320E2" w:rsidP="007320E2">
      <w:pPr>
        <w:spacing w:before="180" w:after="80" w:line="360" w:lineRule="auto"/>
        <w:jc w:val="both"/>
        <w:rPr>
          <w:sz w:val="20"/>
          <w:szCs w:val="20"/>
        </w:rPr>
      </w:pPr>
      <w:r w:rsidRPr="007320E2">
        <w:rPr>
          <w:b/>
          <w:bCs/>
        </w:rPr>
        <w:t>Q.6. Explain static and dynamic memory allocation in UNIX-based C programs with their characteristics and examples of how each is used.</w:t>
      </w:r>
    </w:p>
    <w:p w:rsidR="007320E2" w:rsidRPr="007320E2" w:rsidRDefault="007320E2" w:rsidP="007320E2">
      <w:pPr>
        <w:spacing w:after="140" w:line="360" w:lineRule="auto"/>
        <w:jc w:val="both"/>
        <w:rPr>
          <w:sz w:val="20"/>
          <w:szCs w:val="20"/>
        </w:rPr>
      </w:pPr>
      <w:proofErr w:type="gramStart"/>
      <w:r w:rsidRPr="007320E2">
        <w:rPr>
          <w:b/>
          <w:bCs/>
        </w:rPr>
        <w:t>Ans 6.</w:t>
      </w:r>
      <w:proofErr w:type="gramEnd"/>
    </w:p>
    <w:p w:rsidR="007320E2" w:rsidRPr="007320E2" w:rsidRDefault="007320E2" w:rsidP="007320E2">
      <w:pPr>
        <w:spacing w:before="140" w:after="60" w:line="360" w:lineRule="auto"/>
        <w:jc w:val="both"/>
        <w:rPr>
          <w:sz w:val="20"/>
          <w:szCs w:val="20"/>
        </w:rPr>
      </w:pPr>
      <w:r w:rsidRPr="007320E2">
        <w:rPr>
          <w:b/>
          <w:bCs/>
        </w:rPr>
        <w:t>Memory Allocation in Unix-Based C Programs</w:t>
      </w:r>
    </w:p>
    <w:p w:rsidR="00167EE9" w:rsidRDefault="007320E2" w:rsidP="007320E2">
      <w:pPr>
        <w:spacing w:before="240" w:after="240" w:line="360" w:lineRule="auto"/>
        <w:jc w:val="both"/>
      </w:pPr>
      <w:r>
        <w:t xml:space="preserve">Memory management is an essential aspect of Unix-based C programming. C provides direct control over memory using dynamic as well as static allocation, and understanding both is essential for reliable systems development. </w:t>
      </w:r>
    </w:p>
    <w:p w:rsidR="00167EE9" w:rsidRDefault="007320E2" w:rsidP="007320E2">
      <w:pPr>
        <w:spacing w:before="240" w:after="240" w:line="360" w:lineRule="auto"/>
        <w:jc w:val="both"/>
      </w:pPr>
      <w:r>
        <w:rPr>
          <w:b/>
          <w:bCs/>
        </w:rPr>
        <w:t xml:space="preserve">Static Memory Allocation </w:t>
      </w:r>
    </w:p>
    <w:p w:rsidR="00167EE9" w:rsidRDefault="007320E2" w:rsidP="0016043F">
      <w:pPr>
        <w:spacing w:before="240" w:after="240" w:line="360" w:lineRule="auto"/>
        <w:jc w:val="both"/>
      </w:pPr>
      <w:r>
        <w:t xml:space="preserve">Static memory allocation is memory allocated at the time of compiling. The amount and the </w:t>
      </w:r>
    </w:p>
    <w:sectPr w:rsidR="00167EE9" w:rsidSect="00167EE9">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167EE9"/>
    <w:rsid w:val="0016043F"/>
    <w:rsid w:val="00167EE9"/>
    <w:rsid w:val="00356FEB"/>
    <w:rsid w:val="007320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20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604</Words>
  <Characters>3445</Characters>
  <Application>Microsoft Office Word</Application>
  <DocSecurity>0</DocSecurity>
  <Lines>28</Lines>
  <Paragraphs>8</Paragraphs>
  <ScaleCrop>false</ScaleCrop>
  <Company/>
  <LinksUpToDate>false</LinksUpToDate>
  <CharactersWithSpaces>4041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2026-06-04T17:39:00Z</dcterms:created>
  <dcterms:modified xsi:type="dcterms:W3CDTF">2026-06-04T17:56:00Z</dcterms:modified>
</cp:coreProperties>
</file>