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6207"/>
      </w:tblGrid>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SESSION</w:t>
            </w:r>
          </w:p>
        </w:tc>
        <w:tc>
          <w:tcPr>
            <w:tcW w:w="6207" w:type="dxa"/>
          </w:tcPr>
          <w:p w:rsidR="00BF675E" w:rsidRPr="00BF675E" w:rsidRDefault="00BF675E" w:rsidP="00BF675E">
            <w:pPr>
              <w:spacing w:line="360" w:lineRule="auto"/>
              <w:jc w:val="both"/>
              <w:rPr>
                <w:caps/>
              </w:rPr>
            </w:pPr>
            <w:r w:rsidRPr="00BF675E">
              <w:rPr>
                <w:b/>
                <w:caps/>
              </w:rPr>
              <w:t>FEB-MARCH 2026</w:t>
            </w:r>
          </w:p>
        </w:tc>
      </w:tr>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PROGRAM</w:t>
            </w:r>
          </w:p>
        </w:tc>
        <w:tc>
          <w:tcPr>
            <w:tcW w:w="6207" w:type="dxa"/>
          </w:tcPr>
          <w:p w:rsidR="00BF675E" w:rsidRPr="00BF675E" w:rsidRDefault="00BF675E" w:rsidP="00BF675E">
            <w:pPr>
              <w:spacing w:line="360" w:lineRule="auto"/>
              <w:jc w:val="both"/>
              <w:rPr>
                <w:caps/>
              </w:rPr>
            </w:pPr>
            <w:r w:rsidRPr="00BF675E">
              <w:rPr>
                <w:b/>
                <w:caps/>
              </w:rPr>
              <w:t>MASTER OF COMPUTER APPLICATIONS (MCA)</w:t>
            </w:r>
          </w:p>
        </w:tc>
      </w:tr>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SEMESTER</w:t>
            </w:r>
          </w:p>
        </w:tc>
        <w:tc>
          <w:tcPr>
            <w:tcW w:w="6207" w:type="dxa"/>
          </w:tcPr>
          <w:p w:rsidR="00BF675E" w:rsidRPr="00BF675E" w:rsidRDefault="00BF675E" w:rsidP="00BF675E">
            <w:pPr>
              <w:widowControl w:val="0"/>
              <w:autoSpaceDE w:val="0"/>
              <w:autoSpaceDN w:val="0"/>
              <w:adjustRightInd w:val="0"/>
              <w:spacing w:line="360" w:lineRule="auto"/>
              <w:jc w:val="both"/>
              <w:outlineLvl w:val="0"/>
              <w:rPr>
                <w:caps/>
              </w:rPr>
            </w:pPr>
            <w:r w:rsidRPr="00BF675E">
              <w:rPr>
                <w:b/>
                <w:caps/>
              </w:rPr>
              <w:t>III</w:t>
            </w:r>
          </w:p>
        </w:tc>
      </w:tr>
      <w:tr w:rsidR="00BF675E" w:rsidRPr="00BF675E" w:rsidTr="00BF675E">
        <w:trPr>
          <w:jc w:val="center"/>
        </w:trPr>
        <w:tc>
          <w:tcPr>
            <w:tcW w:w="3369" w:type="dxa"/>
          </w:tcPr>
          <w:p w:rsidR="00BF675E" w:rsidRPr="00BF675E" w:rsidRDefault="00BF675E" w:rsidP="00BF675E">
            <w:pPr>
              <w:spacing w:line="360" w:lineRule="auto"/>
              <w:jc w:val="both"/>
              <w:rPr>
                <w:caps/>
              </w:rPr>
            </w:pPr>
            <w:r w:rsidRPr="00BF675E">
              <w:rPr>
                <w:b/>
                <w:caps/>
              </w:rPr>
              <w:t>course CODE &amp; NAME</w:t>
            </w:r>
          </w:p>
        </w:tc>
        <w:tc>
          <w:tcPr>
            <w:tcW w:w="6207" w:type="dxa"/>
          </w:tcPr>
          <w:p w:rsidR="00BF675E" w:rsidRPr="00BF675E" w:rsidRDefault="00BF675E" w:rsidP="00BF675E">
            <w:pPr>
              <w:spacing w:line="360" w:lineRule="auto"/>
              <w:jc w:val="both"/>
              <w:rPr>
                <w:b/>
                <w:bCs/>
                <w:caps/>
              </w:rPr>
            </w:pPr>
            <w:r w:rsidRPr="00BF675E">
              <w:rPr>
                <w:b/>
                <w:bCs/>
                <w:caps/>
              </w:rPr>
              <w:t>DCA71M6 &amp; FUNDAMENTALS OF UNSUPERVISED LEARNING</w:t>
            </w:r>
          </w:p>
        </w:tc>
      </w:tr>
      <w:tr w:rsidR="00BF675E" w:rsidRPr="00BF675E" w:rsidTr="00BF675E">
        <w:trPr>
          <w:jc w:val="center"/>
        </w:trPr>
        <w:tc>
          <w:tcPr>
            <w:tcW w:w="3369" w:type="dxa"/>
          </w:tcPr>
          <w:p w:rsidR="00BF675E" w:rsidRPr="00BF675E" w:rsidRDefault="00BF675E" w:rsidP="00BF675E">
            <w:pPr>
              <w:spacing w:line="360" w:lineRule="auto"/>
              <w:jc w:val="both"/>
              <w:rPr>
                <w:caps/>
              </w:rPr>
            </w:pPr>
          </w:p>
        </w:tc>
        <w:tc>
          <w:tcPr>
            <w:tcW w:w="6207" w:type="dxa"/>
          </w:tcPr>
          <w:p w:rsidR="00BF675E" w:rsidRPr="00BF675E" w:rsidRDefault="00BF675E" w:rsidP="00BF675E">
            <w:pPr>
              <w:spacing w:line="360" w:lineRule="auto"/>
              <w:jc w:val="both"/>
              <w:rPr>
                <w:caps/>
              </w:rPr>
            </w:pPr>
          </w:p>
        </w:tc>
      </w:tr>
      <w:tr w:rsidR="00BF675E" w:rsidRPr="00BF675E" w:rsidTr="00BF675E">
        <w:trPr>
          <w:jc w:val="center"/>
        </w:trPr>
        <w:tc>
          <w:tcPr>
            <w:tcW w:w="3369" w:type="dxa"/>
          </w:tcPr>
          <w:p w:rsidR="00BF675E" w:rsidRPr="00BF675E" w:rsidRDefault="00BF675E" w:rsidP="00BF675E">
            <w:pPr>
              <w:spacing w:line="360" w:lineRule="auto"/>
              <w:jc w:val="both"/>
              <w:rPr>
                <w:caps/>
              </w:rPr>
            </w:pPr>
          </w:p>
        </w:tc>
        <w:tc>
          <w:tcPr>
            <w:tcW w:w="6207" w:type="dxa"/>
          </w:tcPr>
          <w:p w:rsidR="00BF675E" w:rsidRPr="00BF675E" w:rsidRDefault="00BF675E" w:rsidP="00BF675E">
            <w:pPr>
              <w:spacing w:line="360" w:lineRule="auto"/>
              <w:jc w:val="both"/>
              <w:rPr>
                <w:caps/>
              </w:rPr>
            </w:pPr>
          </w:p>
        </w:tc>
      </w:tr>
    </w:tbl>
    <w:p w:rsidR="00BF675E" w:rsidRPr="00BF675E" w:rsidRDefault="00BF675E" w:rsidP="00BF675E">
      <w:pPr>
        <w:spacing w:before="360" w:after="180" w:line="360" w:lineRule="auto"/>
        <w:jc w:val="both"/>
        <w:rPr>
          <w:b/>
          <w:bCs/>
          <w:sz w:val="26"/>
          <w:szCs w:val="26"/>
        </w:rPr>
      </w:pPr>
    </w:p>
    <w:p w:rsidR="00BF675E" w:rsidRPr="00BF675E" w:rsidRDefault="00BF675E" w:rsidP="00BF675E">
      <w:pPr>
        <w:spacing w:before="360" w:after="180" w:line="360" w:lineRule="auto"/>
        <w:jc w:val="center"/>
        <w:rPr>
          <w:b/>
          <w:bCs/>
          <w:sz w:val="26"/>
          <w:szCs w:val="26"/>
        </w:rPr>
      </w:pPr>
      <w:r w:rsidRPr="00BF675E">
        <w:rPr>
          <w:b/>
          <w:bCs/>
          <w:sz w:val="26"/>
          <w:szCs w:val="26"/>
        </w:rPr>
        <w:t>SET – 1</w:t>
      </w:r>
    </w:p>
    <w:p w:rsidR="00BF675E" w:rsidRPr="00BF675E" w:rsidRDefault="00BF675E" w:rsidP="00BF675E">
      <w:pPr>
        <w:spacing w:before="360" w:after="180" w:line="360" w:lineRule="auto"/>
        <w:jc w:val="both"/>
      </w:pPr>
    </w:p>
    <w:p w:rsidR="00BF675E" w:rsidRDefault="00BF675E" w:rsidP="00BF675E">
      <w:pPr>
        <w:spacing w:before="340" w:after="130" w:line="360" w:lineRule="auto"/>
        <w:jc w:val="both"/>
        <w:rPr>
          <w:b/>
          <w:bCs/>
        </w:rPr>
      </w:pPr>
      <w:proofErr w:type="gramStart"/>
      <w:r w:rsidRPr="00BF675E">
        <w:rPr>
          <w:b/>
          <w:bCs/>
        </w:rPr>
        <w:t>Q.1(</w:t>
      </w:r>
      <w:proofErr w:type="gramEnd"/>
      <w:r w:rsidRPr="00BF675E">
        <w:rPr>
          <w:b/>
          <w:bCs/>
        </w:rPr>
        <w:t>a). Discuss the role of unsupervised learning in modern AI systems. Explain how it contributes to data preprocessing, representation learning, foundation models, reinforcement learning, and autonomous systems. (5 Marks)</w:t>
      </w:r>
    </w:p>
    <w:p w:rsidR="00BF675E" w:rsidRPr="00BF675E" w:rsidRDefault="00BF675E" w:rsidP="00BF675E">
      <w:pPr>
        <w:spacing w:before="340" w:after="130" w:line="360" w:lineRule="auto"/>
        <w:jc w:val="both"/>
      </w:pPr>
      <w:proofErr w:type="gramStart"/>
      <w:r>
        <w:rPr>
          <w:b/>
          <w:bCs/>
        </w:rPr>
        <w:t>Q.1(</w:t>
      </w:r>
      <w:proofErr w:type="gramEnd"/>
      <w:r>
        <w:rPr>
          <w:b/>
          <w:bCs/>
        </w:rPr>
        <w:t>b). Elaborate on the importance of probability models such as Bayesian inference and Maximum Likelihood Estimation (MLE) in unsupervised learning. (5 Marks)</w:t>
      </w:r>
    </w:p>
    <w:p w:rsidR="00736639" w:rsidRPr="00BF675E" w:rsidRDefault="00BF675E" w:rsidP="00BF675E">
      <w:pPr>
        <w:spacing w:before="240" w:after="240" w:line="360" w:lineRule="auto"/>
        <w:jc w:val="both"/>
      </w:pPr>
      <w:proofErr w:type="gramStart"/>
      <w:r w:rsidRPr="00BF675E">
        <w:rPr>
          <w:b/>
          <w:bCs/>
        </w:rPr>
        <w:t>Ans 1a.</w:t>
      </w:r>
      <w:proofErr w:type="gramEnd"/>
      <w:r w:rsidRPr="00BF675E">
        <w:rPr>
          <w:b/>
          <w:bCs/>
        </w:rPr>
        <w:t xml:space="preserve"> </w:t>
      </w:r>
    </w:p>
    <w:p w:rsidR="00736639" w:rsidRPr="00BF675E" w:rsidRDefault="00BF675E" w:rsidP="00BF675E">
      <w:pPr>
        <w:spacing w:before="240" w:after="240" w:line="360" w:lineRule="auto"/>
        <w:jc w:val="both"/>
      </w:pPr>
      <w:r w:rsidRPr="00BF675E">
        <w:t xml:space="preserve">Unsupervised learning is a branch of machine-learning that identifies patterns and patterns in information without the need for specific examples. It is now a fundamental element of modern AI and is contributing to several crucial areas of system development and design. </w:t>
      </w:r>
    </w:p>
    <w:p w:rsidR="00736639" w:rsidRPr="00BF675E" w:rsidRDefault="00BF675E" w:rsidP="00BF675E">
      <w:pPr>
        <w:spacing w:before="240" w:after="240" w:line="360" w:lineRule="auto"/>
        <w:jc w:val="both"/>
      </w:pPr>
      <w:r w:rsidRPr="00BF675E">
        <w:rPr>
          <w:b/>
          <w:bCs/>
        </w:rPr>
        <w:t xml:space="preserve">Contributions to Modern AI </w:t>
      </w:r>
    </w:p>
    <w:p w:rsidR="00736639" w:rsidRPr="00BF675E" w:rsidRDefault="00BF675E" w:rsidP="009177DD">
      <w:pPr>
        <w:spacing w:before="240" w:after="240" w:line="360" w:lineRule="auto"/>
        <w:jc w:val="both"/>
      </w:pPr>
      <w:r w:rsidRPr="00BF675E">
        <w:t xml:space="preserve">When data processing non-supervised methods like clustering and dimensionality reduction can </w:t>
      </w:r>
    </w:p>
    <w:p w:rsidR="009177DD" w:rsidRPr="009A354A" w:rsidRDefault="009177DD" w:rsidP="009177DD">
      <w:pPr>
        <w:spacing w:after="200" w:line="276" w:lineRule="auto"/>
        <w:jc w:val="center"/>
        <w:rPr>
          <w:rFonts w:eastAsia="Calibri"/>
          <w:b/>
          <w:sz w:val="32"/>
          <w:lang w:val="en-IN"/>
        </w:rPr>
      </w:pPr>
      <w:r w:rsidRPr="009A354A">
        <w:rPr>
          <w:rFonts w:eastAsia="Calibri"/>
          <w:b/>
          <w:sz w:val="32"/>
          <w:lang w:val="en-IN"/>
        </w:rPr>
        <w:t>MUJ</w:t>
      </w:r>
    </w:p>
    <w:p w:rsidR="009177DD" w:rsidRPr="009A354A" w:rsidRDefault="009177DD" w:rsidP="009177DD">
      <w:pPr>
        <w:shd w:val="clear" w:color="auto" w:fill="FFFFFF"/>
        <w:jc w:val="center"/>
        <w:rPr>
          <w:rFonts w:ascii="Arial" w:eastAsia="Calibri" w:hAnsi="Arial"/>
          <w:color w:val="222222"/>
          <w:sz w:val="20"/>
          <w:szCs w:val="20"/>
          <w:lang w:val="en-IN"/>
        </w:rPr>
      </w:pPr>
      <w:proofErr w:type="gramStart"/>
      <w:r w:rsidRPr="009A354A">
        <w:rPr>
          <w:rFonts w:ascii="Georgia" w:eastAsia="Calibri" w:hAnsi="Georgia"/>
          <w:color w:val="000000"/>
          <w:sz w:val="33"/>
          <w:szCs w:val="33"/>
          <w:highlight w:val="cyan"/>
          <w:shd w:val="clear" w:color="auto" w:fill="FF0000"/>
          <w:lang w:val="en-IN"/>
        </w:rPr>
        <w:t>Its</w:t>
      </w:r>
      <w:proofErr w:type="gramEnd"/>
      <w:r w:rsidRPr="009A354A">
        <w:rPr>
          <w:rFonts w:ascii="Georgia" w:eastAsia="Calibri" w:hAnsi="Georgia"/>
          <w:color w:val="000000"/>
          <w:sz w:val="33"/>
          <w:szCs w:val="33"/>
          <w:highlight w:val="cyan"/>
          <w:shd w:val="clear" w:color="auto" w:fill="FF0000"/>
          <w:lang w:val="en-IN"/>
        </w:rPr>
        <w:t xml:space="preserve"> Half solved only</w:t>
      </w:r>
    </w:p>
    <w:p w:rsidR="009177DD" w:rsidRPr="009A354A" w:rsidRDefault="009177DD" w:rsidP="009177DD">
      <w:pPr>
        <w:shd w:val="clear" w:color="auto" w:fill="FFFFFF"/>
        <w:spacing w:before="240" w:after="240"/>
        <w:jc w:val="center"/>
        <w:rPr>
          <w:rFonts w:ascii="Georgia" w:eastAsia="Calibri" w:hAnsi="Georgia"/>
          <w:sz w:val="40"/>
          <w:szCs w:val="33"/>
          <w:shd w:val="clear" w:color="auto" w:fill="FFFF00"/>
          <w:lang w:val="en-IN"/>
        </w:rPr>
      </w:pPr>
      <w:r w:rsidRPr="009A354A">
        <w:rPr>
          <w:rFonts w:ascii="Georgia" w:eastAsia="Calibri" w:hAnsi="Georgia"/>
          <w:sz w:val="40"/>
          <w:szCs w:val="33"/>
          <w:shd w:val="clear" w:color="auto" w:fill="FFFF00"/>
          <w:lang w:val="en-IN"/>
        </w:rPr>
        <w:lastRenderedPageBreak/>
        <w:t xml:space="preserve">Buy </w:t>
      </w:r>
      <w:proofErr w:type="gramStart"/>
      <w:r w:rsidRPr="009A354A">
        <w:rPr>
          <w:rFonts w:ascii="Georgia" w:eastAsia="Calibri" w:hAnsi="Georgia"/>
          <w:sz w:val="40"/>
          <w:szCs w:val="33"/>
          <w:shd w:val="clear" w:color="auto" w:fill="FFFF00"/>
          <w:lang w:val="en-IN"/>
        </w:rPr>
        <w:t>Complete</w:t>
      </w:r>
      <w:proofErr w:type="gramEnd"/>
      <w:r w:rsidRPr="009A354A">
        <w:rPr>
          <w:rFonts w:ascii="Georgia" w:eastAsia="Calibri" w:hAnsi="Georgia"/>
          <w:sz w:val="40"/>
          <w:szCs w:val="33"/>
          <w:shd w:val="clear" w:color="auto" w:fill="FFFF00"/>
          <w:lang w:val="en-IN"/>
        </w:rPr>
        <w:t xml:space="preserve"> assignment from us</w:t>
      </w:r>
    </w:p>
    <w:p w:rsidR="009177DD" w:rsidRPr="009A354A" w:rsidRDefault="009177DD" w:rsidP="009177DD">
      <w:pPr>
        <w:shd w:val="clear" w:color="auto" w:fill="FFFFFF"/>
        <w:spacing w:before="240" w:after="240"/>
        <w:jc w:val="center"/>
        <w:rPr>
          <w:rFonts w:ascii="Georgia" w:eastAsia="Calibri" w:hAnsi="Georgia"/>
          <w:b/>
          <w:color w:val="222222"/>
          <w:sz w:val="33"/>
          <w:szCs w:val="33"/>
          <w:shd w:val="clear" w:color="auto" w:fill="FFFF00"/>
          <w:lang w:val="en-IN"/>
        </w:rPr>
      </w:pPr>
      <w:r w:rsidRPr="009A354A">
        <w:rPr>
          <w:rFonts w:ascii="Georgia" w:eastAsia="Calibri" w:hAnsi="Georgia"/>
          <w:b/>
          <w:color w:val="222222"/>
          <w:sz w:val="33"/>
          <w:szCs w:val="33"/>
          <w:shd w:val="clear" w:color="auto" w:fill="FFFF00"/>
          <w:lang w:val="en-IN"/>
        </w:rPr>
        <w:t>Price – 190</w:t>
      </w:r>
      <w:proofErr w:type="gramStart"/>
      <w:r w:rsidRPr="009A354A">
        <w:rPr>
          <w:rFonts w:ascii="Georgia" w:eastAsia="Calibri" w:hAnsi="Georgia"/>
          <w:b/>
          <w:color w:val="222222"/>
          <w:sz w:val="33"/>
          <w:szCs w:val="33"/>
          <w:shd w:val="clear" w:color="auto" w:fill="FFFF00"/>
          <w:lang w:val="en-IN"/>
        </w:rPr>
        <w:t>/  assignment</w:t>
      </w:r>
      <w:proofErr w:type="gramEnd"/>
    </w:p>
    <w:p w:rsidR="009177DD" w:rsidRPr="009A354A" w:rsidRDefault="009177DD" w:rsidP="009177DD">
      <w:pPr>
        <w:spacing w:before="240" w:after="240"/>
        <w:jc w:val="center"/>
        <w:rPr>
          <w:rFonts w:ascii="Georgia" w:eastAsia="Calibri" w:hAnsi="Georgia"/>
          <w:b/>
          <w:color w:val="FF0000"/>
          <w:sz w:val="36"/>
          <w:szCs w:val="36"/>
          <w:lang w:val="en-IN"/>
        </w:rPr>
      </w:pPr>
      <w:r w:rsidRPr="009A354A">
        <w:rPr>
          <w:rFonts w:ascii="Georgia" w:eastAsia="Calibri" w:hAnsi="Georgia"/>
          <w:b/>
          <w:sz w:val="40"/>
          <w:szCs w:val="40"/>
          <w:lang w:val="en-IN"/>
        </w:rPr>
        <w:t xml:space="preserve">MUJ </w:t>
      </w:r>
      <w:r w:rsidRPr="009A354A">
        <w:rPr>
          <w:rFonts w:ascii="Georgia" w:eastAsia="Calibri" w:hAnsi="Georgia"/>
          <w:b/>
          <w:sz w:val="40"/>
          <w:szCs w:val="40"/>
          <w:highlight w:val="yellow"/>
          <w:lang w:val="en-IN"/>
        </w:rPr>
        <w:t>Manipal University</w:t>
      </w:r>
      <w:r w:rsidRPr="009A354A">
        <w:rPr>
          <w:rFonts w:ascii="Georgia" w:eastAsia="Calibri" w:hAnsi="Georgia"/>
          <w:b/>
          <w:color w:val="222222"/>
          <w:sz w:val="33"/>
          <w:szCs w:val="33"/>
          <w:highlight w:val="yellow"/>
          <w:shd w:val="clear" w:color="auto" w:fill="FFFF00"/>
          <w:lang w:val="en-IN"/>
        </w:rPr>
        <w:t xml:space="preserve"> </w:t>
      </w:r>
      <w:r w:rsidRPr="009A354A">
        <w:rPr>
          <w:rFonts w:ascii="Georgia" w:eastAsia="Calibri" w:hAnsi="Georgia"/>
          <w:b/>
          <w:sz w:val="36"/>
          <w:szCs w:val="36"/>
          <w:lang w:val="en-IN"/>
        </w:rPr>
        <w:t xml:space="preserve">Complete </w:t>
      </w:r>
      <w:proofErr w:type="gramStart"/>
      <w:r w:rsidRPr="009A354A">
        <w:rPr>
          <w:rFonts w:ascii="Georgia" w:eastAsia="Calibri" w:hAnsi="Georgia"/>
          <w:b/>
          <w:sz w:val="36"/>
          <w:szCs w:val="36"/>
          <w:lang w:val="en-IN"/>
        </w:rPr>
        <w:t>SolvedAssignments</w:t>
      </w:r>
      <w:r w:rsidRPr="009A354A">
        <w:rPr>
          <w:rFonts w:ascii="Georgia" w:eastAsia="Calibri" w:hAnsi="Georgia"/>
          <w:b/>
          <w:bCs/>
          <w:color w:val="FFFFFF"/>
          <w:sz w:val="36"/>
          <w:szCs w:val="36"/>
          <w:highlight w:val="red"/>
          <w:shd w:val="clear" w:color="auto" w:fill="FFFF00"/>
          <w:lang w:val="en-IN"/>
        </w:rPr>
        <w:t xml:space="preserve">  JAN</w:t>
      </w:r>
      <w:proofErr w:type="gramEnd"/>
      <w:r w:rsidRPr="009A354A">
        <w:rPr>
          <w:rFonts w:ascii="Georgia" w:eastAsia="Calibri" w:hAnsi="Georgia"/>
          <w:b/>
          <w:bCs/>
          <w:color w:val="FFFFFF"/>
          <w:sz w:val="36"/>
          <w:szCs w:val="36"/>
          <w:highlight w:val="red"/>
          <w:shd w:val="clear" w:color="auto" w:fill="FFFF00"/>
          <w:lang w:val="en-IN"/>
        </w:rPr>
        <w:t>- FEB  2026</w:t>
      </w:r>
    </w:p>
    <w:p w:rsidR="009177DD" w:rsidRPr="009A354A" w:rsidRDefault="009177DD" w:rsidP="009177DD">
      <w:pPr>
        <w:spacing w:before="240" w:after="240"/>
        <w:jc w:val="center"/>
        <w:rPr>
          <w:rFonts w:ascii="Georgia" w:eastAsia="Calibri" w:hAnsi="Georgia"/>
          <w:sz w:val="32"/>
          <w:szCs w:val="32"/>
          <w:lang w:val="en-IN"/>
        </w:rPr>
      </w:pPr>
      <w:proofErr w:type="gramStart"/>
      <w:r w:rsidRPr="009A354A">
        <w:rPr>
          <w:rFonts w:ascii="Georgia" w:eastAsia="Calibri" w:hAnsi="Georgia"/>
          <w:sz w:val="32"/>
          <w:szCs w:val="32"/>
          <w:lang w:val="en-IN"/>
        </w:rPr>
        <w:t>buy</w:t>
      </w:r>
      <w:proofErr w:type="gramEnd"/>
      <w:r w:rsidRPr="009A354A">
        <w:rPr>
          <w:rFonts w:ascii="Georgia" w:eastAsia="Calibri" w:hAnsi="Georgia"/>
          <w:sz w:val="32"/>
          <w:szCs w:val="32"/>
          <w:lang w:val="en-IN"/>
        </w:rPr>
        <w:t xml:space="preserve"> cheap assignment help online from us easily</w:t>
      </w:r>
    </w:p>
    <w:p w:rsidR="009177DD" w:rsidRPr="009A354A" w:rsidRDefault="009177DD" w:rsidP="009177DD">
      <w:pPr>
        <w:spacing w:before="240" w:after="240"/>
        <w:jc w:val="center"/>
        <w:rPr>
          <w:rFonts w:ascii="Georgia" w:eastAsia="Calibri" w:hAnsi="Georgia"/>
          <w:sz w:val="32"/>
          <w:szCs w:val="32"/>
          <w:lang w:val="en-GB"/>
        </w:rPr>
      </w:pPr>
      <w:proofErr w:type="gramStart"/>
      <w:r w:rsidRPr="009A354A">
        <w:rPr>
          <w:rFonts w:ascii="Georgia" w:eastAsia="Calibri" w:hAnsi="Georgia"/>
          <w:sz w:val="32"/>
          <w:szCs w:val="32"/>
          <w:lang w:val="en-IN"/>
        </w:rPr>
        <w:t>we</w:t>
      </w:r>
      <w:proofErr w:type="gramEnd"/>
      <w:r w:rsidRPr="009A354A">
        <w:rPr>
          <w:rFonts w:ascii="Georgia" w:eastAsia="Calibri" w:hAnsi="Georgia"/>
          <w:sz w:val="32"/>
          <w:szCs w:val="32"/>
          <w:lang w:val="en-IN"/>
        </w:rPr>
        <w:t xml:space="preserve"> are here to help you with the best and cheap help </w:t>
      </w:r>
    </w:p>
    <w:p w:rsidR="009177DD" w:rsidRPr="009A354A" w:rsidRDefault="009177DD" w:rsidP="009177DD">
      <w:pPr>
        <w:spacing w:before="240" w:after="240"/>
        <w:jc w:val="center"/>
        <w:rPr>
          <w:rFonts w:ascii="Georgia" w:eastAsia="Calibri" w:hAnsi="Georgia"/>
          <w:b/>
          <w:sz w:val="44"/>
          <w:szCs w:val="44"/>
          <w:lang w:val="en-IN"/>
        </w:rPr>
      </w:pPr>
      <w:r w:rsidRPr="009A354A">
        <w:rPr>
          <w:rFonts w:ascii="Georgia" w:eastAsia="Calibri" w:hAnsi="Georgia"/>
          <w:b/>
          <w:sz w:val="36"/>
          <w:szCs w:val="36"/>
          <w:lang w:val="en-IN"/>
        </w:rPr>
        <w:t>Contact No –</w:t>
      </w:r>
      <w:r w:rsidRPr="009A354A">
        <w:rPr>
          <w:rFonts w:ascii="Georgia" w:eastAsia="Calibri" w:hAnsi="Georgia"/>
          <w:b/>
          <w:sz w:val="44"/>
          <w:szCs w:val="44"/>
          <w:lang w:val="en-IN"/>
        </w:rPr>
        <w:t xml:space="preserve"> </w:t>
      </w:r>
      <w:r w:rsidRPr="009A354A">
        <w:rPr>
          <w:rFonts w:ascii="Georgia" w:eastAsia="Calibri" w:hAnsi="Georgia"/>
          <w:b/>
          <w:sz w:val="40"/>
          <w:szCs w:val="40"/>
          <w:highlight w:val="yellow"/>
          <w:lang w:val="en-IN"/>
        </w:rPr>
        <w:t>8791514139</w:t>
      </w:r>
      <w:r w:rsidRPr="009A354A">
        <w:rPr>
          <w:rFonts w:ascii="Georgia" w:eastAsia="Calibri" w:hAnsi="Georgia"/>
          <w:b/>
          <w:sz w:val="40"/>
          <w:szCs w:val="40"/>
          <w:lang w:val="en-IN"/>
        </w:rPr>
        <w:t xml:space="preserve"> (WhatsApp)</w:t>
      </w:r>
    </w:p>
    <w:p w:rsidR="009177DD" w:rsidRPr="009A354A" w:rsidRDefault="009177DD" w:rsidP="009177DD">
      <w:pPr>
        <w:spacing w:before="240" w:after="240"/>
        <w:jc w:val="center"/>
        <w:rPr>
          <w:rFonts w:ascii="Georgia" w:eastAsia="Calibri" w:hAnsi="Georgia"/>
          <w:b/>
          <w:sz w:val="32"/>
          <w:szCs w:val="32"/>
          <w:lang w:val="en-IN"/>
        </w:rPr>
      </w:pPr>
      <w:r w:rsidRPr="009A354A">
        <w:rPr>
          <w:rFonts w:ascii="Georgia" w:eastAsia="Calibri" w:hAnsi="Georgia"/>
          <w:b/>
          <w:sz w:val="32"/>
          <w:szCs w:val="32"/>
          <w:lang w:val="en-IN"/>
        </w:rPr>
        <w:t>OR</w:t>
      </w:r>
    </w:p>
    <w:p w:rsidR="009177DD" w:rsidRPr="009A354A" w:rsidRDefault="009177DD" w:rsidP="009177DD">
      <w:pPr>
        <w:spacing w:before="240" w:after="240"/>
        <w:jc w:val="center"/>
        <w:rPr>
          <w:rFonts w:ascii="Georgia" w:eastAsia="Calibri" w:hAnsi="Georgia"/>
          <w:b/>
          <w:sz w:val="32"/>
          <w:szCs w:val="32"/>
          <w:lang w:val="en-IN"/>
        </w:rPr>
      </w:pPr>
      <w:r w:rsidRPr="009A354A">
        <w:rPr>
          <w:rFonts w:ascii="Georgia" w:eastAsia="Calibri" w:hAnsi="Georgia"/>
          <w:b/>
          <w:sz w:val="32"/>
          <w:szCs w:val="32"/>
          <w:lang w:val="en-IN"/>
        </w:rPr>
        <w:t>Mail us</w:t>
      </w:r>
      <w:proofErr w:type="gramStart"/>
      <w:r w:rsidRPr="009A354A">
        <w:rPr>
          <w:rFonts w:ascii="Georgia" w:eastAsia="Calibri" w:hAnsi="Georgia"/>
          <w:b/>
          <w:sz w:val="32"/>
          <w:szCs w:val="32"/>
          <w:lang w:val="en-IN"/>
        </w:rPr>
        <w:t xml:space="preserve">-  </w:t>
      </w:r>
      <w:proofErr w:type="gramEnd"/>
      <w:r w:rsidRPr="009A354A">
        <w:rPr>
          <w:rFonts w:ascii="Calibri" w:eastAsia="Calibri" w:hAnsi="Calibri"/>
          <w:sz w:val="22"/>
          <w:szCs w:val="22"/>
          <w:lang w:val="en-IN"/>
        </w:rPr>
        <w:fldChar w:fldCharType="begin"/>
      </w:r>
      <w:r w:rsidRPr="009A354A">
        <w:rPr>
          <w:rFonts w:ascii="Calibri" w:eastAsia="Calibri" w:hAnsi="Calibri"/>
          <w:sz w:val="22"/>
          <w:szCs w:val="22"/>
          <w:lang w:val="en-IN"/>
        </w:rPr>
        <w:instrText>HYPERLINK "mailto:bestassignment247@gmail.com"</w:instrText>
      </w:r>
      <w:r w:rsidRPr="009A354A">
        <w:rPr>
          <w:rFonts w:ascii="Calibri" w:eastAsia="Calibri" w:hAnsi="Calibri"/>
          <w:sz w:val="22"/>
          <w:szCs w:val="22"/>
          <w:lang w:val="en-IN"/>
        </w:rPr>
        <w:fldChar w:fldCharType="separate"/>
      </w:r>
      <w:r w:rsidRPr="009A354A">
        <w:rPr>
          <w:rFonts w:ascii="Georgia" w:eastAsia="Calibri" w:hAnsi="Georgia"/>
          <w:color w:val="0000FF"/>
          <w:sz w:val="32"/>
          <w:szCs w:val="22"/>
          <w:u w:val="single"/>
          <w:lang w:val="en-IN"/>
        </w:rPr>
        <w:t>bestassignment247@gmail.com</w:t>
      </w:r>
      <w:r w:rsidRPr="009A354A">
        <w:rPr>
          <w:rFonts w:ascii="Calibri" w:eastAsia="Calibri" w:hAnsi="Calibri"/>
          <w:sz w:val="22"/>
          <w:szCs w:val="22"/>
          <w:lang w:val="en-IN"/>
        </w:rPr>
        <w:fldChar w:fldCharType="end"/>
      </w:r>
    </w:p>
    <w:p w:rsidR="009177DD" w:rsidRPr="009A354A" w:rsidRDefault="009177DD" w:rsidP="009177DD">
      <w:pPr>
        <w:spacing w:before="240" w:after="240"/>
        <w:jc w:val="center"/>
        <w:rPr>
          <w:rFonts w:ascii="Georgia" w:eastAsia="Calibri" w:hAnsi="Georgia"/>
          <w:b/>
          <w:color w:val="7030A0"/>
          <w:sz w:val="32"/>
          <w:szCs w:val="32"/>
          <w:lang w:val="en-IN"/>
        </w:rPr>
      </w:pPr>
      <w:r w:rsidRPr="009A354A">
        <w:rPr>
          <w:rFonts w:ascii="Georgia" w:eastAsia="Calibri" w:hAnsi="Georgia"/>
          <w:b/>
          <w:sz w:val="32"/>
          <w:szCs w:val="32"/>
          <w:lang w:val="en-IN"/>
        </w:rPr>
        <w:t xml:space="preserve">Our website - </w:t>
      </w:r>
      <w:hyperlink r:id="rId4" w:history="1">
        <w:r w:rsidRPr="009A354A">
          <w:rPr>
            <w:rFonts w:ascii="Georgia" w:eastAsia="Calibri" w:hAnsi="Georgia"/>
            <w:color w:val="0000FF"/>
            <w:sz w:val="32"/>
            <w:u w:val="single"/>
            <w:lang w:val="en-IN"/>
          </w:rPr>
          <w:t>https://muj.assignmentsupport.in/</w:t>
        </w:r>
      </w:hyperlink>
    </w:p>
    <w:p w:rsidR="009177DD" w:rsidRPr="009A354A" w:rsidRDefault="009177DD" w:rsidP="009177DD">
      <w:pPr>
        <w:spacing w:after="200" w:line="276" w:lineRule="auto"/>
        <w:jc w:val="center"/>
        <w:rPr>
          <w:rFonts w:eastAsia="Calibri"/>
          <w:b/>
          <w:sz w:val="32"/>
          <w:lang w:val="en-IN"/>
        </w:rPr>
      </w:pPr>
      <w:r w:rsidRPr="009A354A">
        <w:rPr>
          <w:rFonts w:eastAsia="Calibri"/>
          <w:b/>
          <w:sz w:val="32"/>
          <w:lang w:val="en-IN"/>
        </w:rPr>
        <w:t>JAN-FEB 2026</w:t>
      </w:r>
    </w:p>
    <w:p w:rsidR="00BF675E" w:rsidRDefault="00BF675E" w:rsidP="00BF675E">
      <w:pPr>
        <w:spacing w:before="240" w:after="240" w:line="360" w:lineRule="auto"/>
        <w:jc w:val="both"/>
        <w:rPr>
          <w:b/>
          <w:bCs/>
        </w:rPr>
      </w:pPr>
    </w:p>
    <w:p w:rsidR="00BF675E" w:rsidRPr="00BF675E" w:rsidRDefault="00BF675E" w:rsidP="00BF675E">
      <w:pPr>
        <w:spacing w:before="340" w:after="130" w:line="360" w:lineRule="auto"/>
        <w:jc w:val="both"/>
      </w:pPr>
      <w:proofErr w:type="gramStart"/>
      <w:r>
        <w:rPr>
          <w:b/>
          <w:bCs/>
        </w:rPr>
        <w:t>Q.2. Compare K-Means, DBSCAN, and Agglomerative Clustering in terms of working principle, assumptions, strengths, and limitations.</w:t>
      </w:r>
      <w:proofErr w:type="gramEnd"/>
      <w:r>
        <w:rPr>
          <w:b/>
          <w:bCs/>
        </w:rPr>
        <w:t xml:space="preserve"> (10 Marks)</w:t>
      </w:r>
    </w:p>
    <w:p w:rsidR="00736639" w:rsidRPr="00BF675E" w:rsidRDefault="00BF675E" w:rsidP="00BF675E">
      <w:pPr>
        <w:spacing w:before="240" w:after="240" w:line="360" w:lineRule="auto"/>
        <w:jc w:val="both"/>
      </w:pPr>
      <w:proofErr w:type="gramStart"/>
      <w:r w:rsidRPr="00BF675E">
        <w:rPr>
          <w:b/>
          <w:bCs/>
        </w:rPr>
        <w:t>Ans 2.</w:t>
      </w:r>
      <w:proofErr w:type="gramEnd"/>
      <w:r w:rsidRPr="00BF675E">
        <w:rPr>
          <w:b/>
          <w:bCs/>
        </w:rPr>
        <w:t xml:space="preserve"> </w:t>
      </w:r>
    </w:p>
    <w:p w:rsidR="00736639" w:rsidRPr="00BF675E" w:rsidRDefault="00BF675E" w:rsidP="009177DD">
      <w:pPr>
        <w:spacing w:before="240" w:after="240" w:line="360" w:lineRule="auto"/>
        <w:jc w:val="both"/>
      </w:pPr>
      <w:r w:rsidRPr="00BF675E">
        <w:t xml:space="preserve">The task of clustering involves connecting similar data points without the use of predefined labels. In the array of algorithms for clustering developed, K-Means, DBSCAN, and Agglomerative Clustering are among the most widely used. Each operates according to a distinct </w:t>
      </w:r>
    </w:p>
    <w:p w:rsidR="00BF675E" w:rsidRDefault="00BF675E" w:rsidP="00BF675E">
      <w:pPr>
        <w:spacing w:before="240" w:after="240" w:line="360" w:lineRule="auto"/>
        <w:jc w:val="both"/>
        <w:rPr>
          <w:b/>
          <w:bCs/>
        </w:rPr>
      </w:pPr>
    </w:p>
    <w:p w:rsidR="00BF675E" w:rsidRPr="00BF675E" w:rsidRDefault="00BF675E" w:rsidP="00BF675E">
      <w:pPr>
        <w:spacing w:before="340" w:after="130" w:line="360" w:lineRule="auto"/>
        <w:jc w:val="both"/>
      </w:pPr>
      <w:r>
        <w:rPr>
          <w:b/>
          <w:bCs/>
        </w:rPr>
        <w:t xml:space="preserve">Q.3. </w:t>
      </w:r>
      <w:proofErr w:type="gramStart"/>
      <w:r>
        <w:rPr>
          <w:b/>
          <w:bCs/>
        </w:rPr>
        <w:t>Explain</w:t>
      </w:r>
      <w:proofErr w:type="gramEnd"/>
      <w:r>
        <w:rPr>
          <w:b/>
          <w:bCs/>
        </w:rPr>
        <w:t xml:space="preserve"> the concept of density-based clustering and justify why it is suitable for datasets containing noise and outliers. (10 Marks)</w:t>
      </w:r>
    </w:p>
    <w:p w:rsidR="00736639" w:rsidRPr="00BF675E" w:rsidRDefault="00BF675E" w:rsidP="00BF675E">
      <w:pPr>
        <w:spacing w:before="240" w:after="240" w:line="360" w:lineRule="auto"/>
        <w:jc w:val="both"/>
      </w:pPr>
      <w:proofErr w:type="gramStart"/>
      <w:r w:rsidRPr="00BF675E">
        <w:rPr>
          <w:b/>
          <w:bCs/>
        </w:rPr>
        <w:t>Ans 3.</w:t>
      </w:r>
      <w:proofErr w:type="gramEnd"/>
      <w:r w:rsidRPr="00BF675E">
        <w:rPr>
          <w:b/>
          <w:bCs/>
        </w:rPr>
        <w:t xml:space="preserve"> </w:t>
      </w:r>
    </w:p>
    <w:p w:rsidR="00736639" w:rsidRPr="00BF675E" w:rsidRDefault="00BF675E" w:rsidP="009177DD">
      <w:pPr>
        <w:spacing w:before="240" w:after="240" w:line="360" w:lineRule="auto"/>
        <w:jc w:val="both"/>
      </w:pPr>
      <w:r w:rsidRPr="00BF675E">
        <w:lastRenderedPageBreak/>
        <w:t xml:space="preserve">Density-based clustering is a method to grouping data points that describes clusters as zones of high data point density that are separated from areas with lower density. As opposed to other methods that use centroids such as K-Means and other density-based algorithms, these don't require clusters to have a defined dimension or shape. The most representative algorithm in this class is DBSCAN, which stands for Density-Based Spatial Clustering of Applications with </w:t>
      </w:r>
    </w:p>
    <w:p w:rsidR="00BF675E" w:rsidRDefault="00BF675E" w:rsidP="00BF675E">
      <w:pPr>
        <w:spacing w:before="240" w:after="240" w:line="360" w:lineRule="auto"/>
        <w:jc w:val="both"/>
        <w:rPr>
          <w:b/>
          <w:bCs/>
        </w:rPr>
      </w:pPr>
    </w:p>
    <w:p w:rsidR="00BF675E" w:rsidRDefault="00BF675E" w:rsidP="00BF675E">
      <w:pPr>
        <w:spacing w:before="360" w:after="180" w:line="360" w:lineRule="auto"/>
        <w:jc w:val="center"/>
      </w:pPr>
      <w:r>
        <w:rPr>
          <w:b/>
          <w:bCs/>
          <w:sz w:val="26"/>
          <w:szCs w:val="26"/>
        </w:rPr>
        <w:t>SET – 2</w:t>
      </w:r>
    </w:p>
    <w:p w:rsidR="00BF675E" w:rsidRDefault="00BF675E" w:rsidP="00BF675E">
      <w:pPr>
        <w:spacing w:before="340" w:after="130" w:line="360" w:lineRule="auto"/>
        <w:jc w:val="both"/>
      </w:pPr>
      <w:r>
        <w:rPr>
          <w:b/>
          <w:bCs/>
        </w:rPr>
        <w:t xml:space="preserve">Q.4. </w:t>
      </w:r>
      <w:proofErr w:type="gramStart"/>
      <w:r>
        <w:rPr>
          <w:b/>
          <w:bCs/>
        </w:rPr>
        <w:t>Explain</w:t>
      </w:r>
      <w:proofErr w:type="gramEnd"/>
      <w:r>
        <w:rPr>
          <w:b/>
          <w:bCs/>
        </w:rPr>
        <w:t xml:space="preserve"> the concept of matrix factorisation and discuss its importance in unsupervised learning. (10 Marks)</w:t>
      </w:r>
    </w:p>
    <w:p w:rsidR="00736639" w:rsidRDefault="00BF675E" w:rsidP="009177DD">
      <w:pPr>
        <w:spacing w:before="240" w:after="240" w:line="360" w:lineRule="auto"/>
        <w:jc w:val="both"/>
      </w:pPr>
      <w:r w:rsidRPr="00BF675E">
        <w:t xml:space="preserve">Matrix factorisation is an algorithmic technique which breaks down a massive matrix into two or smaller matrices, whose products are similar to the initial. This technique reveals the pattern of the data in a concise and readable shape. In unsupervised learning, the matrix factorization is frequently used to aid in the reduction of dimensionality, feature extraction and </w:t>
      </w:r>
    </w:p>
    <w:p w:rsidR="00BF675E" w:rsidRPr="00BF675E" w:rsidRDefault="00BF675E" w:rsidP="00BF675E">
      <w:pPr>
        <w:spacing w:before="240" w:after="240" w:line="360" w:lineRule="auto"/>
        <w:jc w:val="both"/>
      </w:pPr>
    </w:p>
    <w:p w:rsidR="00BF675E" w:rsidRDefault="00BF675E" w:rsidP="00BF675E">
      <w:pPr>
        <w:spacing w:before="340" w:after="130" w:line="360" w:lineRule="auto"/>
        <w:jc w:val="both"/>
      </w:pPr>
      <w:r>
        <w:rPr>
          <w:b/>
          <w:bCs/>
        </w:rPr>
        <w:t>Q.5. Explain the challenges associated with high-dimensional data in unsupervised learning. Discuss techniques such as Dimensionality Reduction (PCA, SVD) and their role in improving clustering performance. Illustrate with suitable examples. (10 Marks)</w:t>
      </w:r>
    </w:p>
    <w:p w:rsidR="00736639" w:rsidRPr="00BF675E" w:rsidRDefault="00BF675E" w:rsidP="00BF675E">
      <w:pPr>
        <w:spacing w:before="240" w:after="240" w:line="360" w:lineRule="auto"/>
        <w:jc w:val="both"/>
      </w:pPr>
      <w:r w:rsidRPr="00BF675E">
        <w:t xml:space="preserve">The term "high-dimensional" refers to data sets where every observation is defined by an enormous number of characteristics or variables. The data naturally arises in text analysis, genomics imaging, as well as sensor networks. While having more features may be appealing, a higher degree of dimensionality creates well-studied problems that significantly impact the performance of unsupervised learning algorithms, particularly clustering. </w:t>
      </w:r>
    </w:p>
    <w:p w:rsidR="00736639" w:rsidRPr="00BF675E" w:rsidRDefault="00BF675E" w:rsidP="00BF675E">
      <w:pPr>
        <w:spacing w:before="240" w:after="240" w:line="360" w:lineRule="auto"/>
        <w:jc w:val="both"/>
      </w:pPr>
      <w:r w:rsidRPr="00BF675E">
        <w:rPr>
          <w:b/>
          <w:bCs/>
        </w:rPr>
        <w:t xml:space="preserve">Challenges of High-Dimensional Data </w:t>
      </w:r>
    </w:p>
    <w:p w:rsidR="00736639" w:rsidRDefault="00BF675E" w:rsidP="009177DD">
      <w:pPr>
        <w:spacing w:before="240" w:after="240" w:line="360" w:lineRule="auto"/>
        <w:jc w:val="both"/>
      </w:pPr>
      <w:r w:rsidRPr="00BF675E">
        <w:t xml:space="preserve">The root of the issue is known as the curse of dimensions. The more dimensions grows, the size </w:t>
      </w:r>
    </w:p>
    <w:p w:rsidR="00BF675E" w:rsidRPr="00BF675E" w:rsidRDefault="00BF675E" w:rsidP="00BF675E">
      <w:pPr>
        <w:spacing w:before="340" w:after="130" w:line="360" w:lineRule="auto"/>
        <w:jc w:val="both"/>
      </w:pPr>
      <w:r>
        <w:rPr>
          <w:b/>
          <w:bCs/>
        </w:rPr>
        <w:lastRenderedPageBreak/>
        <w:t>Q.6. Explain the role of unsupervised learning in cybersecurity and healthcare. Illustrate how anomaly detection and pattern discovery are used for intrusion detection and disease diagnosis. Support your answer with relevant real-world examples and discuss challenges faced in these domains. (10 Marks)</w:t>
      </w:r>
    </w:p>
    <w:p w:rsidR="00736639" w:rsidRPr="00BF675E" w:rsidRDefault="00BF675E" w:rsidP="00BF675E">
      <w:pPr>
        <w:spacing w:before="240" w:after="240" w:line="360" w:lineRule="auto"/>
        <w:jc w:val="both"/>
      </w:pPr>
      <w:proofErr w:type="gramStart"/>
      <w:r w:rsidRPr="00BF675E">
        <w:rPr>
          <w:b/>
          <w:bCs/>
        </w:rPr>
        <w:t>Ans 6.</w:t>
      </w:r>
      <w:proofErr w:type="gramEnd"/>
      <w:r w:rsidRPr="00BF675E">
        <w:rPr>
          <w:b/>
          <w:bCs/>
        </w:rPr>
        <w:t xml:space="preserve"> </w:t>
      </w:r>
    </w:p>
    <w:p w:rsidR="00736639" w:rsidRPr="00BF675E" w:rsidRDefault="00BF675E" w:rsidP="009177DD">
      <w:pPr>
        <w:spacing w:before="240" w:after="240" w:line="360" w:lineRule="auto"/>
        <w:jc w:val="both"/>
      </w:pPr>
      <w:r w:rsidRPr="00BF675E">
        <w:t xml:space="preserve">Unsupervised learning is particularly valuable in areas where labeled data is hard to come by, cost prohibitive to obtain, or where the pattern of interest is continually changing. Healthcare and cybersecurity are two examples of such areas. Both fields are </w:t>
      </w:r>
      <w:proofErr w:type="gramStart"/>
      <w:r w:rsidRPr="00BF675E">
        <w:t>supervised,</w:t>
      </w:r>
      <w:proofErr w:type="gramEnd"/>
      <w:r w:rsidRPr="00BF675E">
        <w:t xml:space="preserve"> and unsupervised learning powers anomaly detection and pattern detection that allows the early detection of threats </w:t>
      </w:r>
    </w:p>
    <w:sectPr w:rsidR="00736639" w:rsidRPr="00BF675E" w:rsidSect="0073663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20"/>
  <w:noPunctuationKerning/>
  <w:characterSpacingControl w:val="doNotCompress"/>
  <w:compat/>
  <w:rsids>
    <w:rsidRoot w:val="00736639"/>
    <w:rsid w:val="003A044F"/>
    <w:rsid w:val="00736639"/>
    <w:rsid w:val="009177DD"/>
    <w:rsid w:val="00BF67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675E"/>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2026-06-16T10:12:00Z</dcterms:created>
  <dcterms:modified xsi:type="dcterms:W3CDTF">2026-06-16T10:17:00Z</dcterms:modified>
</cp:coreProperties>
</file>