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5755"/>
      </w:tblGrid>
      <w:tr w:rsidR="00DD1985" w:rsidRPr="00DD1985" w:rsidTr="00F8664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1985" w:rsidRPr="00DD1985" w:rsidRDefault="00DD1985" w:rsidP="00DD1985">
            <w:pPr>
              <w:spacing w:line="276" w:lineRule="auto"/>
              <w:rPr>
                <w:sz w:val="20"/>
                <w:szCs w:val="20"/>
              </w:rPr>
            </w:pPr>
            <w:r w:rsidRPr="00DD1985">
              <w:rPr>
                <w:b/>
                <w:bCs/>
              </w:rPr>
              <w:t>SESSION</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1985" w:rsidRPr="00DD1985" w:rsidRDefault="00DD1985" w:rsidP="00DD1985">
            <w:pPr>
              <w:spacing w:line="276" w:lineRule="auto"/>
              <w:rPr>
                <w:sz w:val="20"/>
                <w:szCs w:val="20"/>
              </w:rPr>
            </w:pPr>
            <w:r w:rsidRPr="00DD1985">
              <w:rPr>
                <w:b/>
                <w:bCs/>
              </w:rPr>
              <w:t>FEB-MARCH 2026</w:t>
            </w:r>
          </w:p>
        </w:tc>
      </w:tr>
      <w:tr w:rsidR="00DD1985" w:rsidRPr="00DD1985" w:rsidTr="00F8664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1985" w:rsidRPr="00DD1985" w:rsidRDefault="00DD1985" w:rsidP="00DD1985">
            <w:pPr>
              <w:spacing w:line="276" w:lineRule="auto"/>
              <w:rPr>
                <w:sz w:val="20"/>
                <w:szCs w:val="20"/>
              </w:rPr>
            </w:pPr>
            <w:r w:rsidRPr="00DD1985">
              <w:rPr>
                <w:b/>
                <w:bCs/>
              </w:rPr>
              <w:t>PROGRAM</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1985" w:rsidRPr="00DD1985" w:rsidRDefault="00DD1985" w:rsidP="00DD1985">
            <w:pPr>
              <w:spacing w:line="276" w:lineRule="auto"/>
              <w:rPr>
                <w:sz w:val="20"/>
                <w:szCs w:val="20"/>
              </w:rPr>
            </w:pPr>
            <w:r w:rsidRPr="00DD1985">
              <w:rPr>
                <w:b/>
                <w:bCs/>
              </w:rPr>
              <w:t>MASTER OF COMPUTER APPLICATIONS (MCA)</w:t>
            </w:r>
          </w:p>
        </w:tc>
      </w:tr>
      <w:tr w:rsidR="00DD1985" w:rsidRPr="00DD1985" w:rsidTr="00F8664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1985" w:rsidRPr="00DD1985" w:rsidRDefault="00DD1985" w:rsidP="00DD1985">
            <w:pPr>
              <w:spacing w:line="276" w:lineRule="auto"/>
              <w:rPr>
                <w:sz w:val="20"/>
                <w:szCs w:val="20"/>
              </w:rPr>
            </w:pPr>
            <w:r w:rsidRPr="00DD1985">
              <w:rPr>
                <w:b/>
                <w:bCs/>
              </w:rPr>
              <w:t>SEMESTER</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1985" w:rsidRPr="00DD1985" w:rsidRDefault="00DD1985" w:rsidP="00DD1985">
            <w:pPr>
              <w:spacing w:line="276" w:lineRule="auto"/>
              <w:rPr>
                <w:sz w:val="20"/>
                <w:szCs w:val="20"/>
              </w:rPr>
            </w:pPr>
            <w:r w:rsidRPr="00DD1985">
              <w:rPr>
                <w:b/>
                <w:bCs/>
              </w:rPr>
              <w:t>III</w:t>
            </w:r>
          </w:p>
        </w:tc>
      </w:tr>
      <w:tr w:rsidR="00DD1985" w:rsidRPr="00DD1985" w:rsidTr="00F8664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1985" w:rsidRPr="00DD1985" w:rsidRDefault="00DD1985" w:rsidP="00DD1985">
            <w:pPr>
              <w:spacing w:line="276" w:lineRule="auto"/>
              <w:rPr>
                <w:sz w:val="20"/>
                <w:szCs w:val="20"/>
              </w:rPr>
            </w:pPr>
            <w:r w:rsidRPr="00DD1985">
              <w:rPr>
                <w:b/>
                <w:bCs/>
              </w:rPr>
              <w:t>COURSE CODE &amp; NAME</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1985" w:rsidRPr="00DD1985" w:rsidRDefault="00DD1985" w:rsidP="00DD1985">
            <w:pPr>
              <w:spacing w:line="276" w:lineRule="auto"/>
              <w:rPr>
                <w:sz w:val="20"/>
                <w:szCs w:val="20"/>
              </w:rPr>
            </w:pPr>
            <w:r w:rsidRPr="00DD1985">
              <w:rPr>
                <w:b/>
                <w:bCs/>
              </w:rPr>
              <w:t>DCA71S5  CYBER LAWS AND ETHICS</w:t>
            </w:r>
          </w:p>
        </w:tc>
      </w:tr>
      <w:tr w:rsidR="00DD1985" w:rsidRPr="00DD1985" w:rsidTr="00F8664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1985" w:rsidRPr="00DD1985" w:rsidRDefault="00DD1985" w:rsidP="00DD1985">
            <w:pPr>
              <w:spacing w:line="276" w:lineRule="auto"/>
              <w:rPr>
                <w:b/>
                <w:bCs/>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1985" w:rsidRPr="00DD1985" w:rsidRDefault="00DD1985" w:rsidP="00DD1985">
            <w:pPr>
              <w:spacing w:line="276" w:lineRule="auto"/>
              <w:rPr>
                <w:b/>
                <w:bCs/>
              </w:rPr>
            </w:pPr>
          </w:p>
        </w:tc>
      </w:tr>
      <w:tr w:rsidR="00DD1985" w:rsidRPr="00DD1985" w:rsidTr="00F8664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1985" w:rsidRPr="00DD1985" w:rsidRDefault="00DD1985" w:rsidP="00DD1985">
            <w:pPr>
              <w:spacing w:line="276" w:lineRule="auto"/>
              <w:rPr>
                <w:b/>
                <w:bCs/>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D1985" w:rsidRPr="00DD1985" w:rsidRDefault="00DD1985" w:rsidP="00DD1985">
            <w:pPr>
              <w:spacing w:line="276" w:lineRule="auto"/>
              <w:rPr>
                <w:b/>
                <w:bCs/>
              </w:rPr>
            </w:pPr>
          </w:p>
        </w:tc>
      </w:tr>
    </w:tbl>
    <w:p w:rsidR="00DD1985" w:rsidRPr="00DD1985" w:rsidRDefault="00DD1985" w:rsidP="00DD1985">
      <w:pPr>
        <w:spacing w:line="360" w:lineRule="auto"/>
        <w:rPr>
          <w:sz w:val="20"/>
          <w:szCs w:val="20"/>
        </w:rPr>
      </w:pPr>
    </w:p>
    <w:p w:rsidR="00DD1985" w:rsidRPr="00DD1985" w:rsidRDefault="00DD1985" w:rsidP="00DD1985">
      <w:pPr>
        <w:spacing w:line="360" w:lineRule="auto"/>
        <w:rPr>
          <w:sz w:val="20"/>
          <w:szCs w:val="20"/>
        </w:rPr>
      </w:pPr>
    </w:p>
    <w:p w:rsidR="00DD1985" w:rsidRDefault="00DD1985" w:rsidP="00DD1985">
      <w:pPr>
        <w:spacing w:before="240" w:after="120" w:line="360" w:lineRule="auto"/>
        <w:jc w:val="center"/>
        <w:rPr>
          <w:b/>
          <w:bCs/>
        </w:rPr>
      </w:pPr>
    </w:p>
    <w:p w:rsidR="00DD1985" w:rsidRDefault="00DD1985" w:rsidP="00DD1985">
      <w:pPr>
        <w:spacing w:before="240" w:after="120" w:line="360" w:lineRule="auto"/>
        <w:jc w:val="center"/>
        <w:rPr>
          <w:b/>
          <w:bCs/>
        </w:rPr>
      </w:pPr>
      <w:r w:rsidRPr="00DD1985">
        <w:rPr>
          <w:b/>
          <w:bCs/>
        </w:rPr>
        <w:t>Assignment Set – 1</w:t>
      </w:r>
    </w:p>
    <w:p w:rsidR="00DD1985" w:rsidRPr="00DD1985" w:rsidRDefault="00DD1985" w:rsidP="00DD1985">
      <w:pPr>
        <w:spacing w:before="240" w:after="120" w:line="360" w:lineRule="auto"/>
        <w:jc w:val="center"/>
        <w:rPr>
          <w:sz w:val="20"/>
          <w:szCs w:val="20"/>
        </w:rPr>
      </w:pPr>
    </w:p>
    <w:p w:rsidR="00DD1985" w:rsidRPr="00DD1985" w:rsidRDefault="00DD1985" w:rsidP="00DD1985">
      <w:pPr>
        <w:spacing w:line="360" w:lineRule="auto"/>
        <w:rPr>
          <w:sz w:val="20"/>
          <w:szCs w:val="20"/>
        </w:rPr>
      </w:pPr>
    </w:p>
    <w:p w:rsidR="00DD1985" w:rsidRPr="00DD1985" w:rsidRDefault="00DD1985" w:rsidP="00DD1985">
      <w:pPr>
        <w:spacing w:before="200" w:after="80" w:line="360" w:lineRule="auto"/>
        <w:jc w:val="both"/>
        <w:rPr>
          <w:sz w:val="20"/>
          <w:szCs w:val="20"/>
        </w:rPr>
      </w:pPr>
      <w:proofErr w:type="gramStart"/>
      <w:r w:rsidRPr="00DD1985">
        <w:rPr>
          <w:b/>
          <w:bCs/>
        </w:rPr>
        <w:t>Q.1. Analyze the role of digital signatures in financial transactions, public services, and legal evidence with suitable examples.</w:t>
      </w:r>
      <w:proofErr w:type="gramEnd"/>
    </w:p>
    <w:p w:rsidR="00DD1985" w:rsidRPr="00DD1985" w:rsidRDefault="00DD1985" w:rsidP="00DD1985">
      <w:pPr>
        <w:spacing w:before="120" w:after="80" w:line="360" w:lineRule="auto"/>
        <w:jc w:val="both"/>
        <w:rPr>
          <w:sz w:val="20"/>
          <w:szCs w:val="20"/>
        </w:rPr>
      </w:pPr>
      <w:proofErr w:type="gramStart"/>
      <w:r w:rsidRPr="00DD1985">
        <w:rPr>
          <w:b/>
          <w:bCs/>
        </w:rPr>
        <w:t>Ans 1.</w:t>
      </w:r>
      <w:proofErr w:type="gramEnd"/>
    </w:p>
    <w:p w:rsidR="00DD1985" w:rsidRPr="00DD1985" w:rsidRDefault="00DD1985" w:rsidP="00DD1985">
      <w:pPr>
        <w:spacing w:before="160" w:after="60" w:line="360" w:lineRule="auto"/>
        <w:jc w:val="both"/>
        <w:rPr>
          <w:sz w:val="20"/>
          <w:szCs w:val="20"/>
        </w:rPr>
      </w:pPr>
      <w:r w:rsidRPr="00DD1985">
        <w:rPr>
          <w:b/>
          <w:bCs/>
        </w:rPr>
        <w:t>Concept of Digital Signatures</w:t>
      </w:r>
    </w:p>
    <w:p w:rsidR="004A3773" w:rsidRDefault="00DD1985" w:rsidP="00E0634C">
      <w:pPr>
        <w:spacing w:before="240" w:after="240" w:line="360" w:lineRule="auto"/>
        <w:jc w:val="both"/>
      </w:pPr>
      <w:r>
        <w:t xml:space="preserve">Digital signatures are the use of cryptography to provide assurance, security as well as non-repudiation of electronic communications and documents. It is made by the mathematical </w:t>
      </w:r>
    </w:p>
    <w:p w:rsidR="00E0634C" w:rsidRPr="0016043F" w:rsidRDefault="00E0634C" w:rsidP="00E0634C">
      <w:pPr>
        <w:spacing w:after="200" w:line="276" w:lineRule="auto"/>
        <w:jc w:val="center"/>
        <w:rPr>
          <w:rFonts w:eastAsia="Calibri"/>
          <w:b/>
          <w:sz w:val="32"/>
          <w:lang w:val="en-IN"/>
        </w:rPr>
      </w:pPr>
      <w:r w:rsidRPr="0016043F">
        <w:rPr>
          <w:rFonts w:eastAsia="Calibri"/>
          <w:b/>
          <w:sz w:val="32"/>
          <w:lang w:val="en-IN"/>
        </w:rPr>
        <w:t>MUJ</w:t>
      </w:r>
    </w:p>
    <w:p w:rsidR="00E0634C" w:rsidRPr="0016043F" w:rsidRDefault="00E0634C" w:rsidP="00E0634C">
      <w:pPr>
        <w:shd w:val="clear" w:color="auto" w:fill="FFFFFF"/>
        <w:jc w:val="center"/>
        <w:rPr>
          <w:rFonts w:ascii="Arial" w:eastAsia="Calibri" w:hAnsi="Arial"/>
          <w:color w:val="222222"/>
          <w:sz w:val="20"/>
          <w:szCs w:val="20"/>
          <w:lang w:val="en-IN"/>
        </w:rPr>
      </w:pPr>
      <w:proofErr w:type="gramStart"/>
      <w:r w:rsidRPr="0016043F">
        <w:rPr>
          <w:rFonts w:ascii="Georgia" w:eastAsia="Calibri" w:hAnsi="Georgia"/>
          <w:color w:val="000000"/>
          <w:sz w:val="33"/>
          <w:szCs w:val="33"/>
          <w:highlight w:val="cyan"/>
          <w:shd w:val="clear" w:color="auto" w:fill="FF0000"/>
          <w:lang w:val="en-IN"/>
        </w:rPr>
        <w:t>Its</w:t>
      </w:r>
      <w:proofErr w:type="gramEnd"/>
      <w:r w:rsidRPr="0016043F">
        <w:rPr>
          <w:rFonts w:ascii="Georgia" w:eastAsia="Calibri" w:hAnsi="Georgia"/>
          <w:color w:val="000000"/>
          <w:sz w:val="33"/>
          <w:szCs w:val="33"/>
          <w:highlight w:val="cyan"/>
          <w:shd w:val="clear" w:color="auto" w:fill="FF0000"/>
          <w:lang w:val="en-IN"/>
        </w:rPr>
        <w:t xml:space="preserve"> Half solved only</w:t>
      </w:r>
    </w:p>
    <w:p w:rsidR="00E0634C" w:rsidRPr="0016043F" w:rsidRDefault="00E0634C" w:rsidP="00E0634C">
      <w:pPr>
        <w:shd w:val="clear" w:color="auto" w:fill="FFFFFF"/>
        <w:spacing w:before="240" w:after="240"/>
        <w:jc w:val="center"/>
        <w:rPr>
          <w:rFonts w:ascii="Georgia" w:eastAsia="Calibri" w:hAnsi="Georgia"/>
          <w:sz w:val="40"/>
          <w:szCs w:val="33"/>
          <w:shd w:val="clear" w:color="auto" w:fill="FFFF00"/>
          <w:lang w:val="en-IN"/>
        </w:rPr>
      </w:pPr>
      <w:r w:rsidRPr="0016043F">
        <w:rPr>
          <w:rFonts w:ascii="Georgia" w:eastAsia="Calibri" w:hAnsi="Georgia"/>
          <w:sz w:val="40"/>
          <w:szCs w:val="33"/>
          <w:shd w:val="clear" w:color="auto" w:fill="FFFF00"/>
          <w:lang w:val="en-IN"/>
        </w:rPr>
        <w:t xml:space="preserve">Buy </w:t>
      </w:r>
      <w:proofErr w:type="gramStart"/>
      <w:r w:rsidRPr="0016043F">
        <w:rPr>
          <w:rFonts w:ascii="Georgia" w:eastAsia="Calibri" w:hAnsi="Georgia"/>
          <w:sz w:val="40"/>
          <w:szCs w:val="33"/>
          <w:shd w:val="clear" w:color="auto" w:fill="FFFF00"/>
          <w:lang w:val="en-IN"/>
        </w:rPr>
        <w:t>Complete</w:t>
      </w:r>
      <w:proofErr w:type="gramEnd"/>
      <w:r w:rsidRPr="0016043F">
        <w:rPr>
          <w:rFonts w:ascii="Georgia" w:eastAsia="Calibri" w:hAnsi="Georgia"/>
          <w:sz w:val="40"/>
          <w:szCs w:val="33"/>
          <w:shd w:val="clear" w:color="auto" w:fill="FFFF00"/>
          <w:lang w:val="en-IN"/>
        </w:rPr>
        <w:t xml:space="preserve"> assignment from us</w:t>
      </w:r>
    </w:p>
    <w:p w:rsidR="00E0634C" w:rsidRPr="0016043F" w:rsidRDefault="00E0634C" w:rsidP="00E0634C">
      <w:pPr>
        <w:shd w:val="clear" w:color="auto" w:fill="FFFFFF"/>
        <w:spacing w:before="240" w:after="240"/>
        <w:jc w:val="center"/>
        <w:rPr>
          <w:rFonts w:ascii="Georgia" w:eastAsia="Calibri" w:hAnsi="Georgia"/>
          <w:b/>
          <w:color w:val="222222"/>
          <w:sz w:val="33"/>
          <w:szCs w:val="33"/>
          <w:shd w:val="clear" w:color="auto" w:fill="FFFF00"/>
          <w:lang w:val="en-IN"/>
        </w:rPr>
      </w:pPr>
      <w:r w:rsidRPr="0016043F">
        <w:rPr>
          <w:rFonts w:ascii="Georgia" w:eastAsia="Calibri" w:hAnsi="Georgia"/>
          <w:b/>
          <w:color w:val="222222"/>
          <w:sz w:val="33"/>
          <w:szCs w:val="33"/>
          <w:shd w:val="clear" w:color="auto" w:fill="FFFF00"/>
          <w:lang w:val="en-IN"/>
        </w:rPr>
        <w:t>Price – 190</w:t>
      </w:r>
      <w:proofErr w:type="gramStart"/>
      <w:r w:rsidRPr="0016043F">
        <w:rPr>
          <w:rFonts w:ascii="Georgia" w:eastAsia="Calibri" w:hAnsi="Georgia"/>
          <w:b/>
          <w:color w:val="222222"/>
          <w:sz w:val="33"/>
          <w:szCs w:val="33"/>
          <w:shd w:val="clear" w:color="auto" w:fill="FFFF00"/>
          <w:lang w:val="en-IN"/>
        </w:rPr>
        <w:t>/  assignment</w:t>
      </w:r>
      <w:proofErr w:type="gramEnd"/>
    </w:p>
    <w:p w:rsidR="00E0634C" w:rsidRPr="0016043F" w:rsidRDefault="00E0634C" w:rsidP="00E0634C">
      <w:pPr>
        <w:spacing w:before="240" w:after="240"/>
        <w:jc w:val="center"/>
        <w:rPr>
          <w:rFonts w:ascii="Georgia" w:eastAsia="Calibri" w:hAnsi="Georgia"/>
          <w:b/>
          <w:color w:val="FF0000"/>
          <w:sz w:val="36"/>
          <w:szCs w:val="36"/>
          <w:lang w:val="en-IN"/>
        </w:rPr>
      </w:pPr>
      <w:r w:rsidRPr="0016043F">
        <w:rPr>
          <w:rFonts w:ascii="Georgia" w:eastAsia="Calibri" w:hAnsi="Georgia"/>
          <w:b/>
          <w:sz w:val="40"/>
          <w:szCs w:val="40"/>
          <w:lang w:val="en-IN"/>
        </w:rPr>
        <w:lastRenderedPageBreak/>
        <w:t xml:space="preserve">MUJ </w:t>
      </w:r>
      <w:r w:rsidRPr="0016043F">
        <w:rPr>
          <w:rFonts w:ascii="Georgia" w:eastAsia="Calibri" w:hAnsi="Georgia"/>
          <w:b/>
          <w:sz w:val="40"/>
          <w:szCs w:val="40"/>
          <w:highlight w:val="yellow"/>
          <w:lang w:val="en-IN"/>
        </w:rPr>
        <w:t>Manipal University</w:t>
      </w:r>
      <w:r w:rsidRPr="0016043F">
        <w:rPr>
          <w:rFonts w:ascii="Georgia" w:eastAsia="Calibri" w:hAnsi="Georgia"/>
          <w:b/>
          <w:color w:val="222222"/>
          <w:sz w:val="33"/>
          <w:szCs w:val="33"/>
          <w:highlight w:val="yellow"/>
          <w:shd w:val="clear" w:color="auto" w:fill="FFFF00"/>
          <w:lang w:val="en-IN"/>
        </w:rPr>
        <w:t xml:space="preserve"> </w:t>
      </w:r>
      <w:r w:rsidRPr="0016043F">
        <w:rPr>
          <w:rFonts w:ascii="Georgia" w:eastAsia="Calibri" w:hAnsi="Georgia"/>
          <w:b/>
          <w:sz w:val="36"/>
          <w:szCs w:val="36"/>
          <w:lang w:val="en-IN"/>
        </w:rPr>
        <w:t xml:space="preserve">Complete </w:t>
      </w:r>
      <w:proofErr w:type="gramStart"/>
      <w:r w:rsidRPr="0016043F">
        <w:rPr>
          <w:rFonts w:ascii="Georgia" w:eastAsia="Calibri" w:hAnsi="Georgia"/>
          <w:b/>
          <w:sz w:val="36"/>
          <w:szCs w:val="36"/>
          <w:lang w:val="en-IN"/>
        </w:rPr>
        <w:t>SolvedAssignments</w:t>
      </w:r>
      <w:r w:rsidRPr="0016043F">
        <w:rPr>
          <w:rFonts w:ascii="Georgia" w:eastAsia="Calibri" w:hAnsi="Georgia"/>
          <w:b/>
          <w:bCs/>
          <w:color w:val="FFFFFF"/>
          <w:sz w:val="36"/>
          <w:szCs w:val="36"/>
          <w:highlight w:val="red"/>
          <w:shd w:val="clear" w:color="auto" w:fill="FFFF00"/>
          <w:lang w:val="en-IN"/>
        </w:rPr>
        <w:t xml:space="preserve">  JAN</w:t>
      </w:r>
      <w:proofErr w:type="gramEnd"/>
      <w:r w:rsidRPr="0016043F">
        <w:rPr>
          <w:rFonts w:ascii="Georgia" w:eastAsia="Calibri" w:hAnsi="Georgia"/>
          <w:b/>
          <w:bCs/>
          <w:color w:val="FFFFFF"/>
          <w:sz w:val="36"/>
          <w:szCs w:val="36"/>
          <w:highlight w:val="red"/>
          <w:shd w:val="clear" w:color="auto" w:fill="FFFF00"/>
          <w:lang w:val="en-IN"/>
        </w:rPr>
        <w:t>- FEB  2026</w:t>
      </w:r>
    </w:p>
    <w:p w:rsidR="00E0634C" w:rsidRPr="0016043F" w:rsidRDefault="00E0634C" w:rsidP="00E0634C">
      <w:pPr>
        <w:spacing w:before="240" w:after="240"/>
        <w:jc w:val="center"/>
        <w:rPr>
          <w:rFonts w:ascii="Georgia" w:eastAsia="Calibri" w:hAnsi="Georgia"/>
          <w:sz w:val="32"/>
          <w:szCs w:val="32"/>
          <w:lang w:val="en-IN"/>
        </w:rPr>
      </w:pPr>
      <w:proofErr w:type="gramStart"/>
      <w:r w:rsidRPr="0016043F">
        <w:rPr>
          <w:rFonts w:ascii="Georgia" w:eastAsia="Calibri" w:hAnsi="Georgia"/>
          <w:sz w:val="32"/>
          <w:szCs w:val="32"/>
          <w:lang w:val="en-IN"/>
        </w:rPr>
        <w:t>buy</w:t>
      </w:r>
      <w:proofErr w:type="gramEnd"/>
      <w:r w:rsidRPr="0016043F">
        <w:rPr>
          <w:rFonts w:ascii="Georgia" w:eastAsia="Calibri" w:hAnsi="Georgia"/>
          <w:sz w:val="32"/>
          <w:szCs w:val="32"/>
          <w:lang w:val="en-IN"/>
        </w:rPr>
        <w:t xml:space="preserve"> cheap assignment help online from us easily</w:t>
      </w:r>
    </w:p>
    <w:p w:rsidR="00E0634C" w:rsidRPr="0016043F" w:rsidRDefault="00E0634C" w:rsidP="00E0634C">
      <w:pPr>
        <w:spacing w:before="240" w:after="240"/>
        <w:jc w:val="center"/>
        <w:rPr>
          <w:rFonts w:ascii="Georgia" w:eastAsia="Calibri" w:hAnsi="Georgia"/>
          <w:sz w:val="32"/>
          <w:szCs w:val="32"/>
          <w:lang w:val="en-GB"/>
        </w:rPr>
      </w:pPr>
      <w:proofErr w:type="gramStart"/>
      <w:r w:rsidRPr="0016043F">
        <w:rPr>
          <w:rFonts w:ascii="Georgia" w:eastAsia="Calibri" w:hAnsi="Georgia"/>
          <w:sz w:val="32"/>
          <w:szCs w:val="32"/>
          <w:lang w:val="en-IN"/>
        </w:rPr>
        <w:t>we</w:t>
      </w:r>
      <w:proofErr w:type="gramEnd"/>
      <w:r w:rsidRPr="0016043F">
        <w:rPr>
          <w:rFonts w:ascii="Georgia" w:eastAsia="Calibri" w:hAnsi="Georgia"/>
          <w:sz w:val="32"/>
          <w:szCs w:val="32"/>
          <w:lang w:val="en-IN"/>
        </w:rPr>
        <w:t xml:space="preserve"> are here to help you with the best and cheap help </w:t>
      </w:r>
    </w:p>
    <w:p w:rsidR="00E0634C" w:rsidRPr="0016043F" w:rsidRDefault="00E0634C" w:rsidP="00E0634C">
      <w:pPr>
        <w:spacing w:before="240" w:after="240"/>
        <w:jc w:val="center"/>
        <w:rPr>
          <w:rFonts w:ascii="Georgia" w:eastAsia="Calibri" w:hAnsi="Georgia"/>
          <w:b/>
          <w:sz w:val="44"/>
          <w:szCs w:val="44"/>
          <w:lang w:val="en-IN"/>
        </w:rPr>
      </w:pPr>
      <w:r w:rsidRPr="0016043F">
        <w:rPr>
          <w:rFonts w:ascii="Georgia" w:eastAsia="Calibri" w:hAnsi="Georgia"/>
          <w:b/>
          <w:sz w:val="36"/>
          <w:szCs w:val="36"/>
          <w:lang w:val="en-IN"/>
        </w:rPr>
        <w:t>Contact No –</w:t>
      </w:r>
      <w:r w:rsidRPr="0016043F">
        <w:rPr>
          <w:rFonts w:ascii="Georgia" w:eastAsia="Calibri" w:hAnsi="Georgia"/>
          <w:b/>
          <w:sz w:val="44"/>
          <w:szCs w:val="44"/>
          <w:lang w:val="en-IN"/>
        </w:rPr>
        <w:t xml:space="preserve"> </w:t>
      </w:r>
      <w:r w:rsidRPr="0016043F">
        <w:rPr>
          <w:rFonts w:ascii="Georgia" w:eastAsia="Calibri" w:hAnsi="Georgia"/>
          <w:b/>
          <w:sz w:val="40"/>
          <w:szCs w:val="40"/>
          <w:highlight w:val="yellow"/>
          <w:lang w:val="en-IN"/>
        </w:rPr>
        <w:t>8791514139</w:t>
      </w:r>
      <w:r w:rsidRPr="0016043F">
        <w:rPr>
          <w:rFonts w:ascii="Georgia" w:eastAsia="Calibri" w:hAnsi="Georgia"/>
          <w:b/>
          <w:sz w:val="40"/>
          <w:szCs w:val="40"/>
          <w:lang w:val="en-IN"/>
        </w:rPr>
        <w:t xml:space="preserve"> (WhatsApp)</w:t>
      </w:r>
    </w:p>
    <w:p w:rsidR="00E0634C" w:rsidRPr="0016043F" w:rsidRDefault="00E0634C" w:rsidP="00E0634C">
      <w:pPr>
        <w:spacing w:before="240" w:after="240"/>
        <w:jc w:val="center"/>
        <w:rPr>
          <w:rFonts w:ascii="Georgia" w:eastAsia="Calibri" w:hAnsi="Georgia"/>
          <w:b/>
          <w:sz w:val="32"/>
          <w:szCs w:val="32"/>
          <w:lang w:val="en-IN"/>
        </w:rPr>
      </w:pPr>
      <w:r w:rsidRPr="0016043F">
        <w:rPr>
          <w:rFonts w:ascii="Georgia" w:eastAsia="Calibri" w:hAnsi="Georgia"/>
          <w:b/>
          <w:sz w:val="32"/>
          <w:szCs w:val="32"/>
          <w:lang w:val="en-IN"/>
        </w:rPr>
        <w:t>OR</w:t>
      </w:r>
    </w:p>
    <w:p w:rsidR="00E0634C" w:rsidRPr="0016043F" w:rsidRDefault="00E0634C" w:rsidP="00E0634C">
      <w:pPr>
        <w:spacing w:before="240" w:after="240"/>
        <w:jc w:val="center"/>
        <w:rPr>
          <w:rFonts w:ascii="Georgia" w:eastAsia="Calibri" w:hAnsi="Georgia"/>
          <w:b/>
          <w:sz w:val="32"/>
          <w:szCs w:val="32"/>
          <w:lang w:val="en-IN"/>
        </w:rPr>
      </w:pPr>
      <w:r w:rsidRPr="0016043F">
        <w:rPr>
          <w:rFonts w:ascii="Georgia" w:eastAsia="Calibri" w:hAnsi="Georgia"/>
          <w:b/>
          <w:sz w:val="32"/>
          <w:szCs w:val="32"/>
          <w:lang w:val="en-IN"/>
        </w:rPr>
        <w:t>Mail us</w:t>
      </w:r>
      <w:proofErr w:type="gramStart"/>
      <w:r w:rsidRPr="0016043F">
        <w:rPr>
          <w:rFonts w:ascii="Georgia" w:eastAsia="Calibri" w:hAnsi="Georgia"/>
          <w:b/>
          <w:sz w:val="32"/>
          <w:szCs w:val="32"/>
          <w:lang w:val="en-IN"/>
        </w:rPr>
        <w:t xml:space="preserve">-  </w:t>
      </w:r>
      <w:proofErr w:type="gramEnd"/>
      <w:r w:rsidRPr="0016043F">
        <w:rPr>
          <w:rFonts w:ascii="Calibri" w:eastAsia="Calibri" w:hAnsi="Calibri"/>
          <w:sz w:val="22"/>
          <w:szCs w:val="22"/>
          <w:lang w:val="en-IN"/>
        </w:rPr>
        <w:fldChar w:fldCharType="begin"/>
      </w:r>
      <w:r w:rsidRPr="0016043F">
        <w:rPr>
          <w:rFonts w:ascii="Calibri" w:eastAsia="Calibri" w:hAnsi="Calibri"/>
          <w:sz w:val="22"/>
          <w:szCs w:val="22"/>
          <w:lang w:val="en-IN"/>
        </w:rPr>
        <w:instrText>HYPERLINK "mailto:bestassignment247@gmail.com"</w:instrText>
      </w:r>
      <w:r w:rsidRPr="0016043F">
        <w:rPr>
          <w:rFonts w:ascii="Calibri" w:eastAsia="Calibri" w:hAnsi="Calibri"/>
          <w:sz w:val="22"/>
          <w:szCs w:val="22"/>
          <w:lang w:val="en-IN"/>
        </w:rPr>
        <w:fldChar w:fldCharType="separate"/>
      </w:r>
      <w:r w:rsidRPr="0016043F">
        <w:rPr>
          <w:rFonts w:ascii="Georgia" w:eastAsia="Calibri" w:hAnsi="Georgia"/>
          <w:color w:val="0000FF"/>
          <w:sz w:val="32"/>
          <w:szCs w:val="22"/>
          <w:u w:val="single"/>
          <w:lang w:val="en-IN"/>
        </w:rPr>
        <w:t>bestassignment247@gmail.com</w:t>
      </w:r>
      <w:r w:rsidRPr="0016043F">
        <w:rPr>
          <w:rFonts w:ascii="Calibri" w:eastAsia="Calibri" w:hAnsi="Calibri"/>
          <w:sz w:val="22"/>
          <w:szCs w:val="22"/>
          <w:lang w:val="en-IN"/>
        </w:rPr>
        <w:fldChar w:fldCharType="end"/>
      </w:r>
    </w:p>
    <w:p w:rsidR="00E0634C" w:rsidRPr="0016043F" w:rsidRDefault="00E0634C" w:rsidP="00E0634C">
      <w:pPr>
        <w:spacing w:before="240" w:after="240"/>
        <w:jc w:val="center"/>
        <w:rPr>
          <w:rFonts w:ascii="Georgia" w:eastAsia="Calibri" w:hAnsi="Georgia"/>
          <w:b/>
          <w:color w:val="7030A0"/>
          <w:sz w:val="32"/>
          <w:szCs w:val="32"/>
          <w:lang w:val="en-IN"/>
        </w:rPr>
      </w:pPr>
      <w:r w:rsidRPr="0016043F">
        <w:rPr>
          <w:rFonts w:ascii="Georgia" w:eastAsia="Calibri" w:hAnsi="Georgia"/>
          <w:b/>
          <w:sz w:val="32"/>
          <w:szCs w:val="32"/>
          <w:lang w:val="en-IN"/>
        </w:rPr>
        <w:t xml:space="preserve">Our website - </w:t>
      </w:r>
      <w:hyperlink r:id="rId4" w:history="1">
        <w:r w:rsidRPr="0016043F">
          <w:rPr>
            <w:rFonts w:ascii="Georgia" w:eastAsia="Calibri" w:hAnsi="Georgia"/>
            <w:color w:val="0000FF"/>
            <w:sz w:val="32"/>
            <w:u w:val="single"/>
            <w:lang w:val="en-IN"/>
          </w:rPr>
          <w:t>https://muj.assignmentsupport.in/</w:t>
        </w:r>
      </w:hyperlink>
    </w:p>
    <w:p w:rsidR="00E0634C" w:rsidRPr="0016043F" w:rsidRDefault="00E0634C" w:rsidP="00E0634C">
      <w:pPr>
        <w:spacing w:after="200" w:line="276" w:lineRule="auto"/>
        <w:jc w:val="center"/>
        <w:rPr>
          <w:rFonts w:eastAsia="Calibri"/>
          <w:b/>
          <w:sz w:val="32"/>
          <w:lang w:val="en-IN"/>
        </w:rPr>
      </w:pPr>
      <w:r w:rsidRPr="0016043F">
        <w:rPr>
          <w:rFonts w:eastAsia="Calibri"/>
          <w:b/>
          <w:sz w:val="32"/>
          <w:lang w:val="en-IN"/>
        </w:rPr>
        <w:t>JAN-FEB 2026</w:t>
      </w:r>
    </w:p>
    <w:p w:rsidR="00DD1985" w:rsidRDefault="00DD1985" w:rsidP="00DD1985">
      <w:pPr>
        <w:spacing w:before="240" w:after="240" w:line="360" w:lineRule="auto"/>
        <w:jc w:val="both"/>
        <w:rPr>
          <w:b/>
          <w:bCs/>
        </w:rPr>
      </w:pPr>
    </w:p>
    <w:p w:rsidR="00DD1985" w:rsidRDefault="00DD1985" w:rsidP="00DD1985">
      <w:pPr>
        <w:spacing w:before="240" w:after="240" w:line="360" w:lineRule="auto"/>
        <w:jc w:val="both"/>
        <w:rPr>
          <w:b/>
          <w:bCs/>
        </w:rPr>
      </w:pPr>
    </w:p>
    <w:p w:rsidR="00DD1985" w:rsidRPr="00DD1985" w:rsidRDefault="00DD1985" w:rsidP="00DD1985">
      <w:pPr>
        <w:spacing w:before="200" w:after="80" w:line="360" w:lineRule="auto"/>
        <w:jc w:val="both"/>
        <w:rPr>
          <w:sz w:val="20"/>
          <w:szCs w:val="20"/>
        </w:rPr>
      </w:pPr>
      <w:r w:rsidRPr="00DD1985">
        <w:rPr>
          <w:b/>
          <w:bCs/>
        </w:rPr>
        <w:t>Q.2. Discuss how cyber crimes such as hacking, phishing, and Digital Frauds affect individuals and organizations.</w:t>
      </w:r>
    </w:p>
    <w:p w:rsidR="00DD1985" w:rsidRPr="00DD1985" w:rsidRDefault="00DD1985" w:rsidP="00DD1985">
      <w:pPr>
        <w:spacing w:before="120" w:after="80" w:line="360" w:lineRule="auto"/>
        <w:jc w:val="both"/>
        <w:rPr>
          <w:sz w:val="20"/>
          <w:szCs w:val="20"/>
        </w:rPr>
      </w:pPr>
      <w:proofErr w:type="gramStart"/>
      <w:r w:rsidRPr="00DD1985">
        <w:rPr>
          <w:b/>
          <w:bCs/>
        </w:rPr>
        <w:t>Ans 2.</w:t>
      </w:r>
      <w:proofErr w:type="gramEnd"/>
    </w:p>
    <w:p w:rsidR="00DD1985" w:rsidRPr="00DD1985" w:rsidRDefault="00DD1985" w:rsidP="00DD1985">
      <w:pPr>
        <w:spacing w:before="160" w:after="60" w:line="360" w:lineRule="auto"/>
        <w:jc w:val="both"/>
        <w:rPr>
          <w:sz w:val="20"/>
          <w:szCs w:val="20"/>
        </w:rPr>
      </w:pPr>
      <w:r w:rsidRPr="00DD1985">
        <w:rPr>
          <w:b/>
          <w:bCs/>
        </w:rPr>
        <w:t>Impact of Hacking</w:t>
      </w:r>
    </w:p>
    <w:p w:rsidR="00E0634C" w:rsidRDefault="00DD1985" w:rsidP="00E0634C">
      <w:pPr>
        <w:spacing w:before="240" w:after="240" w:line="360" w:lineRule="auto"/>
        <w:jc w:val="both"/>
      </w:pPr>
      <w:r>
        <w:t xml:space="preserve">Hacking refers to the unauthorized access to computer systems, networks, or data. In the case of individuals, it results in invasion of privacy through the unauthorized access of personal account, </w:t>
      </w:r>
    </w:p>
    <w:p w:rsidR="004A3773" w:rsidRDefault="00DD1985" w:rsidP="00DD1985">
      <w:pPr>
        <w:spacing w:before="240" w:after="240" w:line="360" w:lineRule="auto"/>
        <w:jc w:val="both"/>
      </w:pPr>
      <w:r>
        <w:t xml:space="preserve">, which compounds direct financial losses due to individual incidents of fraud. </w:t>
      </w:r>
    </w:p>
    <w:p w:rsidR="00DD1985" w:rsidRDefault="00DD1985" w:rsidP="00DD1985">
      <w:pPr>
        <w:spacing w:before="240" w:after="240" w:line="360" w:lineRule="auto"/>
        <w:jc w:val="both"/>
        <w:rPr>
          <w:b/>
          <w:bCs/>
        </w:rPr>
      </w:pPr>
    </w:p>
    <w:p w:rsidR="00DD1985" w:rsidRDefault="00DD1985" w:rsidP="00DD1985">
      <w:pPr>
        <w:spacing w:before="240" w:after="240" w:line="360" w:lineRule="auto"/>
        <w:jc w:val="both"/>
        <w:rPr>
          <w:b/>
          <w:bCs/>
        </w:rPr>
      </w:pPr>
    </w:p>
    <w:p w:rsidR="00DD1985" w:rsidRPr="00DD1985" w:rsidRDefault="00DD1985" w:rsidP="00DD1985">
      <w:pPr>
        <w:spacing w:before="200" w:after="80" w:line="360" w:lineRule="auto"/>
        <w:jc w:val="both"/>
        <w:rPr>
          <w:sz w:val="20"/>
          <w:szCs w:val="20"/>
        </w:rPr>
      </w:pPr>
      <w:r w:rsidRPr="00DD1985">
        <w:rPr>
          <w:b/>
          <w:bCs/>
        </w:rPr>
        <w:t>Q.3. Explain the concept of consumer protection in e-commerce and its importance in the digital era.</w:t>
      </w:r>
    </w:p>
    <w:p w:rsidR="00DD1985" w:rsidRPr="00DD1985" w:rsidRDefault="00DD1985" w:rsidP="00DD1985">
      <w:pPr>
        <w:spacing w:before="120" w:after="80" w:line="360" w:lineRule="auto"/>
        <w:jc w:val="both"/>
        <w:rPr>
          <w:sz w:val="20"/>
          <w:szCs w:val="20"/>
        </w:rPr>
      </w:pPr>
      <w:proofErr w:type="gramStart"/>
      <w:r w:rsidRPr="00DD1985">
        <w:rPr>
          <w:b/>
          <w:bCs/>
        </w:rPr>
        <w:lastRenderedPageBreak/>
        <w:t>Ans 3.</w:t>
      </w:r>
      <w:proofErr w:type="gramEnd"/>
    </w:p>
    <w:p w:rsidR="00DD1985" w:rsidRPr="00DD1985" w:rsidRDefault="00DD1985" w:rsidP="00DD1985">
      <w:pPr>
        <w:spacing w:before="160" w:after="60" w:line="360" w:lineRule="auto"/>
        <w:jc w:val="both"/>
        <w:rPr>
          <w:sz w:val="20"/>
          <w:szCs w:val="20"/>
        </w:rPr>
      </w:pPr>
      <w:r w:rsidRPr="00DD1985">
        <w:rPr>
          <w:b/>
          <w:bCs/>
        </w:rPr>
        <w:t>Concept of Consumer Protection in E-Commerce</w:t>
      </w:r>
    </w:p>
    <w:p w:rsidR="004A3773" w:rsidRDefault="00DD1985" w:rsidP="00E0634C">
      <w:pPr>
        <w:spacing w:before="240" w:after="240" w:line="360" w:lineRule="auto"/>
        <w:jc w:val="both"/>
      </w:pPr>
      <w:r>
        <w:t xml:space="preserve">Consumer protection in e-commerce refers to the legal structure, regulatory methods, and the practices of industry intended to protect customers who purchase online from unfair trade practices as well as defective goods, fraudulent sellers, and privacy abuses. As commerce has </w:t>
      </w:r>
    </w:p>
    <w:p w:rsidR="00DD1985" w:rsidRDefault="00DD1985" w:rsidP="00DD1985">
      <w:pPr>
        <w:spacing w:before="240" w:after="240" w:line="360" w:lineRule="auto"/>
        <w:jc w:val="both"/>
        <w:rPr>
          <w:b/>
          <w:bCs/>
        </w:rPr>
      </w:pPr>
    </w:p>
    <w:p w:rsidR="00DD1985" w:rsidRDefault="00DD1985" w:rsidP="00DD1985">
      <w:pPr>
        <w:spacing w:before="240" w:after="240" w:line="360" w:lineRule="auto"/>
        <w:jc w:val="both"/>
        <w:rPr>
          <w:b/>
          <w:bCs/>
        </w:rPr>
      </w:pPr>
    </w:p>
    <w:p w:rsidR="004A3773" w:rsidRDefault="00DD1985" w:rsidP="00DD1985">
      <w:pPr>
        <w:spacing w:before="240" w:after="240" w:line="360" w:lineRule="auto"/>
        <w:jc w:val="center"/>
      </w:pPr>
      <w:r>
        <w:rPr>
          <w:b/>
          <w:bCs/>
        </w:rPr>
        <w:t>Assignment Set - 2</w:t>
      </w:r>
    </w:p>
    <w:p w:rsidR="00DD1985" w:rsidRDefault="00DD1985" w:rsidP="00DD1985">
      <w:pPr>
        <w:spacing w:before="240" w:after="240" w:line="360" w:lineRule="auto"/>
        <w:jc w:val="both"/>
        <w:rPr>
          <w:b/>
          <w:bCs/>
        </w:rPr>
      </w:pPr>
    </w:p>
    <w:p w:rsidR="00DD1985" w:rsidRDefault="00DD1985" w:rsidP="00DD1985">
      <w:pPr>
        <w:spacing w:before="240" w:after="240" w:line="360" w:lineRule="auto"/>
        <w:jc w:val="both"/>
        <w:rPr>
          <w:b/>
          <w:bCs/>
        </w:rPr>
      </w:pPr>
    </w:p>
    <w:p w:rsidR="00DD1985" w:rsidRPr="00DD1985" w:rsidRDefault="00DD1985" w:rsidP="00DD1985">
      <w:pPr>
        <w:spacing w:before="200" w:after="80" w:line="360" w:lineRule="auto"/>
        <w:jc w:val="both"/>
        <w:rPr>
          <w:sz w:val="20"/>
          <w:szCs w:val="20"/>
        </w:rPr>
      </w:pPr>
      <w:r w:rsidRPr="00DD1985">
        <w:rPr>
          <w:b/>
          <w:bCs/>
        </w:rPr>
        <w:t>Q.4. Describe the role and responsibilities of forensic experts in legal proceedings and litigations.</w:t>
      </w:r>
    </w:p>
    <w:p w:rsidR="00DD1985" w:rsidRPr="00DD1985" w:rsidRDefault="00DD1985" w:rsidP="00DD1985">
      <w:pPr>
        <w:spacing w:before="120" w:after="80" w:line="360" w:lineRule="auto"/>
        <w:jc w:val="both"/>
        <w:rPr>
          <w:sz w:val="20"/>
          <w:szCs w:val="20"/>
        </w:rPr>
      </w:pPr>
      <w:proofErr w:type="gramStart"/>
      <w:r w:rsidRPr="00DD1985">
        <w:rPr>
          <w:b/>
          <w:bCs/>
        </w:rPr>
        <w:t>Ans 4.</w:t>
      </w:r>
      <w:proofErr w:type="gramEnd"/>
    </w:p>
    <w:p w:rsidR="00DD1985" w:rsidRPr="00DD1985" w:rsidRDefault="00DD1985" w:rsidP="00DD1985">
      <w:pPr>
        <w:spacing w:before="160" w:after="60" w:line="360" w:lineRule="auto"/>
        <w:jc w:val="both"/>
        <w:rPr>
          <w:sz w:val="20"/>
          <w:szCs w:val="20"/>
        </w:rPr>
      </w:pPr>
      <w:r w:rsidRPr="00DD1985">
        <w:rPr>
          <w:b/>
          <w:bCs/>
        </w:rPr>
        <w:t>Role of Digital Forensic Experts</w:t>
      </w:r>
    </w:p>
    <w:p w:rsidR="004A3773" w:rsidRDefault="00DD1985" w:rsidP="00E0634C">
      <w:pPr>
        <w:spacing w:before="240" w:after="240" w:line="360" w:lineRule="auto"/>
        <w:jc w:val="both"/>
      </w:pPr>
      <w:r>
        <w:t xml:space="preserve">Digital forensic experts are specialized experts who are trained to recognize and preserve, analyze from, analyse, and then present digital evidence legally admissible shape. As virtually every criminal and civil matter now involves some kind of digital evidence, from financial fraud and cybercrime all the way to workplace misdeeds and theft of intellectual property, digital </w:t>
      </w:r>
    </w:p>
    <w:p w:rsidR="00DD1985" w:rsidRDefault="00DD1985" w:rsidP="00DD1985">
      <w:pPr>
        <w:spacing w:before="240" w:after="240" w:line="360" w:lineRule="auto"/>
        <w:jc w:val="both"/>
        <w:rPr>
          <w:b/>
          <w:bCs/>
        </w:rPr>
      </w:pPr>
    </w:p>
    <w:p w:rsidR="00DD1985" w:rsidRDefault="00DD1985" w:rsidP="00DD1985">
      <w:pPr>
        <w:spacing w:before="240" w:after="240" w:line="360" w:lineRule="auto"/>
        <w:jc w:val="both"/>
        <w:rPr>
          <w:b/>
          <w:bCs/>
        </w:rPr>
      </w:pPr>
    </w:p>
    <w:p w:rsidR="00DD1985" w:rsidRPr="00DD1985" w:rsidRDefault="00DD1985" w:rsidP="00DD1985">
      <w:pPr>
        <w:spacing w:before="200" w:after="80" w:line="360" w:lineRule="auto"/>
        <w:jc w:val="both"/>
        <w:rPr>
          <w:sz w:val="20"/>
          <w:szCs w:val="20"/>
        </w:rPr>
      </w:pPr>
      <w:r w:rsidRPr="00DD1985">
        <w:rPr>
          <w:b/>
          <w:bCs/>
        </w:rPr>
        <w:t>Q.5. Discuss the key provisions of the IT Act, 2000 and the penalties associated with cyber offences.</w:t>
      </w:r>
    </w:p>
    <w:p w:rsidR="00DD1985" w:rsidRPr="00DD1985" w:rsidRDefault="00DD1985" w:rsidP="00DD1985">
      <w:pPr>
        <w:spacing w:before="120" w:after="80" w:line="360" w:lineRule="auto"/>
        <w:jc w:val="both"/>
        <w:rPr>
          <w:sz w:val="20"/>
          <w:szCs w:val="20"/>
        </w:rPr>
      </w:pPr>
      <w:proofErr w:type="gramStart"/>
      <w:r w:rsidRPr="00DD1985">
        <w:rPr>
          <w:b/>
          <w:bCs/>
        </w:rPr>
        <w:t>Ans 5.</w:t>
      </w:r>
      <w:proofErr w:type="gramEnd"/>
    </w:p>
    <w:p w:rsidR="00DD1985" w:rsidRPr="00DD1985" w:rsidRDefault="00DD1985" w:rsidP="00DD1985">
      <w:pPr>
        <w:spacing w:before="160" w:after="60" w:line="360" w:lineRule="auto"/>
        <w:jc w:val="both"/>
        <w:rPr>
          <w:sz w:val="20"/>
          <w:szCs w:val="20"/>
        </w:rPr>
      </w:pPr>
      <w:r w:rsidRPr="00DD1985">
        <w:rPr>
          <w:b/>
          <w:bCs/>
        </w:rPr>
        <w:lastRenderedPageBreak/>
        <w:t>Overview of the IT Act, 2000</w:t>
      </w:r>
    </w:p>
    <w:p w:rsidR="00DD1985" w:rsidRDefault="00DD1985" w:rsidP="00E0634C">
      <w:pPr>
        <w:spacing w:before="240" w:after="240" w:line="360" w:lineRule="auto"/>
        <w:jc w:val="both"/>
        <w:rPr>
          <w:b/>
          <w:bCs/>
        </w:rPr>
      </w:pPr>
      <w:r>
        <w:t xml:space="preserve">The Information Technology Act, 2000 is the main law that governs electronic commerce, digital signatures cybercrime, computer security, and cyber security in India. Enacted to give legal recognition to electronic transactions and also to tackle the rise of cyber crimes, the Act was </w:t>
      </w:r>
    </w:p>
    <w:p w:rsidR="00DD1985" w:rsidRDefault="00DD1985" w:rsidP="00DD1985">
      <w:pPr>
        <w:spacing w:before="240" w:after="240" w:line="360" w:lineRule="auto"/>
        <w:jc w:val="both"/>
        <w:rPr>
          <w:b/>
          <w:bCs/>
        </w:rPr>
      </w:pPr>
    </w:p>
    <w:p w:rsidR="00DD1985" w:rsidRPr="00DD1985" w:rsidRDefault="00DD1985" w:rsidP="00DD1985">
      <w:pPr>
        <w:spacing w:before="200" w:after="80" w:line="360" w:lineRule="auto"/>
        <w:jc w:val="both"/>
        <w:rPr>
          <w:sz w:val="20"/>
          <w:szCs w:val="20"/>
        </w:rPr>
      </w:pPr>
      <w:r w:rsidRPr="00DD1985">
        <w:rPr>
          <w:b/>
          <w:bCs/>
        </w:rPr>
        <w:t>Q.6. Explain the importance of ethical hacking in cyber security and how it helps prevent malicious attacks.</w:t>
      </w:r>
    </w:p>
    <w:p w:rsidR="00DD1985" w:rsidRPr="00DD1985" w:rsidRDefault="00DD1985" w:rsidP="00DD1985">
      <w:pPr>
        <w:spacing w:before="120" w:after="80" w:line="360" w:lineRule="auto"/>
        <w:jc w:val="both"/>
        <w:rPr>
          <w:sz w:val="20"/>
          <w:szCs w:val="20"/>
        </w:rPr>
      </w:pPr>
      <w:proofErr w:type="gramStart"/>
      <w:r w:rsidRPr="00DD1985">
        <w:rPr>
          <w:b/>
          <w:bCs/>
        </w:rPr>
        <w:t>Ans 6.</w:t>
      </w:r>
      <w:proofErr w:type="gramEnd"/>
    </w:p>
    <w:p w:rsidR="00DD1985" w:rsidRPr="00DD1985" w:rsidRDefault="00DD1985" w:rsidP="00DD1985">
      <w:pPr>
        <w:spacing w:before="160" w:after="60" w:line="360" w:lineRule="auto"/>
        <w:jc w:val="both"/>
        <w:rPr>
          <w:sz w:val="20"/>
          <w:szCs w:val="20"/>
        </w:rPr>
      </w:pPr>
      <w:r w:rsidRPr="00DD1985">
        <w:rPr>
          <w:b/>
          <w:bCs/>
        </w:rPr>
        <w:t>Concept of Ethical Hacking</w:t>
      </w:r>
    </w:p>
    <w:p w:rsidR="004A3773" w:rsidRDefault="00DD1985" w:rsidP="00E0634C">
      <w:pPr>
        <w:spacing w:before="240" w:after="240" w:line="360" w:lineRule="auto"/>
        <w:jc w:val="both"/>
      </w:pPr>
      <w:r>
        <w:t xml:space="preserve">Hacking that is ethical, sometimes referred to as white-hat or penetration testing, </w:t>
      </w:r>
      <w:proofErr w:type="gramStart"/>
      <w:r>
        <w:t>is</w:t>
      </w:r>
      <w:proofErr w:type="gramEnd"/>
      <w:r>
        <w:t xml:space="preserve"> the authorized method of trying to circumvent security controls of a computer system, network, or </w:t>
      </w:r>
    </w:p>
    <w:sectPr w:rsidR="004A3773" w:rsidSect="004A377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4A3773"/>
    <w:rsid w:val="004A3773"/>
    <w:rsid w:val="00663A39"/>
    <w:rsid w:val="00DD1985"/>
    <w:rsid w:val="00E06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2026-06-26T10:51:00Z</dcterms:created>
  <dcterms:modified xsi:type="dcterms:W3CDTF">2026-06-26T11:08:00Z</dcterms:modified>
</cp:coreProperties>
</file>