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5897"/>
      </w:tblGrid>
      <w:tr w:rsidR="00A97ECC" w:rsidRPr="00A97ECC" w:rsidTr="00F8664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7ECC" w:rsidRPr="00A97ECC" w:rsidRDefault="00A97ECC" w:rsidP="00A97ECC">
            <w:pPr>
              <w:spacing w:line="360" w:lineRule="auto"/>
              <w:jc w:val="both"/>
              <w:rPr>
                <w:sz w:val="20"/>
                <w:szCs w:val="20"/>
              </w:rPr>
            </w:pPr>
            <w:r w:rsidRPr="00A97ECC">
              <w:rPr>
                <w:b/>
                <w:bCs/>
              </w:rPr>
              <w:t>SESSION</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7ECC" w:rsidRPr="00A97ECC" w:rsidRDefault="00A97ECC" w:rsidP="00A97ECC">
            <w:pPr>
              <w:spacing w:line="360" w:lineRule="auto"/>
              <w:jc w:val="both"/>
              <w:rPr>
                <w:sz w:val="20"/>
                <w:szCs w:val="20"/>
              </w:rPr>
            </w:pPr>
            <w:r w:rsidRPr="00A97ECC">
              <w:rPr>
                <w:b/>
                <w:bCs/>
              </w:rPr>
              <w:t>APRIL 2026</w:t>
            </w:r>
          </w:p>
        </w:tc>
      </w:tr>
      <w:tr w:rsidR="00A97ECC" w:rsidRPr="00A97ECC" w:rsidTr="00F8664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7ECC" w:rsidRPr="00A97ECC" w:rsidRDefault="00A97ECC" w:rsidP="00A97ECC">
            <w:pPr>
              <w:spacing w:line="360" w:lineRule="auto"/>
              <w:jc w:val="both"/>
              <w:rPr>
                <w:sz w:val="20"/>
                <w:szCs w:val="20"/>
              </w:rPr>
            </w:pPr>
            <w:r w:rsidRPr="00A97ECC">
              <w:rPr>
                <w:b/>
                <w:bCs/>
              </w:rPr>
              <w:t>PROGRAM</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7ECC" w:rsidRPr="00A97ECC" w:rsidRDefault="00A97ECC" w:rsidP="00A97ECC">
            <w:pPr>
              <w:spacing w:line="360" w:lineRule="auto"/>
              <w:jc w:val="both"/>
              <w:rPr>
                <w:sz w:val="20"/>
                <w:szCs w:val="20"/>
              </w:rPr>
            </w:pPr>
            <w:r w:rsidRPr="00A97ECC">
              <w:rPr>
                <w:b/>
                <w:bCs/>
              </w:rPr>
              <w:t>MASTER OF COMPUTER APPLICATIONS (MCA)</w:t>
            </w:r>
          </w:p>
        </w:tc>
      </w:tr>
      <w:tr w:rsidR="00A97ECC" w:rsidRPr="00A97ECC" w:rsidTr="00F8664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7ECC" w:rsidRPr="00A97ECC" w:rsidRDefault="00A97ECC" w:rsidP="00A97ECC">
            <w:pPr>
              <w:spacing w:line="360" w:lineRule="auto"/>
              <w:jc w:val="both"/>
              <w:rPr>
                <w:sz w:val="20"/>
                <w:szCs w:val="20"/>
              </w:rPr>
            </w:pPr>
            <w:r w:rsidRPr="00A97ECC">
              <w:rPr>
                <w:b/>
                <w:bCs/>
              </w:rPr>
              <w:t>SEMESTER</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7ECC" w:rsidRPr="00A97ECC" w:rsidRDefault="00A97ECC" w:rsidP="00A97ECC">
            <w:pPr>
              <w:spacing w:line="360" w:lineRule="auto"/>
              <w:jc w:val="both"/>
              <w:rPr>
                <w:sz w:val="20"/>
                <w:szCs w:val="20"/>
              </w:rPr>
            </w:pPr>
            <w:r w:rsidRPr="00A97ECC">
              <w:rPr>
                <w:b/>
                <w:bCs/>
              </w:rPr>
              <w:t>III</w:t>
            </w:r>
          </w:p>
        </w:tc>
      </w:tr>
      <w:tr w:rsidR="00A97ECC" w:rsidRPr="00A97ECC" w:rsidTr="00F8664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7ECC" w:rsidRPr="00A97ECC" w:rsidRDefault="00A97ECC" w:rsidP="00A97ECC">
            <w:pPr>
              <w:spacing w:line="360" w:lineRule="auto"/>
              <w:jc w:val="both"/>
              <w:rPr>
                <w:sz w:val="20"/>
                <w:szCs w:val="20"/>
              </w:rPr>
            </w:pPr>
            <w:r w:rsidRPr="00A97ECC">
              <w:rPr>
                <w:b/>
                <w:bCs/>
              </w:rPr>
              <w:t>COURSE CODE &amp; NAME</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7ECC" w:rsidRPr="00A97ECC" w:rsidRDefault="00A97ECC" w:rsidP="00A97ECC">
            <w:pPr>
              <w:spacing w:line="360" w:lineRule="auto"/>
              <w:jc w:val="both"/>
              <w:rPr>
                <w:sz w:val="20"/>
                <w:szCs w:val="20"/>
              </w:rPr>
            </w:pPr>
            <w:r w:rsidRPr="00A97ECC">
              <w:rPr>
                <w:b/>
                <w:bCs/>
              </w:rPr>
              <w:t>DCA71S6 ETHICAL HACKING AND CYBERSECURITY</w:t>
            </w:r>
          </w:p>
        </w:tc>
      </w:tr>
    </w:tbl>
    <w:p w:rsidR="00A97ECC" w:rsidRPr="00A97ECC" w:rsidRDefault="00A97ECC" w:rsidP="00A97ECC">
      <w:pPr>
        <w:spacing w:line="360" w:lineRule="auto"/>
        <w:jc w:val="both"/>
        <w:rPr>
          <w:sz w:val="20"/>
          <w:szCs w:val="20"/>
        </w:rPr>
      </w:pPr>
    </w:p>
    <w:p w:rsidR="00A97ECC" w:rsidRPr="00A97ECC" w:rsidRDefault="00A97ECC" w:rsidP="00A97ECC">
      <w:pPr>
        <w:spacing w:line="360" w:lineRule="auto"/>
        <w:jc w:val="both"/>
        <w:rPr>
          <w:sz w:val="20"/>
          <w:szCs w:val="20"/>
        </w:rPr>
      </w:pPr>
    </w:p>
    <w:p w:rsidR="00A97ECC" w:rsidRPr="00A97ECC" w:rsidRDefault="00A97ECC" w:rsidP="00A97ECC">
      <w:pPr>
        <w:spacing w:before="240" w:after="120" w:line="360" w:lineRule="auto"/>
        <w:jc w:val="center"/>
        <w:rPr>
          <w:b/>
          <w:bCs/>
        </w:rPr>
      </w:pPr>
    </w:p>
    <w:p w:rsidR="00A97ECC" w:rsidRPr="00A97ECC" w:rsidRDefault="00A97ECC" w:rsidP="00A97ECC">
      <w:pPr>
        <w:spacing w:before="240" w:after="120" w:line="360" w:lineRule="auto"/>
        <w:jc w:val="center"/>
        <w:rPr>
          <w:sz w:val="20"/>
          <w:szCs w:val="20"/>
        </w:rPr>
      </w:pPr>
      <w:r w:rsidRPr="00A97ECC">
        <w:rPr>
          <w:b/>
          <w:bCs/>
        </w:rPr>
        <w:t>Assignment Set – 1</w:t>
      </w:r>
    </w:p>
    <w:p w:rsidR="00A97ECC" w:rsidRPr="00A97ECC" w:rsidRDefault="00A97ECC" w:rsidP="00A97ECC">
      <w:pPr>
        <w:spacing w:line="360" w:lineRule="auto"/>
        <w:jc w:val="both"/>
        <w:rPr>
          <w:sz w:val="20"/>
          <w:szCs w:val="20"/>
        </w:rPr>
      </w:pPr>
    </w:p>
    <w:p w:rsidR="00A97ECC" w:rsidRPr="00A97ECC" w:rsidRDefault="00A97ECC" w:rsidP="00A97ECC">
      <w:pPr>
        <w:spacing w:line="360" w:lineRule="auto"/>
        <w:jc w:val="both"/>
        <w:rPr>
          <w:sz w:val="20"/>
          <w:szCs w:val="20"/>
        </w:rPr>
      </w:pPr>
    </w:p>
    <w:p w:rsidR="00A97ECC" w:rsidRPr="00A97ECC" w:rsidRDefault="00A97ECC" w:rsidP="00A97ECC">
      <w:pPr>
        <w:spacing w:before="200" w:after="80" w:line="360" w:lineRule="auto"/>
        <w:jc w:val="both"/>
        <w:rPr>
          <w:sz w:val="20"/>
          <w:szCs w:val="20"/>
        </w:rPr>
      </w:pPr>
      <w:r w:rsidRPr="00A97ECC">
        <w:rPr>
          <w:b/>
          <w:bCs/>
        </w:rPr>
        <w:t>Q.1. Discuss how the scope of ethical hacking has expanded with emerging technologies. What new skills and knowledge must ethical hackers develop to remain effective in testing modern technological environments?</w:t>
      </w:r>
    </w:p>
    <w:p w:rsidR="00A97ECC" w:rsidRPr="00A97ECC" w:rsidRDefault="00A97ECC" w:rsidP="00A97ECC">
      <w:pPr>
        <w:spacing w:before="120" w:after="80" w:line="360" w:lineRule="auto"/>
        <w:jc w:val="both"/>
        <w:rPr>
          <w:sz w:val="20"/>
          <w:szCs w:val="20"/>
        </w:rPr>
      </w:pPr>
      <w:proofErr w:type="gramStart"/>
      <w:r w:rsidRPr="00A97ECC">
        <w:rPr>
          <w:b/>
          <w:bCs/>
        </w:rPr>
        <w:t>Ans 1.</w:t>
      </w:r>
      <w:proofErr w:type="gramEnd"/>
    </w:p>
    <w:p w:rsidR="00A97ECC" w:rsidRPr="00A97ECC" w:rsidRDefault="00A97ECC" w:rsidP="00A97ECC">
      <w:pPr>
        <w:spacing w:before="160" w:after="60" w:line="360" w:lineRule="auto"/>
        <w:jc w:val="both"/>
        <w:rPr>
          <w:sz w:val="20"/>
          <w:szCs w:val="20"/>
        </w:rPr>
      </w:pPr>
      <w:r w:rsidRPr="00A97ECC">
        <w:rPr>
          <w:b/>
          <w:bCs/>
        </w:rPr>
        <w:t>Expanding Scope of Ethical Hacking with Emerging Technologies</w:t>
      </w:r>
    </w:p>
    <w:p w:rsidR="007A0FD6" w:rsidRDefault="00A97ECC" w:rsidP="00036BE6">
      <w:pPr>
        <w:spacing w:before="240" w:after="240" w:line="360" w:lineRule="auto"/>
        <w:jc w:val="both"/>
      </w:pPr>
      <w:r>
        <w:t xml:space="preserve">Hacking that is ethical, formerly focused on testing traditional Internet perimeters as well as web applications, </w:t>
      </w:r>
      <w:proofErr w:type="gramStart"/>
      <w:r>
        <w:t>has</w:t>
      </w:r>
      <w:proofErr w:type="gramEnd"/>
      <w:r>
        <w:t xml:space="preserve"> expanded dramatically as technology has evolved. Cloud computing's rapid growth, Internet of Things, artificial intelligence, mobile platforms, and 5G networks has resulted in massive new attacks that require ethical hackers to gain expertise well beyond </w:t>
      </w:r>
    </w:p>
    <w:p w:rsidR="00036BE6" w:rsidRPr="0016043F" w:rsidRDefault="00036BE6" w:rsidP="00036BE6">
      <w:pPr>
        <w:spacing w:after="200" w:line="276" w:lineRule="auto"/>
        <w:jc w:val="center"/>
        <w:rPr>
          <w:rFonts w:eastAsia="Calibri"/>
          <w:b/>
          <w:sz w:val="32"/>
          <w:lang w:val="en-IN"/>
        </w:rPr>
      </w:pPr>
      <w:r w:rsidRPr="0016043F">
        <w:rPr>
          <w:rFonts w:eastAsia="Calibri"/>
          <w:b/>
          <w:sz w:val="32"/>
          <w:lang w:val="en-IN"/>
        </w:rPr>
        <w:t>MUJ</w:t>
      </w:r>
    </w:p>
    <w:p w:rsidR="00036BE6" w:rsidRPr="0016043F" w:rsidRDefault="00036BE6" w:rsidP="00036BE6">
      <w:pPr>
        <w:shd w:val="clear" w:color="auto" w:fill="FFFFFF"/>
        <w:jc w:val="center"/>
        <w:rPr>
          <w:rFonts w:ascii="Arial" w:eastAsia="Calibri" w:hAnsi="Arial"/>
          <w:color w:val="222222"/>
          <w:sz w:val="20"/>
          <w:szCs w:val="20"/>
          <w:lang w:val="en-IN"/>
        </w:rPr>
      </w:pPr>
      <w:proofErr w:type="gramStart"/>
      <w:r w:rsidRPr="0016043F">
        <w:rPr>
          <w:rFonts w:ascii="Georgia" w:eastAsia="Calibri" w:hAnsi="Georgia"/>
          <w:color w:val="000000"/>
          <w:sz w:val="33"/>
          <w:szCs w:val="33"/>
          <w:highlight w:val="cyan"/>
          <w:shd w:val="clear" w:color="auto" w:fill="FF0000"/>
          <w:lang w:val="en-IN"/>
        </w:rPr>
        <w:t>Its</w:t>
      </w:r>
      <w:proofErr w:type="gramEnd"/>
      <w:r w:rsidRPr="0016043F">
        <w:rPr>
          <w:rFonts w:ascii="Georgia" w:eastAsia="Calibri" w:hAnsi="Georgia"/>
          <w:color w:val="000000"/>
          <w:sz w:val="33"/>
          <w:szCs w:val="33"/>
          <w:highlight w:val="cyan"/>
          <w:shd w:val="clear" w:color="auto" w:fill="FF0000"/>
          <w:lang w:val="en-IN"/>
        </w:rPr>
        <w:t xml:space="preserve"> Half solved only</w:t>
      </w:r>
    </w:p>
    <w:p w:rsidR="00036BE6" w:rsidRPr="0016043F" w:rsidRDefault="00036BE6" w:rsidP="00036BE6">
      <w:pPr>
        <w:shd w:val="clear" w:color="auto" w:fill="FFFFFF"/>
        <w:spacing w:before="240" w:after="240"/>
        <w:jc w:val="center"/>
        <w:rPr>
          <w:rFonts w:ascii="Georgia" w:eastAsia="Calibri" w:hAnsi="Georgia"/>
          <w:sz w:val="40"/>
          <w:szCs w:val="33"/>
          <w:shd w:val="clear" w:color="auto" w:fill="FFFF00"/>
          <w:lang w:val="en-IN"/>
        </w:rPr>
      </w:pPr>
      <w:r w:rsidRPr="0016043F">
        <w:rPr>
          <w:rFonts w:ascii="Georgia" w:eastAsia="Calibri" w:hAnsi="Georgia"/>
          <w:sz w:val="40"/>
          <w:szCs w:val="33"/>
          <w:shd w:val="clear" w:color="auto" w:fill="FFFF00"/>
          <w:lang w:val="en-IN"/>
        </w:rPr>
        <w:t xml:space="preserve">Buy </w:t>
      </w:r>
      <w:proofErr w:type="gramStart"/>
      <w:r w:rsidRPr="0016043F">
        <w:rPr>
          <w:rFonts w:ascii="Georgia" w:eastAsia="Calibri" w:hAnsi="Georgia"/>
          <w:sz w:val="40"/>
          <w:szCs w:val="33"/>
          <w:shd w:val="clear" w:color="auto" w:fill="FFFF00"/>
          <w:lang w:val="en-IN"/>
        </w:rPr>
        <w:t>Complete</w:t>
      </w:r>
      <w:proofErr w:type="gramEnd"/>
      <w:r w:rsidRPr="0016043F">
        <w:rPr>
          <w:rFonts w:ascii="Georgia" w:eastAsia="Calibri" w:hAnsi="Georgia"/>
          <w:sz w:val="40"/>
          <w:szCs w:val="33"/>
          <w:shd w:val="clear" w:color="auto" w:fill="FFFF00"/>
          <w:lang w:val="en-IN"/>
        </w:rPr>
        <w:t xml:space="preserve"> assignment from us</w:t>
      </w:r>
    </w:p>
    <w:p w:rsidR="00036BE6" w:rsidRPr="0016043F" w:rsidRDefault="00036BE6" w:rsidP="00036BE6">
      <w:pPr>
        <w:shd w:val="clear" w:color="auto" w:fill="FFFFFF"/>
        <w:spacing w:before="240" w:after="240"/>
        <w:jc w:val="center"/>
        <w:rPr>
          <w:rFonts w:ascii="Georgia" w:eastAsia="Calibri" w:hAnsi="Georgia"/>
          <w:b/>
          <w:color w:val="222222"/>
          <w:sz w:val="33"/>
          <w:szCs w:val="33"/>
          <w:shd w:val="clear" w:color="auto" w:fill="FFFF00"/>
          <w:lang w:val="en-IN"/>
        </w:rPr>
      </w:pPr>
      <w:r w:rsidRPr="0016043F">
        <w:rPr>
          <w:rFonts w:ascii="Georgia" w:eastAsia="Calibri" w:hAnsi="Georgia"/>
          <w:b/>
          <w:color w:val="222222"/>
          <w:sz w:val="33"/>
          <w:szCs w:val="33"/>
          <w:shd w:val="clear" w:color="auto" w:fill="FFFF00"/>
          <w:lang w:val="en-IN"/>
        </w:rPr>
        <w:t>Price – 190</w:t>
      </w:r>
      <w:proofErr w:type="gramStart"/>
      <w:r w:rsidRPr="0016043F">
        <w:rPr>
          <w:rFonts w:ascii="Georgia" w:eastAsia="Calibri" w:hAnsi="Georgia"/>
          <w:b/>
          <w:color w:val="222222"/>
          <w:sz w:val="33"/>
          <w:szCs w:val="33"/>
          <w:shd w:val="clear" w:color="auto" w:fill="FFFF00"/>
          <w:lang w:val="en-IN"/>
        </w:rPr>
        <w:t>/  assignment</w:t>
      </w:r>
      <w:proofErr w:type="gramEnd"/>
    </w:p>
    <w:p w:rsidR="00036BE6" w:rsidRPr="0016043F" w:rsidRDefault="00036BE6" w:rsidP="00036BE6">
      <w:pPr>
        <w:spacing w:before="240" w:after="240"/>
        <w:jc w:val="center"/>
        <w:rPr>
          <w:rFonts w:ascii="Georgia" w:eastAsia="Calibri" w:hAnsi="Georgia"/>
          <w:b/>
          <w:color w:val="FF0000"/>
          <w:sz w:val="36"/>
          <w:szCs w:val="36"/>
          <w:lang w:val="en-IN"/>
        </w:rPr>
      </w:pPr>
      <w:r w:rsidRPr="0016043F">
        <w:rPr>
          <w:rFonts w:ascii="Georgia" w:eastAsia="Calibri" w:hAnsi="Georgia"/>
          <w:b/>
          <w:sz w:val="40"/>
          <w:szCs w:val="40"/>
          <w:lang w:val="en-IN"/>
        </w:rPr>
        <w:lastRenderedPageBreak/>
        <w:t xml:space="preserve">MUJ </w:t>
      </w:r>
      <w:r w:rsidRPr="0016043F">
        <w:rPr>
          <w:rFonts w:ascii="Georgia" w:eastAsia="Calibri" w:hAnsi="Georgia"/>
          <w:b/>
          <w:sz w:val="40"/>
          <w:szCs w:val="40"/>
          <w:highlight w:val="yellow"/>
          <w:lang w:val="en-IN"/>
        </w:rPr>
        <w:t>Manipal University</w:t>
      </w:r>
      <w:r w:rsidRPr="0016043F">
        <w:rPr>
          <w:rFonts w:ascii="Georgia" w:eastAsia="Calibri" w:hAnsi="Georgia"/>
          <w:b/>
          <w:color w:val="222222"/>
          <w:sz w:val="33"/>
          <w:szCs w:val="33"/>
          <w:highlight w:val="yellow"/>
          <w:shd w:val="clear" w:color="auto" w:fill="FFFF00"/>
          <w:lang w:val="en-IN"/>
        </w:rPr>
        <w:t xml:space="preserve"> </w:t>
      </w:r>
      <w:r w:rsidRPr="0016043F">
        <w:rPr>
          <w:rFonts w:ascii="Georgia" w:eastAsia="Calibri" w:hAnsi="Georgia"/>
          <w:b/>
          <w:sz w:val="36"/>
          <w:szCs w:val="36"/>
          <w:lang w:val="en-IN"/>
        </w:rPr>
        <w:t xml:space="preserve">Complete </w:t>
      </w:r>
      <w:proofErr w:type="gramStart"/>
      <w:r w:rsidRPr="0016043F">
        <w:rPr>
          <w:rFonts w:ascii="Georgia" w:eastAsia="Calibri" w:hAnsi="Georgia"/>
          <w:b/>
          <w:sz w:val="36"/>
          <w:szCs w:val="36"/>
          <w:lang w:val="en-IN"/>
        </w:rPr>
        <w:t>SolvedAssignments</w:t>
      </w:r>
      <w:r w:rsidRPr="0016043F">
        <w:rPr>
          <w:rFonts w:ascii="Georgia" w:eastAsia="Calibri" w:hAnsi="Georgia"/>
          <w:b/>
          <w:bCs/>
          <w:color w:val="FFFFFF"/>
          <w:sz w:val="36"/>
          <w:szCs w:val="36"/>
          <w:highlight w:val="red"/>
          <w:shd w:val="clear" w:color="auto" w:fill="FFFF00"/>
          <w:lang w:val="en-IN"/>
        </w:rPr>
        <w:t xml:space="preserve">  JAN</w:t>
      </w:r>
      <w:proofErr w:type="gramEnd"/>
      <w:r w:rsidRPr="0016043F">
        <w:rPr>
          <w:rFonts w:ascii="Georgia" w:eastAsia="Calibri" w:hAnsi="Georgia"/>
          <w:b/>
          <w:bCs/>
          <w:color w:val="FFFFFF"/>
          <w:sz w:val="36"/>
          <w:szCs w:val="36"/>
          <w:highlight w:val="red"/>
          <w:shd w:val="clear" w:color="auto" w:fill="FFFF00"/>
          <w:lang w:val="en-IN"/>
        </w:rPr>
        <w:t>- FEB  2026</w:t>
      </w:r>
    </w:p>
    <w:p w:rsidR="00036BE6" w:rsidRPr="0016043F" w:rsidRDefault="00036BE6" w:rsidP="00036BE6">
      <w:pPr>
        <w:spacing w:before="240" w:after="240"/>
        <w:jc w:val="center"/>
        <w:rPr>
          <w:rFonts w:ascii="Georgia" w:eastAsia="Calibri" w:hAnsi="Georgia"/>
          <w:sz w:val="32"/>
          <w:szCs w:val="32"/>
          <w:lang w:val="en-IN"/>
        </w:rPr>
      </w:pPr>
      <w:proofErr w:type="gramStart"/>
      <w:r w:rsidRPr="0016043F">
        <w:rPr>
          <w:rFonts w:ascii="Georgia" w:eastAsia="Calibri" w:hAnsi="Georgia"/>
          <w:sz w:val="32"/>
          <w:szCs w:val="32"/>
          <w:lang w:val="en-IN"/>
        </w:rPr>
        <w:t>buy</w:t>
      </w:r>
      <w:proofErr w:type="gramEnd"/>
      <w:r w:rsidRPr="0016043F">
        <w:rPr>
          <w:rFonts w:ascii="Georgia" w:eastAsia="Calibri" w:hAnsi="Georgia"/>
          <w:sz w:val="32"/>
          <w:szCs w:val="32"/>
          <w:lang w:val="en-IN"/>
        </w:rPr>
        <w:t xml:space="preserve"> cheap assignment help online from us easily</w:t>
      </w:r>
    </w:p>
    <w:p w:rsidR="00036BE6" w:rsidRPr="0016043F" w:rsidRDefault="00036BE6" w:rsidP="00036BE6">
      <w:pPr>
        <w:spacing w:before="240" w:after="240"/>
        <w:jc w:val="center"/>
        <w:rPr>
          <w:rFonts w:ascii="Georgia" w:eastAsia="Calibri" w:hAnsi="Georgia"/>
          <w:sz w:val="32"/>
          <w:szCs w:val="32"/>
          <w:lang w:val="en-GB"/>
        </w:rPr>
      </w:pPr>
      <w:proofErr w:type="gramStart"/>
      <w:r w:rsidRPr="0016043F">
        <w:rPr>
          <w:rFonts w:ascii="Georgia" w:eastAsia="Calibri" w:hAnsi="Georgia"/>
          <w:sz w:val="32"/>
          <w:szCs w:val="32"/>
          <w:lang w:val="en-IN"/>
        </w:rPr>
        <w:t>we</w:t>
      </w:r>
      <w:proofErr w:type="gramEnd"/>
      <w:r w:rsidRPr="0016043F">
        <w:rPr>
          <w:rFonts w:ascii="Georgia" w:eastAsia="Calibri" w:hAnsi="Georgia"/>
          <w:sz w:val="32"/>
          <w:szCs w:val="32"/>
          <w:lang w:val="en-IN"/>
        </w:rPr>
        <w:t xml:space="preserve"> are here to help you with the best and cheap help </w:t>
      </w:r>
    </w:p>
    <w:p w:rsidR="00036BE6" w:rsidRPr="0016043F" w:rsidRDefault="00036BE6" w:rsidP="00036BE6">
      <w:pPr>
        <w:spacing w:before="240" w:after="240"/>
        <w:jc w:val="center"/>
        <w:rPr>
          <w:rFonts w:ascii="Georgia" w:eastAsia="Calibri" w:hAnsi="Georgia"/>
          <w:b/>
          <w:sz w:val="44"/>
          <w:szCs w:val="44"/>
          <w:lang w:val="en-IN"/>
        </w:rPr>
      </w:pPr>
      <w:r w:rsidRPr="0016043F">
        <w:rPr>
          <w:rFonts w:ascii="Georgia" w:eastAsia="Calibri" w:hAnsi="Georgia"/>
          <w:b/>
          <w:sz w:val="36"/>
          <w:szCs w:val="36"/>
          <w:lang w:val="en-IN"/>
        </w:rPr>
        <w:t>Contact No –</w:t>
      </w:r>
      <w:r w:rsidRPr="0016043F">
        <w:rPr>
          <w:rFonts w:ascii="Georgia" w:eastAsia="Calibri" w:hAnsi="Georgia"/>
          <w:b/>
          <w:sz w:val="44"/>
          <w:szCs w:val="44"/>
          <w:lang w:val="en-IN"/>
        </w:rPr>
        <w:t xml:space="preserve"> </w:t>
      </w:r>
      <w:r w:rsidRPr="0016043F">
        <w:rPr>
          <w:rFonts w:ascii="Georgia" w:eastAsia="Calibri" w:hAnsi="Georgia"/>
          <w:b/>
          <w:sz w:val="40"/>
          <w:szCs w:val="40"/>
          <w:highlight w:val="yellow"/>
          <w:lang w:val="en-IN"/>
        </w:rPr>
        <w:t>8791514139</w:t>
      </w:r>
      <w:r w:rsidRPr="0016043F">
        <w:rPr>
          <w:rFonts w:ascii="Georgia" w:eastAsia="Calibri" w:hAnsi="Georgia"/>
          <w:b/>
          <w:sz w:val="40"/>
          <w:szCs w:val="40"/>
          <w:lang w:val="en-IN"/>
        </w:rPr>
        <w:t xml:space="preserve"> (WhatsApp)</w:t>
      </w:r>
    </w:p>
    <w:p w:rsidR="00036BE6" w:rsidRPr="0016043F" w:rsidRDefault="00036BE6" w:rsidP="00036BE6">
      <w:pPr>
        <w:spacing w:before="240" w:after="240"/>
        <w:jc w:val="center"/>
        <w:rPr>
          <w:rFonts w:ascii="Georgia" w:eastAsia="Calibri" w:hAnsi="Georgia"/>
          <w:b/>
          <w:sz w:val="32"/>
          <w:szCs w:val="32"/>
          <w:lang w:val="en-IN"/>
        </w:rPr>
      </w:pPr>
      <w:r w:rsidRPr="0016043F">
        <w:rPr>
          <w:rFonts w:ascii="Georgia" w:eastAsia="Calibri" w:hAnsi="Georgia"/>
          <w:b/>
          <w:sz w:val="32"/>
          <w:szCs w:val="32"/>
          <w:lang w:val="en-IN"/>
        </w:rPr>
        <w:t>OR</w:t>
      </w:r>
    </w:p>
    <w:p w:rsidR="00036BE6" w:rsidRPr="0016043F" w:rsidRDefault="00036BE6" w:rsidP="00036BE6">
      <w:pPr>
        <w:spacing w:before="240" w:after="240"/>
        <w:jc w:val="center"/>
        <w:rPr>
          <w:rFonts w:ascii="Georgia" w:eastAsia="Calibri" w:hAnsi="Georgia"/>
          <w:b/>
          <w:sz w:val="32"/>
          <w:szCs w:val="32"/>
          <w:lang w:val="en-IN"/>
        </w:rPr>
      </w:pPr>
      <w:r w:rsidRPr="0016043F">
        <w:rPr>
          <w:rFonts w:ascii="Georgia" w:eastAsia="Calibri" w:hAnsi="Georgia"/>
          <w:b/>
          <w:sz w:val="32"/>
          <w:szCs w:val="32"/>
          <w:lang w:val="en-IN"/>
        </w:rPr>
        <w:t>Mail us</w:t>
      </w:r>
      <w:proofErr w:type="gramStart"/>
      <w:r w:rsidRPr="0016043F">
        <w:rPr>
          <w:rFonts w:ascii="Georgia" w:eastAsia="Calibri" w:hAnsi="Georgia"/>
          <w:b/>
          <w:sz w:val="32"/>
          <w:szCs w:val="32"/>
          <w:lang w:val="en-IN"/>
        </w:rPr>
        <w:t xml:space="preserve">-  </w:t>
      </w:r>
      <w:proofErr w:type="gramEnd"/>
      <w:r w:rsidRPr="0016043F">
        <w:rPr>
          <w:rFonts w:ascii="Calibri" w:eastAsia="Calibri" w:hAnsi="Calibri"/>
          <w:sz w:val="22"/>
          <w:szCs w:val="22"/>
          <w:lang w:val="en-IN"/>
        </w:rPr>
        <w:fldChar w:fldCharType="begin"/>
      </w:r>
      <w:r w:rsidRPr="0016043F">
        <w:rPr>
          <w:rFonts w:ascii="Calibri" w:eastAsia="Calibri" w:hAnsi="Calibri"/>
          <w:sz w:val="22"/>
          <w:szCs w:val="22"/>
          <w:lang w:val="en-IN"/>
        </w:rPr>
        <w:instrText>HYPERLINK "mailto:bestassignment247@gmail.com"</w:instrText>
      </w:r>
      <w:r w:rsidRPr="0016043F">
        <w:rPr>
          <w:rFonts w:ascii="Calibri" w:eastAsia="Calibri" w:hAnsi="Calibri"/>
          <w:sz w:val="22"/>
          <w:szCs w:val="22"/>
          <w:lang w:val="en-IN"/>
        </w:rPr>
        <w:fldChar w:fldCharType="separate"/>
      </w:r>
      <w:r w:rsidRPr="0016043F">
        <w:rPr>
          <w:rFonts w:ascii="Georgia" w:eastAsia="Calibri" w:hAnsi="Georgia"/>
          <w:color w:val="0000FF"/>
          <w:sz w:val="32"/>
          <w:szCs w:val="22"/>
          <w:u w:val="single"/>
          <w:lang w:val="en-IN"/>
        </w:rPr>
        <w:t>bestassignment247@gmail.com</w:t>
      </w:r>
      <w:r w:rsidRPr="0016043F">
        <w:rPr>
          <w:rFonts w:ascii="Calibri" w:eastAsia="Calibri" w:hAnsi="Calibri"/>
          <w:sz w:val="22"/>
          <w:szCs w:val="22"/>
          <w:lang w:val="en-IN"/>
        </w:rPr>
        <w:fldChar w:fldCharType="end"/>
      </w:r>
    </w:p>
    <w:p w:rsidR="00036BE6" w:rsidRPr="0016043F" w:rsidRDefault="00036BE6" w:rsidP="00036BE6">
      <w:pPr>
        <w:spacing w:before="240" w:after="240"/>
        <w:jc w:val="center"/>
        <w:rPr>
          <w:rFonts w:ascii="Georgia" w:eastAsia="Calibri" w:hAnsi="Georgia"/>
          <w:b/>
          <w:color w:val="7030A0"/>
          <w:sz w:val="32"/>
          <w:szCs w:val="32"/>
          <w:lang w:val="en-IN"/>
        </w:rPr>
      </w:pPr>
      <w:r w:rsidRPr="0016043F">
        <w:rPr>
          <w:rFonts w:ascii="Georgia" w:eastAsia="Calibri" w:hAnsi="Georgia"/>
          <w:b/>
          <w:sz w:val="32"/>
          <w:szCs w:val="32"/>
          <w:lang w:val="en-IN"/>
        </w:rPr>
        <w:t xml:space="preserve">Our website - </w:t>
      </w:r>
      <w:hyperlink r:id="rId4" w:history="1">
        <w:r w:rsidRPr="0016043F">
          <w:rPr>
            <w:rFonts w:ascii="Georgia" w:eastAsia="Calibri" w:hAnsi="Georgia"/>
            <w:color w:val="0000FF"/>
            <w:sz w:val="32"/>
            <w:u w:val="single"/>
            <w:lang w:val="en-IN"/>
          </w:rPr>
          <w:t>https://muj.assignmentsupport.in/</w:t>
        </w:r>
      </w:hyperlink>
    </w:p>
    <w:p w:rsidR="00036BE6" w:rsidRPr="0016043F" w:rsidRDefault="00036BE6" w:rsidP="00036BE6">
      <w:pPr>
        <w:spacing w:after="200" w:line="276" w:lineRule="auto"/>
        <w:jc w:val="center"/>
        <w:rPr>
          <w:rFonts w:eastAsia="Calibri"/>
          <w:b/>
          <w:sz w:val="32"/>
          <w:lang w:val="en-IN"/>
        </w:rPr>
      </w:pPr>
      <w:r w:rsidRPr="0016043F">
        <w:rPr>
          <w:rFonts w:eastAsia="Calibri"/>
          <w:b/>
          <w:sz w:val="32"/>
          <w:lang w:val="en-IN"/>
        </w:rPr>
        <w:t>JAN-FEB 2026</w:t>
      </w:r>
    </w:p>
    <w:p w:rsidR="00A97ECC" w:rsidRDefault="00A97ECC" w:rsidP="00A97ECC">
      <w:pPr>
        <w:spacing w:before="240" w:after="240" w:line="360" w:lineRule="auto"/>
        <w:jc w:val="both"/>
        <w:rPr>
          <w:b/>
          <w:bCs/>
        </w:rPr>
      </w:pPr>
    </w:p>
    <w:p w:rsidR="00A97ECC" w:rsidRDefault="00A97ECC" w:rsidP="00A97ECC">
      <w:pPr>
        <w:spacing w:before="240" w:after="240" w:line="360" w:lineRule="auto"/>
        <w:jc w:val="both"/>
        <w:rPr>
          <w:b/>
          <w:bCs/>
        </w:rPr>
      </w:pPr>
    </w:p>
    <w:p w:rsidR="00A97ECC" w:rsidRPr="00A97ECC" w:rsidRDefault="00A97ECC" w:rsidP="00A97ECC">
      <w:pPr>
        <w:spacing w:before="200" w:after="80" w:line="360" w:lineRule="auto"/>
        <w:jc w:val="both"/>
        <w:rPr>
          <w:sz w:val="20"/>
          <w:szCs w:val="20"/>
        </w:rPr>
      </w:pPr>
      <w:r w:rsidRPr="00A97ECC">
        <w:rPr>
          <w:b/>
          <w:bCs/>
        </w:rPr>
        <w:t>Q.2. Evaluate the role of automated tools versus manual techniques in effective reconnaissance. Analyse how the emergence of cloud computing has changed effective reconnaissance methodologies.</w:t>
      </w:r>
    </w:p>
    <w:p w:rsidR="00A97ECC" w:rsidRPr="00A97ECC" w:rsidRDefault="00A97ECC" w:rsidP="00A97ECC">
      <w:pPr>
        <w:spacing w:before="120" w:after="80" w:line="360" w:lineRule="auto"/>
        <w:jc w:val="both"/>
        <w:rPr>
          <w:sz w:val="20"/>
          <w:szCs w:val="20"/>
        </w:rPr>
      </w:pPr>
      <w:proofErr w:type="gramStart"/>
      <w:r w:rsidRPr="00A97ECC">
        <w:rPr>
          <w:b/>
          <w:bCs/>
        </w:rPr>
        <w:t>Ans 2.</w:t>
      </w:r>
      <w:proofErr w:type="gramEnd"/>
    </w:p>
    <w:p w:rsidR="00A97ECC" w:rsidRPr="00A97ECC" w:rsidRDefault="00A97ECC" w:rsidP="00A97ECC">
      <w:pPr>
        <w:spacing w:before="160" w:after="60" w:line="360" w:lineRule="auto"/>
        <w:jc w:val="both"/>
        <w:rPr>
          <w:sz w:val="20"/>
          <w:szCs w:val="20"/>
        </w:rPr>
      </w:pPr>
      <w:r w:rsidRPr="00A97ECC">
        <w:rPr>
          <w:b/>
          <w:bCs/>
        </w:rPr>
        <w:t>Automated Tools in Reconnaissance</w:t>
      </w:r>
    </w:p>
    <w:p w:rsidR="007A0FD6" w:rsidRDefault="00A97ECC" w:rsidP="00036BE6">
      <w:pPr>
        <w:spacing w:before="240" w:after="240" w:line="360" w:lineRule="auto"/>
        <w:jc w:val="both"/>
      </w:pPr>
      <w:r>
        <w:t xml:space="preserve">The advent of automated tools has revolutionized reconnaissance by enabling rapid collection of huge amounts of data on target networks, systems or organisations. Tools like Nmap for discovery of ports and services, Shodan for internet-connected device Enumeration theHarvester </w:t>
      </w:r>
    </w:p>
    <w:p w:rsidR="00A97ECC" w:rsidRDefault="00A97ECC" w:rsidP="00A97ECC">
      <w:pPr>
        <w:spacing w:before="240" w:after="240" w:line="360" w:lineRule="auto"/>
        <w:jc w:val="both"/>
        <w:rPr>
          <w:b/>
          <w:bCs/>
        </w:rPr>
      </w:pPr>
    </w:p>
    <w:p w:rsidR="00A97ECC" w:rsidRPr="00A97ECC" w:rsidRDefault="00A97ECC" w:rsidP="00A97ECC">
      <w:pPr>
        <w:spacing w:before="200" w:after="80" w:line="360" w:lineRule="auto"/>
        <w:jc w:val="both"/>
        <w:rPr>
          <w:sz w:val="20"/>
          <w:szCs w:val="20"/>
        </w:rPr>
      </w:pPr>
      <w:r w:rsidRPr="00A97ECC">
        <w:rPr>
          <w:b/>
          <w:bCs/>
        </w:rPr>
        <w:t xml:space="preserve">Q.3. Explain how ransomware operates and list two prevention strategies. Why is network segmentation important for malware </w:t>
      </w:r>
      <w:proofErr w:type="gramStart"/>
      <w:r w:rsidRPr="00A97ECC">
        <w:rPr>
          <w:b/>
          <w:bCs/>
        </w:rPr>
        <w:t>prevention.</w:t>
      </w:r>
      <w:proofErr w:type="gramEnd"/>
    </w:p>
    <w:p w:rsidR="00A97ECC" w:rsidRPr="00A97ECC" w:rsidRDefault="00A97ECC" w:rsidP="00A97ECC">
      <w:pPr>
        <w:spacing w:before="120" w:after="80" w:line="360" w:lineRule="auto"/>
        <w:jc w:val="both"/>
        <w:rPr>
          <w:sz w:val="20"/>
          <w:szCs w:val="20"/>
        </w:rPr>
      </w:pPr>
      <w:proofErr w:type="gramStart"/>
      <w:r w:rsidRPr="00A97ECC">
        <w:rPr>
          <w:b/>
          <w:bCs/>
        </w:rPr>
        <w:t>Ans 3.</w:t>
      </w:r>
      <w:proofErr w:type="gramEnd"/>
    </w:p>
    <w:p w:rsidR="00A97ECC" w:rsidRPr="00A97ECC" w:rsidRDefault="00A97ECC" w:rsidP="00A97ECC">
      <w:pPr>
        <w:spacing w:before="160" w:after="60" w:line="360" w:lineRule="auto"/>
        <w:jc w:val="both"/>
        <w:rPr>
          <w:sz w:val="20"/>
          <w:szCs w:val="20"/>
        </w:rPr>
      </w:pPr>
      <w:r w:rsidRPr="00A97ECC">
        <w:rPr>
          <w:b/>
          <w:bCs/>
        </w:rPr>
        <w:lastRenderedPageBreak/>
        <w:t>How Ransomware Operates</w:t>
      </w:r>
    </w:p>
    <w:p w:rsidR="007A0FD6" w:rsidRDefault="00A97ECC" w:rsidP="00036BE6">
      <w:pPr>
        <w:spacing w:before="240" w:after="240" w:line="360" w:lineRule="auto"/>
        <w:jc w:val="both"/>
      </w:pPr>
      <w:r>
        <w:t xml:space="preserve">Ransomware, a type of malware which blocks victims' access to the data or their system until a ransom, usually in cryptocurrency, is payed. In the initial stage, access is the first phase, and is </w:t>
      </w:r>
    </w:p>
    <w:p w:rsidR="00A97ECC" w:rsidRDefault="00A97ECC" w:rsidP="00A97ECC">
      <w:pPr>
        <w:spacing w:before="240" w:after="240" w:line="360" w:lineRule="auto"/>
        <w:jc w:val="both"/>
        <w:rPr>
          <w:b/>
          <w:bCs/>
        </w:rPr>
      </w:pPr>
    </w:p>
    <w:p w:rsidR="00A97ECC" w:rsidRPr="00A97ECC" w:rsidRDefault="00A97ECC" w:rsidP="00A97ECC">
      <w:pPr>
        <w:spacing w:before="240" w:after="120" w:line="360" w:lineRule="auto"/>
        <w:jc w:val="center"/>
        <w:rPr>
          <w:sz w:val="20"/>
          <w:szCs w:val="20"/>
        </w:rPr>
      </w:pPr>
      <w:r w:rsidRPr="00A97ECC">
        <w:rPr>
          <w:b/>
          <w:bCs/>
        </w:rPr>
        <w:t>Assignment Set – 2</w:t>
      </w:r>
    </w:p>
    <w:p w:rsidR="00A97ECC" w:rsidRPr="00A97ECC" w:rsidRDefault="00A97ECC" w:rsidP="00A97ECC">
      <w:pPr>
        <w:spacing w:line="360" w:lineRule="auto"/>
        <w:jc w:val="both"/>
        <w:rPr>
          <w:sz w:val="20"/>
          <w:szCs w:val="20"/>
        </w:rPr>
      </w:pPr>
    </w:p>
    <w:p w:rsidR="00A97ECC" w:rsidRPr="00A97ECC" w:rsidRDefault="00A97ECC" w:rsidP="00A97ECC">
      <w:pPr>
        <w:spacing w:before="200" w:after="80" w:line="360" w:lineRule="auto"/>
        <w:jc w:val="both"/>
        <w:rPr>
          <w:sz w:val="20"/>
          <w:szCs w:val="20"/>
        </w:rPr>
      </w:pPr>
      <w:proofErr w:type="gramStart"/>
      <w:r w:rsidRPr="00A97ECC">
        <w:rPr>
          <w:b/>
          <w:bCs/>
        </w:rPr>
        <w:t>Q.4. Differentiate between email phishing, spear phishing, whaling, smishing, and vishing.</w:t>
      </w:r>
      <w:proofErr w:type="gramEnd"/>
      <w:r w:rsidRPr="00A97ECC">
        <w:rPr>
          <w:b/>
          <w:bCs/>
        </w:rPr>
        <w:t xml:space="preserve"> Provide real-world use cases for each. What are the typical indicators of a phishing attempt? How can users identify and respond to such threats?</w:t>
      </w:r>
    </w:p>
    <w:p w:rsidR="00A97ECC" w:rsidRPr="00A97ECC" w:rsidRDefault="00A97ECC" w:rsidP="00A97ECC">
      <w:pPr>
        <w:spacing w:before="120" w:after="80" w:line="360" w:lineRule="auto"/>
        <w:jc w:val="both"/>
        <w:rPr>
          <w:sz w:val="20"/>
          <w:szCs w:val="20"/>
        </w:rPr>
      </w:pPr>
      <w:proofErr w:type="gramStart"/>
      <w:r w:rsidRPr="00A97ECC">
        <w:rPr>
          <w:b/>
          <w:bCs/>
        </w:rPr>
        <w:t>Ans 4.</w:t>
      </w:r>
      <w:proofErr w:type="gramEnd"/>
    </w:p>
    <w:p w:rsidR="00A97ECC" w:rsidRPr="00A97ECC" w:rsidRDefault="00A97ECC" w:rsidP="00A97ECC">
      <w:pPr>
        <w:spacing w:before="160" w:after="60" w:line="360" w:lineRule="auto"/>
        <w:jc w:val="both"/>
        <w:rPr>
          <w:sz w:val="20"/>
          <w:szCs w:val="20"/>
        </w:rPr>
      </w:pPr>
      <w:r w:rsidRPr="00A97ECC">
        <w:rPr>
          <w:b/>
          <w:bCs/>
        </w:rPr>
        <w:t>Types of Phishing Attacks</w:t>
      </w:r>
    </w:p>
    <w:p w:rsidR="007A0FD6" w:rsidRDefault="00A97ECC" w:rsidP="00036BE6">
      <w:pPr>
        <w:spacing w:before="240" w:after="240" w:line="360" w:lineRule="auto"/>
        <w:jc w:val="both"/>
      </w:pPr>
      <w:r>
        <w:t xml:space="preserve">Email Phishing is among the most popular social engineering attack. The attackers send out mass emails claiming to be institutions that are trusted, such as banks, e-commerce platforms, or government agencies, hoping that a portion of their recipients visit malicious sites or submit </w:t>
      </w:r>
    </w:p>
    <w:p w:rsidR="00A97ECC" w:rsidRDefault="00A97ECC" w:rsidP="00A97ECC">
      <w:pPr>
        <w:spacing w:before="240" w:after="240" w:line="360" w:lineRule="auto"/>
        <w:jc w:val="both"/>
        <w:rPr>
          <w:b/>
          <w:bCs/>
        </w:rPr>
      </w:pPr>
    </w:p>
    <w:p w:rsidR="00A97ECC" w:rsidRDefault="00A97ECC" w:rsidP="00A97ECC">
      <w:pPr>
        <w:spacing w:before="240" w:after="240" w:line="360" w:lineRule="auto"/>
        <w:jc w:val="both"/>
        <w:rPr>
          <w:b/>
          <w:bCs/>
        </w:rPr>
      </w:pPr>
    </w:p>
    <w:p w:rsidR="00A97ECC" w:rsidRPr="00A97ECC" w:rsidRDefault="00A97ECC" w:rsidP="00A97ECC">
      <w:pPr>
        <w:spacing w:before="200" w:after="80" w:line="360" w:lineRule="auto"/>
        <w:jc w:val="both"/>
        <w:rPr>
          <w:sz w:val="20"/>
          <w:szCs w:val="20"/>
        </w:rPr>
      </w:pPr>
      <w:r w:rsidRPr="00A97ECC">
        <w:rPr>
          <w:b/>
          <w:bCs/>
        </w:rPr>
        <w:t xml:space="preserve">Q.5. </w:t>
      </w:r>
      <w:proofErr w:type="gramStart"/>
      <w:r w:rsidRPr="00A97ECC">
        <w:rPr>
          <w:b/>
          <w:bCs/>
        </w:rPr>
        <w:t>What</w:t>
      </w:r>
      <w:proofErr w:type="gramEnd"/>
      <w:r w:rsidRPr="00A97ECC">
        <w:rPr>
          <w:b/>
          <w:bCs/>
        </w:rPr>
        <w:t xml:space="preserve"> is the purpose of Wireless Intrusion Detection System (WIDS) and how does it differ from Wireless Intrusion Prevention System (WIPS). Explain what a rogue access point is and how it poses a risk.</w:t>
      </w:r>
    </w:p>
    <w:p w:rsidR="00A97ECC" w:rsidRPr="00A97ECC" w:rsidRDefault="00A97ECC" w:rsidP="00A97ECC">
      <w:pPr>
        <w:spacing w:before="120" w:after="80" w:line="360" w:lineRule="auto"/>
        <w:jc w:val="both"/>
        <w:rPr>
          <w:sz w:val="20"/>
          <w:szCs w:val="20"/>
        </w:rPr>
      </w:pPr>
      <w:proofErr w:type="gramStart"/>
      <w:r w:rsidRPr="00A97ECC">
        <w:rPr>
          <w:b/>
          <w:bCs/>
        </w:rPr>
        <w:t>Ans 5.</w:t>
      </w:r>
      <w:proofErr w:type="gramEnd"/>
    </w:p>
    <w:p w:rsidR="00A97ECC" w:rsidRPr="00A97ECC" w:rsidRDefault="00A97ECC" w:rsidP="00A97ECC">
      <w:pPr>
        <w:spacing w:before="160" w:after="60" w:line="360" w:lineRule="auto"/>
        <w:jc w:val="both"/>
        <w:rPr>
          <w:sz w:val="20"/>
          <w:szCs w:val="20"/>
        </w:rPr>
      </w:pPr>
      <w:r w:rsidRPr="00A97ECC">
        <w:rPr>
          <w:b/>
          <w:bCs/>
        </w:rPr>
        <w:t>Wireless Intrusion Detection System (WIDS)</w:t>
      </w:r>
    </w:p>
    <w:p w:rsidR="007A0FD6" w:rsidRDefault="00A97ECC" w:rsidP="00036BE6">
      <w:pPr>
        <w:spacing w:before="240" w:after="240" w:line="360" w:lineRule="auto"/>
        <w:jc w:val="both"/>
      </w:pPr>
      <w:r>
        <w:t xml:space="preserve">A Wireless Intrusion Detection System is a security monitoring system developed to recognize illegal or malicious wireless activity inside an organization's radio frequency environment. </w:t>
      </w:r>
    </w:p>
    <w:p w:rsidR="00A97ECC" w:rsidRDefault="00A97ECC" w:rsidP="00A97ECC">
      <w:pPr>
        <w:spacing w:before="240" w:after="240" w:line="360" w:lineRule="auto"/>
        <w:jc w:val="both"/>
        <w:rPr>
          <w:b/>
          <w:bCs/>
        </w:rPr>
      </w:pPr>
    </w:p>
    <w:p w:rsidR="00A97ECC" w:rsidRDefault="00A97ECC" w:rsidP="00A97ECC">
      <w:pPr>
        <w:spacing w:before="240" w:after="240" w:line="360" w:lineRule="auto"/>
        <w:jc w:val="both"/>
        <w:rPr>
          <w:b/>
          <w:bCs/>
        </w:rPr>
      </w:pPr>
    </w:p>
    <w:p w:rsidR="00A97ECC" w:rsidRPr="00A97ECC" w:rsidRDefault="00A97ECC" w:rsidP="00A97ECC">
      <w:pPr>
        <w:spacing w:before="200" w:after="80" w:line="360" w:lineRule="auto"/>
        <w:jc w:val="both"/>
        <w:rPr>
          <w:sz w:val="20"/>
          <w:szCs w:val="20"/>
        </w:rPr>
      </w:pPr>
      <w:r w:rsidRPr="00A97ECC">
        <w:rPr>
          <w:b/>
          <w:bCs/>
        </w:rPr>
        <w:t>Q.6. Discuss the security implications of insecure APIs in cloud applications. Why is data encryption at rest and in transit critical for both cloud and IoT environments? Provide a real-world use case.</w:t>
      </w:r>
    </w:p>
    <w:p w:rsidR="00A97ECC" w:rsidRPr="00A97ECC" w:rsidRDefault="00A97ECC" w:rsidP="00A97ECC">
      <w:pPr>
        <w:spacing w:before="120" w:after="80" w:line="360" w:lineRule="auto"/>
        <w:jc w:val="both"/>
        <w:rPr>
          <w:sz w:val="20"/>
          <w:szCs w:val="20"/>
        </w:rPr>
      </w:pPr>
      <w:proofErr w:type="gramStart"/>
      <w:r w:rsidRPr="00A97ECC">
        <w:rPr>
          <w:b/>
          <w:bCs/>
        </w:rPr>
        <w:t>Ans 6.</w:t>
      </w:r>
      <w:proofErr w:type="gramEnd"/>
    </w:p>
    <w:p w:rsidR="00A97ECC" w:rsidRPr="00A97ECC" w:rsidRDefault="00A97ECC" w:rsidP="00A97ECC">
      <w:pPr>
        <w:spacing w:before="160" w:after="60" w:line="360" w:lineRule="auto"/>
        <w:jc w:val="both"/>
        <w:rPr>
          <w:sz w:val="20"/>
          <w:szCs w:val="20"/>
        </w:rPr>
      </w:pPr>
      <w:r w:rsidRPr="00A97ECC">
        <w:rPr>
          <w:b/>
          <w:bCs/>
        </w:rPr>
        <w:t>Security Implications of Insecure APIs in Cloud Applications</w:t>
      </w:r>
    </w:p>
    <w:p w:rsidR="007A0FD6" w:rsidRDefault="00A97ECC" w:rsidP="00036BE6">
      <w:pPr>
        <w:spacing w:before="240" w:after="240" w:line="360" w:lineRule="auto"/>
        <w:jc w:val="both"/>
      </w:pPr>
      <w:r>
        <w:t xml:space="preserve">Application Programming Interfaces (APIs) are the connecting element for cloud applications, allowing interaction between the services, and providing functionality to clients. Secure APIs are </w:t>
      </w:r>
    </w:p>
    <w:sectPr w:rsidR="007A0FD6" w:rsidSect="007A0FD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7A0FD6"/>
    <w:rsid w:val="00036BE6"/>
    <w:rsid w:val="002720B2"/>
    <w:rsid w:val="007A0FD6"/>
    <w:rsid w:val="00A97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2026-06-26T10:53:00Z</dcterms:created>
  <dcterms:modified xsi:type="dcterms:W3CDTF">2026-06-26T11:08:00Z</dcterms:modified>
</cp:coreProperties>
</file>