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227"/>
        <w:gridCol w:w="5799"/>
      </w:tblGrid>
      <w:tr w:rsidR="00045520" w:rsidRPr="00045520" w:rsidTr="007E106F">
        <w:tc>
          <w:tcPr>
            <w:tcW w:w="3227" w:type="dxa"/>
          </w:tcPr>
          <w:p w:rsidR="00045520" w:rsidRPr="00045520" w:rsidRDefault="00045520" w:rsidP="00045520">
            <w:pPr>
              <w:spacing w:line="360" w:lineRule="auto"/>
              <w:rPr>
                <w:sz w:val="20"/>
                <w:szCs w:val="20"/>
              </w:rPr>
            </w:pPr>
            <w:r w:rsidRPr="00045520">
              <w:rPr>
                <w:b/>
                <w:bCs/>
              </w:rPr>
              <w:t>SESSION</w:t>
            </w:r>
          </w:p>
        </w:tc>
        <w:tc>
          <w:tcPr>
            <w:tcW w:w="5799" w:type="dxa"/>
          </w:tcPr>
          <w:p w:rsidR="00045520" w:rsidRPr="00045520" w:rsidRDefault="00045520" w:rsidP="00045520">
            <w:pPr>
              <w:spacing w:line="360" w:lineRule="auto"/>
              <w:rPr>
                <w:sz w:val="20"/>
                <w:szCs w:val="20"/>
              </w:rPr>
            </w:pPr>
            <w:r w:rsidRPr="00045520">
              <w:rPr>
                <w:b/>
                <w:bCs/>
              </w:rPr>
              <w:t>JAN-FEB 2026</w:t>
            </w:r>
          </w:p>
        </w:tc>
      </w:tr>
      <w:tr w:rsidR="00045520" w:rsidRPr="00045520" w:rsidTr="007E106F">
        <w:tc>
          <w:tcPr>
            <w:tcW w:w="3227" w:type="dxa"/>
          </w:tcPr>
          <w:p w:rsidR="00045520" w:rsidRPr="00045520" w:rsidRDefault="00045520" w:rsidP="00045520">
            <w:pPr>
              <w:spacing w:line="360" w:lineRule="auto"/>
              <w:rPr>
                <w:sz w:val="20"/>
                <w:szCs w:val="20"/>
              </w:rPr>
            </w:pPr>
            <w:r w:rsidRPr="00045520">
              <w:rPr>
                <w:b/>
                <w:bCs/>
              </w:rPr>
              <w:t>PROGRAM</w:t>
            </w:r>
          </w:p>
        </w:tc>
        <w:tc>
          <w:tcPr>
            <w:tcW w:w="5799" w:type="dxa"/>
          </w:tcPr>
          <w:p w:rsidR="00045520" w:rsidRPr="00045520" w:rsidRDefault="00045520" w:rsidP="00045520">
            <w:pPr>
              <w:spacing w:line="360" w:lineRule="auto"/>
              <w:rPr>
                <w:sz w:val="20"/>
                <w:szCs w:val="20"/>
              </w:rPr>
            </w:pPr>
            <w:r w:rsidRPr="00045520">
              <w:rPr>
                <w:b/>
                <w:bCs/>
              </w:rPr>
              <w:t>MASTER OF BUSINESS ADMINISTRATION (MBA)</w:t>
            </w:r>
          </w:p>
        </w:tc>
      </w:tr>
      <w:tr w:rsidR="00045520" w:rsidRPr="00045520" w:rsidTr="007E106F">
        <w:tc>
          <w:tcPr>
            <w:tcW w:w="3227" w:type="dxa"/>
          </w:tcPr>
          <w:p w:rsidR="00045520" w:rsidRPr="00045520" w:rsidRDefault="00045520" w:rsidP="00045520">
            <w:pPr>
              <w:spacing w:line="360" w:lineRule="auto"/>
              <w:rPr>
                <w:sz w:val="20"/>
                <w:szCs w:val="20"/>
              </w:rPr>
            </w:pPr>
            <w:r w:rsidRPr="00045520">
              <w:rPr>
                <w:b/>
                <w:bCs/>
              </w:rPr>
              <w:t>SEMESTER</w:t>
            </w:r>
          </w:p>
        </w:tc>
        <w:tc>
          <w:tcPr>
            <w:tcW w:w="5799" w:type="dxa"/>
          </w:tcPr>
          <w:p w:rsidR="00045520" w:rsidRPr="00045520" w:rsidRDefault="00045520" w:rsidP="00045520">
            <w:pPr>
              <w:spacing w:line="360" w:lineRule="auto"/>
              <w:rPr>
                <w:sz w:val="20"/>
                <w:szCs w:val="20"/>
              </w:rPr>
            </w:pPr>
            <w:r w:rsidRPr="00045520">
              <w:rPr>
                <w:b/>
                <w:bCs/>
              </w:rPr>
              <w:t>III</w:t>
            </w:r>
          </w:p>
        </w:tc>
      </w:tr>
      <w:tr w:rsidR="00045520" w:rsidRPr="00045520" w:rsidTr="007E106F">
        <w:tc>
          <w:tcPr>
            <w:tcW w:w="3227" w:type="dxa"/>
          </w:tcPr>
          <w:p w:rsidR="00045520" w:rsidRPr="00045520" w:rsidRDefault="00045520" w:rsidP="00045520">
            <w:pPr>
              <w:spacing w:line="360" w:lineRule="auto"/>
              <w:rPr>
                <w:sz w:val="20"/>
                <w:szCs w:val="20"/>
              </w:rPr>
            </w:pPr>
            <w:r w:rsidRPr="00045520">
              <w:rPr>
                <w:b/>
                <w:bCs/>
              </w:rPr>
              <w:t>COURSE CODE &amp; NAME</w:t>
            </w:r>
          </w:p>
        </w:tc>
        <w:tc>
          <w:tcPr>
            <w:tcW w:w="5799" w:type="dxa"/>
          </w:tcPr>
          <w:p w:rsidR="00045520" w:rsidRPr="00045520" w:rsidRDefault="00045520" w:rsidP="00045520">
            <w:pPr>
              <w:spacing w:line="360" w:lineRule="auto"/>
              <w:rPr>
                <w:sz w:val="20"/>
                <w:szCs w:val="20"/>
              </w:rPr>
            </w:pPr>
            <w:r w:rsidRPr="00045520">
              <w:rPr>
                <w:b/>
                <w:bCs/>
              </w:rPr>
              <w:t>DHRM306 MANAGEMENT &amp; ORGANIZATIONAL DEVELOPMENT</w:t>
            </w:r>
          </w:p>
        </w:tc>
      </w:tr>
      <w:tr w:rsidR="00045520" w:rsidRPr="00045520" w:rsidTr="007E106F">
        <w:tc>
          <w:tcPr>
            <w:tcW w:w="3227" w:type="dxa"/>
          </w:tcPr>
          <w:p w:rsidR="00045520" w:rsidRPr="00045520" w:rsidRDefault="00045520" w:rsidP="00045520">
            <w:pPr>
              <w:spacing w:line="360" w:lineRule="auto"/>
              <w:rPr>
                <w:sz w:val="20"/>
                <w:szCs w:val="20"/>
              </w:rPr>
            </w:pPr>
          </w:p>
        </w:tc>
        <w:tc>
          <w:tcPr>
            <w:tcW w:w="5799" w:type="dxa"/>
          </w:tcPr>
          <w:p w:rsidR="00045520" w:rsidRPr="00045520" w:rsidRDefault="00045520" w:rsidP="00045520">
            <w:pPr>
              <w:spacing w:line="360" w:lineRule="auto"/>
              <w:rPr>
                <w:sz w:val="20"/>
                <w:szCs w:val="20"/>
              </w:rPr>
            </w:pPr>
          </w:p>
        </w:tc>
      </w:tr>
      <w:tr w:rsidR="00045520" w:rsidRPr="00045520" w:rsidTr="007E106F">
        <w:tc>
          <w:tcPr>
            <w:tcW w:w="3227" w:type="dxa"/>
          </w:tcPr>
          <w:p w:rsidR="00045520" w:rsidRPr="00045520" w:rsidRDefault="00045520" w:rsidP="00045520">
            <w:pPr>
              <w:spacing w:line="360" w:lineRule="auto"/>
              <w:rPr>
                <w:sz w:val="20"/>
                <w:szCs w:val="20"/>
              </w:rPr>
            </w:pPr>
          </w:p>
        </w:tc>
        <w:tc>
          <w:tcPr>
            <w:tcW w:w="5799" w:type="dxa"/>
          </w:tcPr>
          <w:p w:rsidR="00045520" w:rsidRPr="00045520" w:rsidRDefault="00045520" w:rsidP="00045520">
            <w:pPr>
              <w:spacing w:line="360" w:lineRule="auto"/>
              <w:rPr>
                <w:sz w:val="20"/>
                <w:szCs w:val="20"/>
              </w:rPr>
            </w:pPr>
          </w:p>
        </w:tc>
      </w:tr>
    </w:tbl>
    <w:p w:rsidR="00045520" w:rsidRPr="00045520" w:rsidRDefault="00045520" w:rsidP="00045520">
      <w:pPr>
        <w:spacing w:line="360" w:lineRule="auto"/>
        <w:rPr>
          <w:sz w:val="20"/>
          <w:szCs w:val="20"/>
        </w:rPr>
      </w:pPr>
    </w:p>
    <w:p w:rsidR="00045520" w:rsidRDefault="00045520" w:rsidP="00045520">
      <w:pPr>
        <w:spacing w:before="240" w:after="140" w:line="360" w:lineRule="auto"/>
        <w:jc w:val="center"/>
        <w:rPr>
          <w:b/>
          <w:bCs/>
        </w:rPr>
      </w:pPr>
    </w:p>
    <w:p w:rsidR="00045520" w:rsidRDefault="00045520" w:rsidP="00045520">
      <w:pPr>
        <w:spacing w:before="240" w:after="140" w:line="360" w:lineRule="auto"/>
        <w:jc w:val="center"/>
        <w:rPr>
          <w:b/>
          <w:bCs/>
        </w:rPr>
      </w:pPr>
      <w:r w:rsidRPr="00045520">
        <w:rPr>
          <w:b/>
          <w:bCs/>
        </w:rPr>
        <w:t>Assignment Set – 1</w:t>
      </w:r>
    </w:p>
    <w:p w:rsidR="00045520" w:rsidRPr="00045520" w:rsidRDefault="00045520" w:rsidP="00045520">
      <w:pPr>
        <w:spacing w:before="240" w:after="140" w:line="360" w:lineRule="auto"/>
        <w:jc w:val="center"/>
        <w:rPr>
          <w:sz w:val="20"/>
          <w:szCs w:val="20"/>
        </w:rPr>
      </w:pPr>
    </w:p>
    <w:p w:rsidR="00045520" w:rsidRPr="00045520" w:rsidRDefault="00045520" w:rsidP="00045520">
      <w:pPr>
        <w:spacing w:before="180" w:after="80" w:line="360" w:lineRule="auto"/>
        <w:jc w:val="both"/>
        <w:rPr>
          <w:sz w:val="20"/>
          <w:szCs w:val="20"/>
        </w:rPr>
      </w:pPr>
      <w:r w:rsidRPr="00045520">
        <w:rPr>
          <w:b/>
          <w:bCs/>
        </w:rPr>
        <w:t xml:space="preserve">Q.1. </w:t>
      </w:r>
      <w:proofErr w:type="gramStart"/>
      <w:r w:rsidRPr="00045520">
        <w:rPr>
          <w:b/>
          <w:bCs/>
        </w:rPr>
        <w:t>What</w:t>
      </w:r>
      <w:proofErr w:type="gramEnd"/>
      <w:r w:rsidRPr="00045520">
        <w:rPr>
          <w:b/>
          <w:bCs/>
        </w:rPr>
        <w:t xml:space="preserve"> is organizational development?</w:t>
      </w:r>
    </w:p>
    <w:p w:rsidR="00045520" w:rsidRPr="00045520" w:rsidRDefault="00045520" w:rsidP="00045520">
      <w:pPr>
        <w:spacing w:after="140" w:line="360" w:lineRule="auto"/>
        <w:jc w:val="both"/>
        <w:rPr>
          <w:sz w:val="20"/>
          <w:szCs w:val="20"/>
        </w:rPr>
      </w:pPr>
      <w:proofErr w:type="gramStart"/>
      <w:r w:rsidRPr="00045520">
        <w:rPr>
          <w:b/>
          <w:bCs/>
        </w:rPr>
        <w:t>Ans 1.</w:t>
      </w:r>
      <w:proofErr w:type="gramEnd"/>
    </w:p>
    <w:p w:rsidR="00045520" w:rsidRPr="00045520" w:rsidRDefault="00045520" w:rsidP="00045520">
      <w:pPr>
        <w:spacing w:before="140" w:after="60" w:line="360" w:lineRule="auto"/>
        <w:jc w:val="both"/>
        <w:rPr>
          <w:sz w:val="20"/>
          <w:szCs w:val="20"/>
        </w:rPr>
      </w:pPr>
      <w:r w:rsidRPr="00045520">
        <w:rPr>
          <w:b/>
          <w:bCs/>
        </w:rPr>
        <w:t>Definition of Organizational Development</w:t>
      </w:r>
    </w:p>
    <w:p w:rsidR="007E62D3" w:rsidRDefault="00045520" w:rsidP="00045520">
      <w:pPr>
        <w:spacing w:before="240" w:after="240" w:line="360" w:lineRule="auto"/>
        <w:jc w:val="both"/>
      </w:pPr>
      <w:r>
        <w:t xml:space="preserve">Organizational Development (OD) is structured, organized, and long-term effort to improve an organization's ability to resolve challenges, respond to changing conditions, and achieve its goals. It involves applying methods and knowledge from behavioral sciences to help organizations become more efficient and improve the health of their staff members. OD is rooted in the values that promote openness, democracy co-operation, and concern towards people. </w:t>
      </w:r>
    </w:p>
    <w:p w:rsidR="007E62D3" w:rsidRDefault="00045520" w:rsidP="00127385">
      <w:pPr>
        <w:spacing w:before="240" w:after="240" w:line="360" w:lineRule="auto"/>
        <w:jc w:val="both"/>
      </w:pPr>
      <w:r>
        <w:t xml:space="preserve">OD was pioneered by scholars like Kurt Lewin, who developed the concept of planned change </w:t>
      </w:r>
    </w:p>
    <w:p w:rsidR="00127385" w:rsidRPr="00127385" w:rsidRDefault="00127385" w:rsidP="00127385">
      <w:pPr>
        <w:spacing w:after="200" w:line="276" w:lineRule="auto"/>
        <w:jc w:val="center"/>
        <w:rPr>
          <w:rFonts w:eastAsia="Calibri"/>
          <w:b/>
          <w:sz w:val="32"/>
          <w:lang w:val="en-IN"/>
        </w:rPr>
      </w:pPr>
      <w:r w:rsidRPr="00127385">
        <w:rPr>
          <w:rFonts w:eastAsia="Calibri"/>
          <w:b/>
          <w:sz w:val="32"/>
          <w:lang w:val="en-IN"/>
        </w:rPr>
        <w:t>MUJ</w:t>
      </w:r>
    </w:p>
    <w:p w:rsidR="00127385" w:rsidRPr="00127385" w:rsidRDefault="00127385" w:rsidP="00127385">
      <w:pPr>
        <w:shd w:val="clear" w:color="auto" w:fill="FFFFFF"/>
        <w:jc w:val="center"/>
        <w:rPr>
          <w:rFonts w:ascii="Arial" w:eastAsia="Calibri" w:hAnsi="Arial"/>
          <w:color w:val="222222"/>
          <w:sz w:val="20"/>
          <w:szCs w:val="20"/>
          <w:lang w:val="en-IN"/>
        </w:rPr>
      </w:pPr>
      <w:proofErr w:type="gramStart"/>
      <w:r w:rsidRPr="00127385">
        <w:rPr>
          <w:rFonts w:ascii="Georgia" w:eastAsia="Calibri" w:hAnsi="Georgia"/>
          <w:color w:val="000000"/>
          <w:sz w:val="33"/>
          <w:szCs w:val="33"/>
          <w:highlight w:val="cyan"/>
          <w:shd w:val="clear" w:color="auto" w:fill="FF0000"/>
          <w:lang w:val="en-IN"/>
        </w:rPr>
        <w:t>Its</w:t>
      </w:r>
      <w:proofErr w:type="gramEnd"/>
      <w:r w:rsidRPr="00127385">
        <w:rPr>
          <w:rFonts w:ascii="Georgia" w:eastAsia="Calibri" w:hAnsi="Georgia"/>
          <w:color w:val="000000"/>
          <w:sz w:val="33"/>
          <w:szCs w:val="33"/>
          <w:highlight w:val="cyan"/>
          <w:shd w:val="clear" w:color="auto" w:fill="FF0000"/>
          <w:lang w:val="en-IN"/>
        </w:rPr>
        <w:t xml:space="preserve"> Half solved only</w:t>
      </w:r>
    </w:p>
    <w:p w:rsidR="00127385" w:rsidRPr="00127385" w:rsidRDefault="00127385" w:rsidP="00127385">
      <w:pPr>
        <w:shd w:val="clear" w:color="auto" w:fill="FFFFFF"/>
        <w:spacing w:before="240" w:after="240"/>
        <w:jc w:val="center"/>
        <w:rPr>
          <w:rFonts w:ascii="Georgia" w:eastAsia="Calibri" w:hAnsi="Georgia"/>
          <w:sz w:val="40"/>
          <w:szCs w:val="33"/>
          <w:shd w:val="clear" w:color="auto" w:fill="FFFF00"/>
          <w:lang w:val="en-IN"/>
        </w:rPr>
      </w:pPr>
      <w:r w:rsidRPr="00127385">
        <w:rPr>
          <w:rFonts w:ascii="Georgia" w:eastAsia="Calibri" w:hAnsi="Georgia"/>
          <w:sz w:val="40"/>
          <w:szCs w:val="33"/>
          <w:shd w:val="clear" w:color="auto" w:fill="FFFF00"/>
          <w:lang w:val="en-IN"/>
        </w:rPr>
        <w:t xml:space="preserve">Buy </w:t>
      </w:r>
      <w:proofErr w:type="gramStart"/>
      <w:r w:rsidRPr="00127385">
        <w:rPr>
          <w:rFonts w:ascii="Georgia" w:eastAsia="Calibri" w:hAnsi="Georgia"/>
          <w:sz w:val="40"/>
          <w:szCs w:val="33"/>
          <w:shd w:val="clear" w:color="auto" w:fill="FFFF00"/>
          <w:lang w:val="en-IN"/>
        </w:rPr>
        <w:t>Complete</w:t>
      </w:r>
      <w:proofErr w:type="gramEnd"/>
      <w:r w:rsidRPr="00127385">
        <w:rPr>
          <w:rFonts w:ascii="Georgia" w:eastAsia="Calibri" w:hAnsi="Georgia"/>
          <w:sz w:val="40"/>
          <w:szCs w:val="33"/>
          <w:shd w:val="clear" w:color="auto" w:fill="FFFF00"/>
          <w:lang w:val="en-IN"/>
        </w:rPr>
        <w:t xml:space="preserve"> assignment from us</w:t>
      </w:r>
    </w:p>
    <w:p w:rsidR="00127385" w:rsidRPr="00127385" w:rsidRDefault="00127385" w:rsidP="00127385">
      <w:pPr>
        <w:shd w:val="clear" w:color="auto" w:fill="FFFFFF"/>
        <w:spacing w:before="240" w:after="240"/>
        <w:jc w:val="center"/>
        <w:rPr>
          <w:rFonts w:ascii="Georgia" w:eastAsia="Calibri" w:hAnsi="Georgia"/>
          <w:b/>
          <w:color w:val="222222"/>
          <w:sz w:val="33"/>
          <w:szCs w:val="33"/>
          <w:shd w:val="clear" w:color="auto" w:fill="FFFF00"/>
          <w:lang w:val="en-IN"/>
        </w:rPr>
      </w:pPr>
      <w:r w:rsidRPr="00127385">
        <w:rPr>
          <w:rFonts w:ascii="Georgia" w:eastAsia="Calibri" w:hAnsi="Georgia"/>
          <w:b/>
          <w:color w:val="222222"/>
          <w:sz w:val="33"/>
          <w:szCs w:val="33"/>
          <w:shd w:val="clear" w:color="auto" w:fill="FFFF00"/>
          <w:lang w:val="en-IN"/>
        </w:rPr>
        <w:t>Price – 190</w:t>
      </w:r>
      <w:proofErr w:type="gramStart"/>
      <w:r w:rsidRPr="00127385">
        <w:rPr>
          <w:rFonts w:ascii="Georgia" w:eastAsia="Calibri" w:hAnsi="Georgia"/>
          <w:b/>
          <w:color w:val="222222"/>
          <w:sz w:val="33"/>
          <w:szCs w:val="33"/>
          <w:shd w:val="clear" w:color="auto" w:fill="FFFF00"/>
          <w:lang w:val="en-IN"/>
        </w:rPr>
        <w:t>/  assignment</w:t>
      </w:r>
      <w:proofErr w:type="gramEnd"/>
    </w:p>
    <w:p w:rsidR="00127385" w:rsidRPr="00127385" w:rsidRDefault="00127385" w:rsidP="00127385">
      <w:pPr>
        <w:spacing w:before="240" w:after="240"/>
        <w:jc w:val="center"/>
        <w:rPr>
          <w:rFonts w:ascii="Georgia" w:eastAsia="Calibri" w:hAnsi="Georgia"/>
          <w:b/>
          <w:color w:val="FF0000"/>
          <w:sz w:val="36"/>
          <w:szCs w:val="36"/>
          <w:lang w:val="en-IN"/>
        </w:rPr>
      </w:pPr>
      <w:r w:rsidRPr="00127385">
        <w:rPr>
          <w:rFonts w:ascii="Georgia" w:eastAsia="Calibri" w:hAnsi="Georgia"/>
          <w:b/>
          <w:sz w:val="40"/>
          <w:szCs w:val="40"/>
          <w:lang w:val="en-IN"/>
        </w:rPr>
        <w:lastRenderedPageBreak/>
        <w:t xml:space="preserve">MUJ </w:t>
      </w:r>
      <w:r w:rsidRPr="00127385">
        <w:rPr>
          <w:rFonts w:ascii="Georgia" w:eastAsia="Calibri" w:hAnsi="Georgia"/>
          <w:b/>
          <w:sz w:val="40"/>
          <w:szCs w:val="40"/>
          <w:highlight w:val="yellow"/>
          <w:lang w:val="en-IN"/>
        </w:rPr>
        <w:t>Manipal University</w:t>
      </w:r>
      <w:r w:rsidRPr="00127385">
        <w:rPr>
          <w:rFonts w:ascii="Georgia" w:eastAsia="Calibri" w:hAnsi="Georgia"/>
          <w:b/>
          <w:color w:val="222222"/>
          <w:sz w:val="33"/>
          <w:szCs w:val="33"/>
          <w:highlight w:val="yellow"/>
          <w:shd w:val="clear" w:color="auto" w:fill="FFFF00"/>
          <w:lang w:val="en-IN"/>
        </w:rPr>
        <w:t xml:space="preserve"> </w:t>
      </w:r>
      <w:r w:rsidRPr="00127385">
        <w:rPr>
          <w:rFonts w:ascii="Georgia" w:eastAsia="Calibri" w:hAnsi="Georgia"/>
          <w:b/>
          <w:sz w:val="36"/>
          <w:szCs w:val="36"/>
          <w:lang w:val="en-IN"/>
        </w:rPr>
        <w:t xml:space="preserve">Complete </w:t>
      </w:r>
      <w:proofErr w:type="gramStart"/>
      <w:r w:rsidRPr="00127385">
        <w:rPr>
          <w:rFonts w:ascii="Georgia" w:eastAsia="Calibri" w:hAnsi="Georgia"/>
          <w:b/>
          <w:sz w:val="36"/>
          <w:szCs w:val="36"/>
          <w:lang w:val="en-IN"/>
        </w:rPr>
        <w:t>SolvedAssignments</w:t>
      </w:r>
      <w:r w:rsidRPr="00127385">
        <w:rPr>
          <w:rFonts w:ascii="Georgia" w:eastAsia="Calibri" w:hAnsi="Georgia"/>
          <w:b/>
          <w:bCs/>
          <w:color w:val="FFFFFF"/>
          <w:sz w:val="36"/>
          <w:szCs w:val="36"/>
          <w:highlight w:val="red"/>
          <w:shd w:val="clear" w:color="auto" w:fill="FFFF00"/>
          <w:lang w:val="en-IN"/>
        </w:rPr>
        <w:t xml:space="preserve">  JAN</w:t>
      </w:r>
      <w:proofErr w:type="gramEnd"/>
      <w:r w:rsidRPr="00127385">
        <w:rPr>
          <w:rFonts w:ascii="Georgia" w:eastAsia="Calibri" w:hAnsi="Georgia"/>
          <w:b/>
          <w:bCs/>
          <w:color w:val="FFFFFF"/>
          <w:sz w:val="36"/>
          <w:szCs w:val="36"/>
          <w:highlight w:val="red"/>
          <w:shd w:val="clear" w:color="auto" w:fill="FFFF00"/>
          <w:lang w:val="en-IN"/>
        </w:rPr>
        <w:t>- FEB  2026</w:t>
      </w:r>
    </w:p>
    <w:p w:rsidR="00127385" w:rsidRPr="00127385" w:rsidRDefault="00127385" w:rsidP="00127385">
      <w:pPr>
        <w:spacing w:before="240" w:after="240"/>
        <w:jc w:val="center"/>
        <w:rPr>
          <w:rFonts w:ascii="Georgia" w:eastAsia="Calibri" w:hAnsi="Georgia"/>
          <w:sz w:val="32"/>
          <w:szCs w:val="32"/>
          <w:lang w:val="en-IN"/>
        </w:rPr>
      </w:pPr>
      <w:proofErr w:type="gramStart"/>
      <w:r w:rsidRPr="00127385">
        <w:rPr>
          <w:rFonts w:ascii="Georgia" w:eastAsia="Calibri" w:hAnsi="Georgia"/>
          <w:sz w:val="32"/>
          <w:szCs w:val="32"/>
          <w:lang w:val="en-IN"/>
        </w:rPr>
        <w:t>buy</w:t>
      </w:r>
      <w:proofErr w:type="gramEnd"/>
      <w:r w:rsidRPr="00127385">
        <w:rPr>
          <w:rFonts w:ascii="Georgia" w:eastAsia="Calibri" w:hAnsi="Georgia"/>
          <w:sz w:val="32"/>
          <w:szCs w:val="32"/>
          <w:lang w:val="en-IN"/>
        </w:rPr>
        <w:t xml:space="preserve"> cheap assignment help online from us easily</w:t>
      </w:r>
    </w:p>
    <w:p w:rsidR="00127385" w:rsidRPr="00127385" w:rsidRDefault="00127385" w:rsidP="00127385">
      <w:pPr>
        <w:spacing w:before="240" w:after="240"/>
        <w:jc w:val="center"/>
        <w:rPr>
          <w:rFonts w:ascii="Georgia" w:eastAsia="Calibri" w:hAnsi="Georgia"/>
          <w:sz w:val="32"/>
          <w:szCs w:val="32"/>
          <w:lang w:val="en-GB"/>
        </w:rPr>
      </w:pPr>
      <w:proofErr w:type="gramStart"/>
      <w:r w:rsidRPr="00127385">
        <w:rPr>
          <w:rFonts w:ascii="Georgia" w:eastAsia="Calibri" w:hAnsi="Georgia"/>
          <w:sz w:val="32"/>
          <w:szCs w:val="32"/>
          <w:lang w:val="en-IN"/>
        </w:rPr>
        <w:t>we</w:t>
      </w:r>
      <w:proofErr w:type="gramEnd"/>
      <w:r w:rsidRPr="00127385">
        <w:rPr>
          <w:rFonts w:ascii="Georgia" w:eastAsia="Calibri" w:hAnsi="Georgia"/>
          <w:sz w:val="32"/>
          <w:szCs w:val="32"/>
          <w:lang w:val="en-IN"/>
        </w:rPr>
        <w:t xml:space="preserve"> are here to help you with the best and cheap help </w:t>
      </w:r>
    </w:p>
    <w:p w:rsidR="00127385" w:rsidRPr="00127385" w:rsidRDefault="00127385" w:rsidP="00127385">
      <w:pPr>
        <w:spacing w:before="240" w:after="240"/>
        <w:jc w:val="center"/>
        <w:rPr>
          <w:rFonts w:ascii="Georgia" w:eastAsia="Calibri" w:hAnsi="Georgia"/>
          <w:b/>
          <w:sz w:val="44"/>
          <w:szCs w:val="44"/>
          <w:lang w:val="en-IN"/>
        </w:rPr>
      </w:pPr>
      <w:r w:rsidRPr="00127385">
        <w:rPr>
          <w:rFonts w:ascii="Georgia" w:eastAsia="Calibri" w:hAnsi="Georgia"/>
          <w:b/>
          <w:sz w:val="36"/>
          <w:szCs w:val="36"/>
          <w:lang w:val="en-IN"/>
        </w:rPr>
        <w:t>Contact No –</w:t>
      </w:r>
      <w:r w:rsidRPr="00127385">
        <w:rPr>
          <w:rFonts w:ascii="Georgia" w:eastAsia="Calibri" w:hAnsi="Georgia"/>
          <w:b/>
          <w:sz w:val="44"/>
          <w:szCs w:val="44"/>
          <w:lang w:val="en-IN"/>
        </w:rPr>
        <w:t xml:space="preserve"> </w:t>
      </w:r>
      <w:r w:rsidRPr="00127385">
        <w:rPr>
          <w:rFonts w:ascii="Georgia" w:eastAsia="Calibri" w:hAnsi="Georgia"/>
          <w:b/>
          <w:sz w:val="40"/>
          <w:szCs w:val="40"/>
          <w:highlight w:val="yellow"/>
          <w:lang w:val="en-IN"/>
        </w:rPr>
        <w:t>8791514139</w:t>
      </w:r>
      <w:r w:rsidRPr="00127385">
        <w:rPr>
          <w:rFonts w:ascii="Georgia" w:eastAsia="Calibri" w:hAnsi="Georgia"/>
          <w:b/>
          <w:sz w:val="40"/>
          <w:szCs w:val="40"/>
          <w:lang w:val="en-IN"/>
        </w:rPr>
        <w:t xml:space="preserve"> (WhatsApp)</w:t>
      </w:r>
    </w:p>
    <w:p w:rsidR="00127385" w:rsidRPr="00127385" w:rsidRDefault="00127385" w:rsidP="00127385">
      <w:pPr>
        <w:spacing w:before="240" w:after="240"/>
        <w:jc w:val="center"/>
        <w:rPr>
          <w:rFonts w:ascii="Georgia" w:eastAsia="Calibri" w:hAnsi="Georgia"/>
          <w:b/>
          <w:sz w:val="32"/>
          <w:szCs w:val="32"/>
          <w:lang w:val="en-IN"/>
        </w:rPr>
      </w:pPr>
      <w:r w:rsidRPr="00127385">
        <w:rPr>
          <w:rFonts w:ascii="Georgia" w:eastAsia="Calibri" w:hAnsi="Georgia"/>
          <w:b/>
          <w:sz w:val="32"/>
          <w:szCs w:val="32"/>
          <w:lang w:val="en-IN"/>
        </w:rPr>
        <w:t>OR</w:t>
      </w:r>
    </w:p>
    <w:p w:rsidR="00127385" w:rsidRPr="00127385" w:rsidRDefault="00127385" w:rsidP="00127385">
      <w:pPr>
        <w:spacing w:before="240" w:after="240"/>
        <w:jc w:val="center"/>
        <w:rPr>
          <w:rFonts w:ascii="Georgia" w:eastAsia="Calibri" w:hAnsi="Georgia"/>
          <w:b/>
          <w:sz w:val="32"/>
          <w:szCs w:val="32"/>
          <w:lang w:val="en-IN"/>
        </w:rPr>
      </w:pPr>
      <w:r w:rsidRPr="00127385">
        <w:rPr>
          <w:rFonts w:ascii="Georgia" w:eastAsia="Calibri" w:hAnsi="Georgia"/>
          <w:b/>
          <w:sz w:val="32"/>
          <w:szCs w:val="32"/>
          <w:lang w:val="en-IN"/>
        </w:rPr>
        <w:t>Mail us</w:t>
      </w:r>
      <w:proofErr w:type="gramStart"/>
      <w:r w:rsidRPr="00127385">
        <w:rPr>
          <w:rFonts w:ascii="Georgia" w:eastAsia="Calibri" w:hAnsi="Georgia"/>
          <w:b/>
          <w:sz w:val="32"/>
          <w:szCs w:val="32"/>
          <w:lang w:val="en-IN"/>
        </w:rPr>
        <w:t xml:space="preserve">-  </w:t>
      </w:r>
      <w:proofErr w:type="gramEnd"/>
      <w:r w:rsidRPr="00127385">
        <w:rPr>
          <w:rFonts w:ascii="Calibri" w:eastAsia="Calibri" w:hAnsi="Calibri"/>
          <w:sz w:val="22"/>
          <w:szCs w:val="22"/>
          <w:lang w:val="en-IN"/>
        </w:rPr>
        <w:fldChar w:fldCharType="begin"/>
      </w:r>
      <w:r w:rsidRPr="00127385">
        <w:rPr>
          <w:rFonts w:ascii="Calibri" w:eastAsia="Calibri" w:hAnsi="Calibri"/>
          <w:sz w:val="22"/>
          <w:szCs w:val="22"/>
          <w:lang w:val="en-IN"/>
        </w:rPr>
        <w:instrText>HYPERLINK "mailto:bestassignment247@gmail.com"</w:instrText>
      </w:r>
      <w:r w:rsidRPr="00127385">
        <w:rPr>
          <w:rFonts w:ascii="Calibri" w:eastAsia="Calibri" w:hAnsi="Calibri"/>
          <w:sz w:val="22"/>
          <w:szCs w:val="22"/>
          <w:lang w:val="en-IN"/>
        </w:rPr>
        <w:fldChar w:fldCharType="separate"/>
      </w:r>
      <w:r w:rsidRPr="00127385">
        <w:rPr>
          <w:rFonts w:ascii="Georgia" w:eastAsia="Calibri" w:hAnsi="Georgia"/>
          <w:color w:val="0000FF"/>
          <w:sz w:val="32"/>
          <w:szCs w:val="22"/>
          <w:u w:val="single"/>
          <w:lang w:val="en-IN"/>
        </w:rPr>
        <w:t>bestassignment247@gmail.com</w:t>
      </w:r>
      <w:r w:rsidRPr="00127385">
        <w:rPr>
          <w:rFonts w:ascii="Calibri" w:eastAsia="Calibri" w:hAnsi="Calibri"/>
          <w:sz w:val="22"/>
          <w:szCs w:val="22"/>
          <w:lang w:val="en-IN"/>
        </w:rPr>
        <w:fldChar w:fldCharType="end"/>
      </w:r>
    </w:p>
    <w:p w:rsidR="00127385" w:rsidRPr="00127385" w:rsidRDefault="00127385" w:rsidP="00127385">
      <w:pPr>
        <w:spacing w:before="240" w:after="240"/>
        <w:jc w:val="center"/>
        <w:rPr>
          <w:rFonts w:ascii="Georgia" w:eastAsia="Calibri" w:hAnsi="Georgia"/>
          <w:b/>
          <w:color w:val="7030A0"/>
          <w:sz w:val="32"/>
          <w:szCs w:val="32"/>
          <w:lang w:val="en-IN"/>
        </w:rPr>
      </w:pPr>
      <w:r w:rsidRPr="00127385">
        <w:rPr>
          <w:rFonts w:ascii="Georgia" w:eastAsia="Calibri" w:hAnsi="Georgia"/>
          <w:b/>
          <w:sz w:val="32"/>
          <w:szCs w:val="32"/>
          <w:lang w:val="en-IN"/>
        </w:rPr>
        <w:t xml:space="preserve">Our website - </w:t>
      </w:r>
      <w:hyperlink r:id="rId4" w:history="1">
        <w:r w:rsidRPr="00127385">
          <w:rPr>
            <w:rFonts w:ascii="Georgia" w:eastAsia="Calibri" w:hAnsi="Georgia"/>
            <w:color w:val="0000FF"/>
            <w:sz w:val="32"/>
            <w:u w:val="single"/>
            <w:lang w:val="en-IN"/>
          </w:rPr>
          <w:t>https://muj.assignmentsupport.in/</w:t>
        </w:r>
      </w:hyperlink>
    </w:p>
    <w:p w:rsidR="00127385" w:rsidRPr="00127385" w:rsidRDefault="00127385" w:rsidP="00127385">
      <w:pPr>
        <w:spacing w:after="200" w:line="276" w:lineRule="auto"/>
        <w:jc w:val="center"/>
        <w:rPr>
          <w:rFonts w:eastAsia="Calibri"/>
          <w:b/>
          <w:sz w:val="32"/>
          <w:lang w:val="en-IN"/>
        </w:rPr>
      </w:pPr>
      <w:r w:rsidRPr="00127385">
        <w:rPr>
          <w:rFonts w:eastAsia="Calibri"/>
          <w:b/>
          <w:sz w:val="32"/>
          <w:lang w:val="en-IN"/>
        </w:rPr>
        <w:t>JAN-FEB 2026</w:t>
      </w:r>
    </w:p>
    <w:p w:rsidR="00045520" w:rsidRDefault="00045520" w:rsidP="00045520">
      <w:pPr>
        <w:spacing w:before="240" w:after="240" w:line="360" w:lineRule="auto"/>
        <w:jc w:val="both"/>
        <w:rPr>
          <w:b/>
          <w:bCs/>
        </w:rPr>
      </w:pPr>
    </w:p>
    <w:p w:rsidR="00045520" w:rsidRPr="00045520" w:rsidRDefault="00045520" w:rsidP="00045520">
      <w:pPr>
        <w:spacing w:before="180" w:after="80" w:line="360" w:lineRule="auto"/>
        <w:jc w:val="both"/>
        <w:rPr>
          <w:sz w:val="20"/>
          <w:szCs w:val="20"/>
        </w:rPr>
      </w:pPr>
      <w:r w:rsidRPr="00045520">
        <w:rPr>
          <w:b/>
          <w:bCs/>
        </w:rPr>
        <w:t>Q.2. Explain different types of practitioners.</w:t>
      </w:r>
    </w:p>
    <w:p w:rsidR="00045520" w:rsidRPr="00045520" w:rsidRDefault="00045520" w:rsidP="00045520">
      <w:pPr>
        <w:spacing w:after="140" w:line="360" w:lineRule="auto"/>
        <w:jc w:val="both"/>
        <w:rPr>
          <w:sz w:val="20"/>
          <w:szCs w:val="20"/>
        </w:rPr>
      </w:pPr>
      <w:proofErr w:type="gramStart"/>
      <w:r w:rsidRPr="00045520">
        <w:rPr>
          <w:b/>
          <w:bCs/>
        </w:rPr>
        <w:t>Ans 2.</w:t>
      </w:r>
      <w:proofErr w:type="gramEnd"/>
    </w:p>
    <w:p w:rsidR="00045520" w:rsidRPr="00045520" w:rsidRDefault="00045520" w:rsidP="00045520">
      <w:pPr>
        <w:spacing w:before="140" w:after="60" w:line="360" w:lineRule="auto"/>
        <w:jc w:val="both"/>
        <w:rPr>
          <w:sz w:val="20"/>
          <w:szCs w:val="20"/>
        </w:rPr>
      </w:pPr>
      <w:r w:rsidRPr="00045520">
        <w:rPr>
          <w:b/>
          <w:bCs/>
        </w:rPr>
        <w:t>Types of OD Practitioners</w:t>
      </w:r>
    </w:p>
    <w:p w:rsidR="007E62D3" w:rsidRDefault="00045520" w:rsidP="00045520">
      <w:pPr>
        <w:spacing w:before="240" w:after="240" w:line="360" w:lineRule="auto"/>
        <w:jc w:val="both"/>
      </w:pPr>
      <w:r>
        <w:t xml:space="preserve">OD practitioners are professionals who use behavioral science expertise and planned change methodologies for helping organizations increase their efficiency. They may be classified according to their position or affiliation as well as their specialization. </w:t>
      </w:r>
    </w:p>
    <w:p w:rsidR="007E62D3" w:rsidRDefault="00045520" w:rsidP="00045520">
      <w:pPr>
        <w:spacing w:before="240" w:after="240" w:line="360" w:lineRule="auto"/>
        <w:jc w:val="both"/>
      </w:pPr>
      <w:r>
        <w:rPr>
          <w:b/>
          <w:bCs/>
        </w:rPr>
        <w:t xml:space="preserve">1. Internal OD Practitioners </w:t>
      </w:r>
    </w:p>
    <w:p w:rsidR="007E62D3" w:rsidRDefault="00045520" w:rsidP="00127385">
      <w:pPr>
        <w:spacing w:before="240" w:after="240" w:line="360" w:lineRule="auto"/>
        <w:jc w:val="both"/>
      </w:pPr>
      <w:r>
        <w:t xml:space="preserve">Internal practitioners are employees of the company they work for. They have positions that </w:t>
      </w:r>
    </w:p>
    <w:p w:rsidR="00045520" w:rsidRDefault="00045520" w:rsidP="00045520">
      <w:pPr>
        <w:spacing w:before="240" w:after="240" w:line="360" w:lineRule="auto"/>
        <w:jc w:val="both"/>
      </w:pPr>
    </w:p>
    <w:p w:rsidR="00045520" w:rsidRPr="00045520" w:rsidRDefault="00045520" w:rsidP="00045520">
      <w:pPr>
        <w:spacing w:before="180" w:after="80" w:line="360" w:lineRule="auto"/>
        <w:jc w:val="both"/>
        <w:rPr>
          <w:sz w:val="20"/>
          <w:szCs w:val="20"/>
        </w:rPr>
      </w:pPr>
      <w:r w:rsidRPr="00045520">
        <w:rPr>
          <w:b/>
          <w:bCs/>
        </w:rPr>
        <w:t>Q.3. Give ethical dilemmas faced while practicing OD.</w:t>
      </w:r>
    </w:p>
    <w:p w:rsidR="00045520" w:rsidRPr="00045520" w:rsidRDefault="00045520" w:rsidP="00045520">
      <w:pPr>
        <w:spacing w:after="140" w:line="360" w:lineRule="auto"/>
        <w:jc w:val="both"/>
        <w:rPr>
          <w:sz w:val="20"/>
          <w:szCs w:val="20"/>
        </w:rPr>
      </w:pPr>
      <w:proofErr w:type="gramStart"/>
      <w:r w:rsidRPr="00045520">
        <w:rPr>
          <w:b/>
          <w:bCs/>
        </w:rPr>
        <w:t>Ans 3.</w:t>
      </w:r>
      <w:proofErr w:type="gramEnd"/>
    </w:p>
    <w:p w:rsidR="00045520" w:rsidRPr="00045520" w:rsidRDefault="00045520" w:rsidP="00045520">
      <w:pPr>
        <w:spacing w:before="140" w:after="60" w:line="360" w:lineRule="auto"/>
        <w:jc w:val="both"/>
        <w:rPr>
          <w:sz w:val="20"/>
          <w:szCs w:val="20"/>
        </w:rPr>
      </w:pPr>
      <w:r w:rsidRPr="00045520">
        <w:rPr>
          <w:b/>
          <w:bCs/>
        </w:rPr>
        <w:t>Ethical Dilemmas in Organizational Development Practice</w:t>
      </w:r>
    </w:p>
    <w:p w:rsidR="007E62D3" w:rsidRDefault="00045520" w:rsidP="00127385">
      <w:pPr>
        <w:spacing w:before="240" w:after="240" w:line="360" w:lineRule="auto"/>
        <w:jc w:val="both"/>
      </w:pPr>
      <w:r>
        <w:lastRenderedPageBreak/>
        <w:t xml:space="preserve">OD practitioners are in the intersection between organizational goals and well-being for individuals, and this can result in ethical dilemmas. The complexities of these issues require </w:t>
      </w:r>
    </w:p>
    <w:p w:rsidR="00045520" w:rsidRDefault="00045520" w:rsidP="00045520">
      <w:pPr>
        <w:spacing w:before="240" w:after="240" w:line="360" w:lineRule="auto"/>
        <w:jc w:val="both"/>
      </w:pPr>
    </w:p>
    <w:p w:rsidR="00045520" w:rsidRDefault="00045520" w:rsidP="00045520">
      <w:pPr>
        <w:spacing w:before="240" w:after="140" w:line="360" w:lineRule="auto"/>
        <w:jc w:val="center"/>
        <w:rPr>
          <w:b/>
          <w:bCs/>
        </w:rPr>
      </w:pPr>
      <w:r w:rsidRPr="00045520">
        <w:rPr>
          <w:b/>
          <w:bCs/>
        </w:rPr>
        <w:t>Assignment Set – 2</w:t>
      </w:r>
    </w:p>
    <w:p w:rsidR="00045520" w:rsidRPr="00045520" w:rsidRDefault="00045520" w:rsidP="00045520">
      <w:pPr>
        <w:spacing w:before="240" w:after="140" w:line="360" w:lineRule="auto"/>
        <w:jc w:val="center"/>
        <w:rPr>
          <w:sz w:val="20"/>
          <w:szCs w:val="20"/>
        </w:rPr>
      </w:pPr>
    </w:p>
    <w:p w:rsidR="00045520" w:rsidRPr="00045520" w:rsidRDefault="00045520" w:rsidP="00045520">
      <w:pPr>
        <w:spacing w:before="180" w:after="80" w:line="360" w:lineRule="auto"/>
        <w:jc w:val="both"/>
        <w:rPr>
          <w:sz w:val="20"/>
          <w:szCs w:val="20"/>
        </w:rPr>
      </w:pPr>
      <w:r w:rsidRPr="00045520">
        <w:rPr>
          <w:b/>
          <w:bCs/>
        </w:rPr>
        <w:t xml:space="preserve">Q.4. </w:t>
      </w:r>
      <w:proofErr w:type="gramStart"/>
      <w:r w:rsidRPr="00045520">
        <w:rPr>
          <w:b/>
          <w:bCs/>
        </w:rPr>
        <w:t>What</w:t>
      </w:r>
      <w:proofErr w:type="gramEnd"/>
      <w:r w:rsidRPr="00045520">
        <w:rPr>
          <w:b/>
          <w:bCs/>
        </w:rPr>
        <w:t xml:space="preserve"> are the characteristics of High-Involvement Organisations?</w:t>
      </w:r>
    </w:p>
    <w:p w:rsidR="00045520" w:rsidRPr="00045520" w:rsidRDefault="00045520" w:rsidP="00045520">
      <w:pPr>
        <w:spacing w:after="140" w:line="360" w:lineRule="auto"/>
        <w:jc w:val="both"/>
        <w:rPr>
          <w:sz w:val="20"/>
          <w:szCs w:val="20"/>
        </w:rPr>
      </w:pPr>
      <w:proofErr w:type="gramStart"/>
      <w:r w:rsidRPr="00045520">
        <w:rPr>
          <w:b/>
          <w:bCs/>
        </w:rPr>
        <w:t>Ans 4.</w:t>
      </w:r>
      <w:proofErr w:type="gramEnd"/>
    </w:p>
    <w:p w:rsidR="00045520" w:rsidRPr="00045520" w:rsidRDefault="00045520" w:rsidP="00045520">
      <w:pPr>
        <w:spacing w:before="140" w:after="60" w:line="360" w:lineRule="auto"/>
        <w:jc w:val="both"/>
        <w:rPr>
          <w:sz w:val="20"/>
          <w:szCs w:val="20"/>
        </w:rPr>
      </w:pPr>
      <w:r w:rsidRPr="00045520">
        <w:rPr>
          <w:b/>
          <w:bCs/>
        </w:rPr>
        <w:t>Characteristics of High-Involvement Organisations</w:t>
      </w:r>
    </w:p>
    <w:p w:rsidR="007E62D3" w:rsidRDefault="00045520" w:rsidP="00127385">
      <w:pPr>
        <w:spacing w:before="240" w:after="240" w:line="360" w:lineRule="auto"/>
        <w:jc w:val="both"/>
      </w:pPr>
      <w:r>
        <w:t xml:space="preserve">A High-Involvement Organisation (HIO) is one that consistently shares the power, information, and rewards with employees from all levels that allow them to play a meaningful role in efficiency of the company. The idea was originated in the late Edward Lawler III as a conceptual model for designing an organizational structure that goes beyond the traditional command-and- </w:t>
      </w:r>
    </w:p>
    <w:p w:rsidR="00045520" w:rsidRDefault="00045520" w:rsidP="00045520">
      <w:pPr>
        <w:spacing w:before="240" w:after="240" w:line="360" w:lineRule="auto"/>
        <w:jc w:val="both"/>
      </w:pPr>
    </w:p>
    <w:p w:rsidR="00045520" w:rsidRPr="00045520" w:rsidRDefault="00045520" w:rsidP="00045520">
      <w:pPr>
        <w:spacing w:before="180" w:after="80" w:line="360" w:lineRule="auto"/>
        <w:jc w:val="both"/>
        <w:rPr>
          <w:sz w:val="20"/>
          <w:szCs w:val="20"/>
        </w:rPr>
      </w:pPr>
      <w:r w:rsidRPr="00045520">
        <w:rPr>
          <w:b/>
          <w:bCs/>
        </w:rPr>
        <w:t xml:space="preserve">Q.5. </w:t>
      </w:r>
      <w:proofErr w:type="gramStart"/>
      <w:r w:rsidRPr="00045520">
        <w:rPr>
          <w:b/>
          <w:bCs/>
        </w:rPr>
        <w:t>What</w:t>
      </w:r>
      <w:proofErr w:type="gramEnd"/>
      <w:r w:rsidRPr="00045520">
        <w:rPr>
          <w:b/>
          <w:bCs/>
        </w:rPr>
        <w:t xml:space="preserve"> do you mean by confrontation meeting? Also give the steps of confrontation meeting.</w:t>
      </w:r>
    </w:p>
    <w:p w:rsidR="00045520" w:rsidRPr="00045520" w:rsidRDefault="00045520" w:rsidP="00045520">
      <w:pPr>
        <w:spacing w:after="140" w:line="360" w:lineRule="auto"/>
        <w:jc w:val="both"/>
        <w:rPr>
          <w:sz w:val="20"/>
          <w:szCs w:val="20"/>
        </w:rPr>
      </w:pPr>
      <w:proofErr w:type="gramStart"/>
      <w:r w:rsidRPr="00045520">
        <w:rPr>
          <w:b/>
          <w:bCs/>
        </w:rPr>
        <w:t>Ans 5.</w:t>
      </w:r>
      <w:proofErr w:type="gramEnd"/>
    </w:p>
    <w:p w:rsidR="00045520" w:rsidRPr="00045520" w:rsidRDefault="00045520" w:rsidP="00045520">
      <w:pPr>
        <w:spacing w:before="140" w:after="60" w:line="360" w:lineRule="auto"/>
        <w:jc w:val="both"/>
        <w:rPr>
          <w:sz w:val="20"/>
          <w:szCs w:val="20"/>
        </w:rPr>
      </w:pPr>
      <w:r w:rsidRPr="00045520">
        <w:rPr>
          <w:b/>
          <w:bCs/>
        </w:rPr>
        <w:t>Confrontation Meeting</w:t>
      </w:r>
    </w:p>
    <w:p w:rsidR="007E62D3" w:rsidRDefault="00045520" w:rsidP="00127385">
      <w:pPr>
        <w:spacing w:before="240" w:after="240" w:line="360" w:lineRule="auto"/>
        <w:jc w:val="both"/>
      </w:pPr>
      <w:r>
        <w:t xml:space="preserve">A confrontation meeting is an intervention in organizational development designed to help a large group of managers or organizational members identify important organizational challenges, prioritize them, </w:t>
      </w:r>
      <w:proofErr w:type="gramStart"/>
      <w:r>
        <w:t>build</w:t>
      </w:r>
      <w:proofErr w:type="gramEnd"/>
      <w:r>
        <w:t xml:space="preserve"> commitment to resolving these issues and to initiate action planning. The idea was conceived in the 1960s by Richard Beckhard in the 1960s and is particularly useful for organizations facing multiple unresolved issues, when communications between different levels </w:t>
      </w:r>
    </w:p>
    <w:p w:rsidR="00045520" w:rsidRDefault="00045520" w:rsidP="00045520">
      <w:pPr>
        <w:spacing w:before="240" w:after="240" w:line="360" w:lineRule="auto"/>
        <w:jc w:val="both"/>
      </w:pPr>
    </w:p>
    <w:p w:rsidR="00045520" w:rsidRDefault="00045520" w:rsidP="00045520">
      <w:pPr>
        <w:spacing w:before="240" w:after="240" w:line="360" w:lineRule="auto"/>
        <w:jc w:val="both"/>
      </w:pPr>
    </w:p>
    <w:p w:rsidR="00045520" w:rsidRPr="00045520" w:rsidRDefault="00045520" w:rsidP="00045520">
      <w:pPr>
        <w:spacing w:before="180" w:after="80" w:line="360" w:lineRule="auto"/>
        <w:jc w:val="both"/>
        <w:rPr>
          <w:sz w:val="20"/>
          <w:szCs w:val="20"/>
        </w:rPr>
      </w:pPr>
      <w:r w:rsidRPr="00045520">
        <w:rPr>
          <w:b/>
          <w:bCs/>
        </w:rPr>
        <w:lastRenderedPageBreak/>
        <w:t>Q.6. Give seven steps of initiating organizational learning.</w:t>
      </w:r>
    </w:p>
    <w:p w:rsidR="00045520" w:rsidRPr="00045520" w:rsidRDefault="00045520" w:rsidP="00045520">
      <w:pPr>
        <w:spacing w:after="140" w:line="360" w:lineRule="auto"/>
        <w:jc w:val="both"/>
        <w:rPr>
          <w:sz w:val="20"/>
          <w:szCs w:val="20"/>
        </w:rPr>
      </w:pPr>
      <w:proofErr w:type="gramStart"/>
      <w:r w:rsidRPr="00045520">
        <w:rPr>
          <w:b/>
          <w:bCs/>
        </w:rPr>
        <w:t>Ans 6.</w:t>
      </w:r>
      <w:proofErr w:type="gramEnd"/>
    </w:p>
    <w:p w:rsidR="00045520" w:rsidRPr="00045520" w:rsidRDefault="00045520" w:rsidP="00045520">
      <w:pPr>
        <w:spacing w:before="140" w:after="60" w:line="360" w:lineRule="auto"/>
        <w:jc w:val="both"/>
        <w:rPr>
          <w:sz w:val="20"/>
          <w:szCs w:val="20"/>
        </w:rPr>
      </w:pPr>
      <w:r w:rsidRPr="00045520">
        <w:rPr>
          <w:b/>
          <w:bCs/>
        </w:rPr>
        <w:t>Seven Steps of Initiating Organizational Learning</w:t>
      </w:r>
    </w:p>
    <w:p w:rsidR="007E62D3" w:rsidRDefault="00045520" w:rsidP="00045520">
      <w:pPr>
        <w:spacing w:before="240" w:after="240" w:line="360" w:lineRule="auto"/>
        <w:jc w:val="both"/>
      </w:pPr>
      <w:r>
        <w:t xml:space="preserve">It is the method by which an organization acquires, transfers, and retains knowledge to continuously increase its effectiveness and adjust to changes. The process of implementing organizational learning demands careful preparation and commitment from the culture. The seven steps listed below offer a structured approach. </w:t>
      </w:r>
    </w:p>
    <w:p w:rsidR="007E62D3" w:rsidRDefault="00045520" w:rsidP="00127385">
      <w:pPr>
        <w:spacing w:before="240" w:after="240" w:line="360" w:lineRule="auto"/>
        <w:jc w:val="both"/>
      </w:pPr>
      <w:r>
        <w:t xml:space="preserve"> </w:t>
      </w:r>
    </w:p>
    <w:sectPr w:rsidR="007E62D3" w:rsidSect="007E62D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7E62D3"/>
    <w:rsid w:val="00045520"/>
    <w:rsid w:val="00127385"/>
    <w:rsid w:val="007E62D3"/>
    <w:rsid w:val="00BB5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5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2026-06-07T16:49:00Z</dcterms:created>
  <dcterms:modified xsi:type="dcterms:W3CDTF">2026-06-10T15:34:00Z</dcterms:modified>
</cp:coreProperties>
</file>