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227"/>
        <w:gridCol w:w="5799"/>
      </w:tblGrid>
      <w:tr w:rsidR="00695967" w:rsidRPr="00695967" w:rsidTr="00D25132">
        <w:tc>
          <w:tcPr>
            <w:tcW w:w="3227" w:type="dxa"/>
          </w:tcPr>
          <w:p w:rsidR="00695967" w:rsidRPr="00695967" w:rsidRDefault="00695967" w:rsidP="00695967">
            <w:pPr>
              <w:spacing w:line="360" w:lineRule="auto"/>
              <w:rPr>
                <w:sz w:val="20"/>
                <w:szCs w:val="20"/>
              </w:rPr>
            </w:pPr>
            <w:r w:rsidRPr="00695967">
              <w:rPr>
                <w:b/>
                <w:bCs/>
              </w:rPr>
              <w:t>SESSION</w:t>
            </w:r>
          </w:p>
        </w:tc>
        <w:tc>
          <w:tcPr>
            <w:tcW w:w="5799" w:type="dxa"/>
          </w:tcPr>
          <w:p w:rsidR="00695967" w:rsidRPr="00695967" w:rsidRDefault="00695967" w:rsidP="00695967">
            <w:pPr>
              <w:spacing w:line="360" w:lineRule="auto"/>
              <w:rPr>
                <w:sz w:val="20"/>
                <w:szCs w:val="20"/>
              </w:rPr>
            </w:pPr>
            <w:r w:rsidRPr="00695967">
              <w:rPr>
                <w:b/>
                <w:bCs/>
              </w:rPr>
              <w:t>JAN-FEB 2026</w:t>
            </w:r>
          </w:p>
        </w:tc>
      </w:tr>
      <w:tr w:rsidR="00695967" w:rsidRPr="00695967" w:rsidTr="00D25132">
        <w:tc>
          <w:tcPr>
            <w:tcW w:w="3227" w:type="dxa"/>
          </w:tcPr>
          <w:p w:rsidR="00695967" w:rsidRPr="00695967" w:rsidRDefault="00695967" w:rsidP="00695967">
            <w:pPr>
              <w:spacing w:line="360" w:lineRule="auto"/>
              <w:rPr>
                <w:sz w:val="20"/>
                <w:szCs w:val="20"/>
              </w:rPr>
            </w:pPr>
            <w:r w:rsidRPr="00695967">
              <w:rPr>
                <w:b/>
                <w:bCs/>
              </w:rPr>
              <w:t>PROGRAM</w:t>
            </w:r>
          </w:p>
        </w:tc>
        <w:tc>
          <w:tcPr>
            <w:tcW w:w="5799" w:type="dxa"/>
          </w:tcPr>
          <w:p w:rsidR="00695967" w:rsidRPr="00695967" w:rsidRDefault="00695967" w:rsidP="00695967">
            <w:pPr>
              <w:spacing w:line="360" w:lineRule="auto"/>
              <w:rPr>
                <w:sz w:val="20"/>
                <w:szCs w:val="20"/>
              </w:rPr>
            </w:pPr>
            <w:r w:rsidRPr="00695967">
              <w:rPr>
                <w:b/>
                <w:bCs/>
              </w:rPr>
              <w:t>MASTER OF BUSINESS ADMINISTRATION (MBA)</w:t>
            </w:r>
          </w:p>
        </w:tc>
      </w:tr>
      <w:tr w:rsidR="00695967" w:rsidRPr="00695967" w:rsidTr="00D25132">
        <w:tc>
          <w:tcPr>
            <w:tcW w:w="3227" w:type="dxa"/>
          </w:tcPr>
          <w:p w:rsidR="00695967" w:rsidRPr="00695967" w:rsidRDefault="00695967" w:rsidP="00695967">
            <w:pPr>
              <w:spacing w:line="360" w:lineRule="auto"/>
              <w:rPr>
                <w:sz w:val="20"/>
                <w:szCs w:val="20"/>
              </w:rPr>
            </w:pPr>
            <w:r w:rsidRPr="00695967">
              <w:rPr>
                <w:b/>
                <w:bCs/>
              </w:rPr>
              <w:t>SEMESTER</w:t>
            </w:r>
          </w:p>
        </w:tc>
        <w:tc>
          <w:tcPr>
            <w:tcW w:w="5799" w:type="dxa"/>
          </w:tcPr>
          <w:p w:rsidR="00695967" w:rsidRPr="00695967" w:rsidRDefault="00695967" w:rsidP="00695967">
            <w:pPr>
              <w:spacing w:line="360" w:lineRule="auto"/>
              <w:rPr>
                <w:sz w:val="20"/>
                <w:szCs w:val="20"/>
              </w:rPr>
            </w:pPr>
            <w:r w:rsidRPr="00695967">
              <w:rPr>
                <w:b/>
                <w:bCs/>
              </w:rPr>
              <w:t>III</w:t>
            </w:r>
          </w:p>
        </w:tc>
      </w:tr>
      <w:tr w:rsidR="00695967" w:rsidRPr="00695967" w:rsidTr="00D25132">
        <w:tc>
          <w:tcPr>
            <w:tcW w:w="3227" w:type="dxa"/>
          </w:tcPr>
          <w:p w:rsidR="00695967" w:rsidRPr="00695967" w:rsidRDefault="00695967" w:rsidP="00695967">
            <w:pPr>
              <w:spacing w:line="360" w:lineRule="auto"/>
              <w:rPr>
                <w:sz w:val="20"/>
                <w:szCs w:val="20"/>
              </w:rPr>
            </w:pPr>
            <w:r w:rsidRPr="00695967">
              <w:rPr>
                <w:b/>
                <w:bCs/>
              </w:rPr>
              <w:t>COURSE CODE &amp; NAME</w:t>
            </w:r>
          </w:p>
        </w:tc>
        <w:tc>
          <w:tcPr>
            <w:tcW w:w="5799" w:type="dxa"/>
          </w:tcPr>
          <w:p w:rsidR="00695967" w:rsidRPr="00695967" w:rsidRDefault="00695967" w:rsidP="00695967">
            <w:pPr>
              <w:spacing w:line="360" w:lineRule="auto"/>
              <w:rPr>
                <w:sz w:val="20"/>
                <w:szCs w:val="20"/>
              </w:rPr>
            </w:pPr>
            <w:r w:rsidRPr="00695967">
              <w:rPr>
                <w:b/>
                <w:bCs/>
              </w:rPr>
              <w:t>DHRM307 INDUSTRIAL RELATIONS</w:t>
            </w:r>
          </w:p>
        </w:tc>
      </w:tr>
      <w:tr w:rsidR="00695967" w:rsidRPr="00695967" w:rsidTr="00D25132">
        <w:tc>
          <w:tcPr>
            <w:tcW w:w="3227" w:type="dxa"/>
          </w:tcPr>
          <w:p w:rsidR="00695967" w:rsidRPr="00695967" w:rsidRDefault="00695967" w:rsidP="00695967">
            <w:pPr>
              <w:spacing w:line="360" w:lineRule="auto"/>
              <w:rPr>
                <w:sz w:val="20"/>
                <w:szCs w:val="20"/>
              </w:rPr>
            </w:pPr>
          </w:p>
        </w:tc>
        <w:tc>
          <w:tcPr>
            <w:tcW w:w="5799" w:type="dxa"/>
          </w:tcPr>
          <w:p w:rsidR="00695967" w:rsidRPr="00695967" w:rsidRDefault="00695967" w:rsidP="00695967">
            <w:pPr>
              <w:spacing w:line="360" w:lineRule="auto"/>
              <w:rPr>
                <w:sz w:val="20"/>
                <w:szCs w:val="20"/>
              </w:rPr>
            </w:pPr>
          </w:p>
        </w:tc>
      </w:tr>
      <w:tr w:rsidR="00695967" w:rsidRPr="00695967" w:rsidTr="00D25132">
        <w:tc>
          <w:tcPr>
            <w:tcW w:w="3227" w:type="dxa"/>
          </w:tcPr>
          <w:p w:rsidR="00695967" w:rsidRPr="00695967" w:rsidRDefault="00695967" w:rsidP="00695967">
            <w:pPr>
              <w:spacing w:line="360" w:lineRule="auto"/>
              <w:rPr>
                <w:sz w:val="20"/>
                <w:szCs w:val="20"/>
              </w:rPr>
            </w:pPr>
          </w:p>
        </w:tc>
        <w:tc>
          <w:tcPr>
            <w:tcW w:w="5799" w:type="dxa"/>
          </w:tcPr>
          <w:p w:rsidR="00695967" w:rsidRPr="00695967" w:rsidRDefault="00695967" w:rsidP="00695967">
            <w:pPr>
              <w:spacing w:line="360" w:lineRule="auto"/>
              <w:rPr>
                <w:sz w:val="20"/>
                <w:szCs w:val="20"/>
              </w:rPr>
            </w:pPr>
          </w:p>
        </w:tc>
      </w:tr>
    </w:tbl>
    <w:p w:rsidR="00695967" w:rsidRPr="00695967" w:rsidRDefault="00695967" w:rsidP="00695967">
      <w:pPr>
        <w:spacing w:line="360" w:lineRule="auto"/>
        <w:rPr>
          <w:sz w:val="20"/>
          <w:szCs w:val="20"/>
        </w:rPr>
      </w:pPr>
    </w:p>
    <w:p w:rsidR="00695967" w:rsidRDefault="00695967" w:rsidP="00695967">
      <w:pPr>
        <w:spacing w:before="240" w:after="140" w:line="360" w:lineRule="auto"/>
        <w:jc w:val="center"/>
        <w:rPr>
          <w:b/>
          <w:bCs/>
        </w:rPr>
      </w:pPr>
      <w:r w:rsidRPr="00695967">
        <w:rPr>
          <w:b/>
          <w:bCs/>
        </w:rPr>
        <w:t>Assignment Set – 1</w:t>
      </w:r>
    </w:p>
    <w:p w:rsidR="00695967" w:rsidRPr="00695967" w:rsidRDefault="00695967" w:rsidP="00695967">
      <w:pPr>
        <w:spacing w:before="240" w:after="140" w:line="360" w:lineRule="auto"/>
        <w:jc w:val="center"/>
        <w:rPr>
          <w:sz w:val="20"/>
          <w:szCs w:val="20"/>
        </w:rPr>
      </w:pPr>
    </w:p>
    <w:p w:rsidR="00695967" w:rsidRPr="00695967" w:rsidRDefault="00695967" w:rsidP="00695967">
      <w:pPr>
        <w:spacing w:before="180" w:after="80" w:line="360" w:lineRule="auto"/>
        <w:jc w:val="both"/>
        <w:rPr>
          <w:sz w:val="20"/>
          <w:szCs w:val="20"/>
        </w:rPr>
      </w:pPr>
      <w:r w:rsidRPr="00695967">
        <w:rPr>
          <w:b/>
          <w:bCs/>
        </w:rPr>
        <w:t xml:space="preserve">Q.1. </w:t>
      </w:r>
      <w:proofErr w:type="gramStart"/>
      <w:r w:rsidRPr="00695967">
        <w:rPr>
          <w:b/>
          <w:bCs/>
        </w:rPr>
        <w:t>Critically</w:t>
      </w:r>
      <w:proofErr w:type="gramEnd"/>
      <w:r w:rsidRPr="00695967">
        <w:rPr>
          <w:b/>
          <w:bCs/>
        </w:rPr>
        <w:t xml:space="preserve"> analyze the relevance of different approaches to Industrial Relations (Unitary, Pluralist, and Marxist) in the context of the evolving Indian labor market. How do these approaches explain current labor market challenges?</w:t>
      </w:r>
    </w:p>
    <w:p w:rsidR="00695967" w:rsidRPr="00695967" w:rsidRDefault="00695967" w:rsidP="00695967">
      <w:pPr>
        <w:spacing w:after="140" w:line="360" w:lineRule="auto"/>
        <w:jc w:val="both"/>
        <w:rPr>
          <w:sz w:val="20"/>
          <w:szCs w:val="20"/>
        </w:rPr>
      </w:pPr>
      <w:proofErr w:type="gramStart"/>
      <w:r w:rsidRPr="00695967">
        <w:rPr>
          <w:b/>
          <w:bCs/>
        </w:rPr>
        <w:t>Ans 1.</w:t>
      </w:r>
      <w:proofErr w:type="gramEnd"/>
    </w:p>
    <w:p w:rsidR="00695967" w:rsidRPr="00695967" w:rsidRDefault="00695967" w:rsidP="00695967">
      <w:pPr>
        <w:spacing w:before="140" w:after="60" w:line="360" w:lineRule="auto"/>
        <w:jc w:val="both"/>
        <w:rPr>
          <w:sz w:val="20"/>
          <w:szCs w:val="20"/>
        </w:rPr>
      </w:pPr>
      <w:r w:rsidRPr="00695967">
        <w:rPr>
          <w:b/>
          <w:bCs/>
        </w:rPr>
        <w:t>Approaches to Industrial Relations</w:t>
      </w:r>
    </w:p>
    <w:p w:rsidR="00CA7323" w:rsidRDefault="00695967" w:rsidP="006A71DC">
      <w:pPr>
        <w:spacing w:before="240" w:after="240" w:line="360" w:lineRule="auto"/>
        <w:jc w:val="both"/>
      </w:pPr>
      <w:r>
        <w:t xml:space="preserve">The Industrial Relations (IR) theory is a way of establishing a framework that help understand the interaction between employees, employers, trade unions, as well as the state. The three main theories Unitary, Pluralist, and Marxist each provide their own explanations of workplace conflict as well as cooperation. Their importance to the evolving Indian employment market is </w:t>
      </w:r>
    </w:p>
    <w:p w:rsidR="006A71DC" w:rsidRDefault="006A71DC" w:rsidP="006A71DC">
      <w:pPr>
        <w:spacing w:before="240" w:after="240" w:line="360" w:lineRule="auto"/>
        <w:jc w:val="both"/>
      </w:pPr>
    </w:p>
    <w:p w:rsidR="006A71DC" w:rsidRPr="006A71DC" w:rsidRDefault="006A71DC" w:rsidP="006A71DC">
      <w:pPr>
        <w:spacing w:after="200" w:line="276" w:lineRule="auto"/>
        <w:jc w:val="center"/>
        <w:rPr>
          <w:rFonts w:eastAsia="Calibri"/>
          <w:b/>
          <w:sz w:val="32"/>
          <w:lang w:val="en-IN"/>
        </w:rPr>
      </w:pPr>
      <w:r w:rsidRPr="006A71DC">
        <w:rPr>
          <w:rFonts w:eastAsia="Calibri"/>
          <w:b/>
          <w:sz w:val="32"/>
          <w:lang w:val="en-IN"/>
        </w:rPr>
        <w:t>MUJ</w:t>
      </w:r>
    </w:p>
    <w:p w:rsidR="006A71DC" w:rsidRPr="006A71DC" w:rsidRDefault="006A71DC" w:rsidP="006A71DC">
      <w:pPr>
        <w:shd w:val="clear" w:color="auto" w:fill="FFFFFF"/>
        <w:jc w:val="center"/>
        <w:rPr>
          <w:rFonts w:ascii="Arial" w:eastAsia="Calibri" w:hAnsi="Arial"/>
          <w:color w:val="222222"/>
          <w:sz w:val="20"/>
          <w:szCs w:val="20"/>
          <w:lang w:val="en-IN"/>
        </w:rPr>
      </w:pPr>
      <w:proofErr w:type="gramStart"/>
      <w:r w:rsidRPr="006A71DC">
        <w:rPr>
          <w:rFonts w:ascii="Georgia" w:eastAsia="Calibri" w:hAnsi="Georgia"/>
          <w:color w:val="000000"/>
          <w:sz w:val="33"/>
          <w:szCs w:val="33"/>
          <w:highlight w:val="cyan"/>
          <w:shd w:val="clear" w:color="auto" w:fill="FF0000"/>
          <w:lang w:val="en-IN"/>
        </w:rPr>
        <w:t>Its</w:t>
      </w:r>
      <w:proofErr w:type="gramEnd"/>
      <w:r w:rsidRPr="006A71DC">
        <w:rPr>
          <w:rFonts w:ascii="Georgia" w:eastAsia="Calibri" w:hAnsi="Georgia"/>
          <w:color w:val="000000"/>
          <w:sz w:val="33"/>
          <w:szCs w:val="33"/>
          <w:highlight w:val="cyan"/>
          <w:shd w:val="clear" w:color="auto" w:fill="FF0000"/>
          <w:lang w:val="en-IN"/>
        </w:rPr>
        <w:t xml:space="preserve"> Half solved only</w:t>
      </w:r>
    </w:p>
    <w:p w:rsidR="006A71DC" w:rsidRPr="006A71DC" w:rsidRDefault="006A71DC" w:rsidP="006A71DC">
      <w:pPr>
        <w:shd w:val="clear" w:color="auto" w:fill="FFFFFF"/>
        <w:spacing w:before="240" w:after="240"/>
        <w:jc w:val="center"/>
        <w:rPr>
          <w:rFonts w:ascii="Georgia" w:eastAsia="Calibri" w:hAnsi="Georgia"/>
          <w:sz w:val="40"/>
          <w:szCs w:val="33"/>
          <w:shd w:val="clear" w:color="auto" w:fill="FFFF00"/>
          <w:lang w:val="en-IN"/>
        </w:rPr>
      </w:pPr>
      <w:r w:rsidRPr="006A71DC">
        <w:rPr>
          <w:rFonts w:ascii="Georgia" w:eastAsia="Calibri" w:hAnsi="Georgia"/>
          <w:sz w:val="40"/>
          <w:szCs w:val="33"/>
          <w:shd w:val="clear" w:color="auto" w:fill="FFFF00"/>
          <w:lang w:val="en-IN"/>
        </w:rPr>
        <w:t xml:space="preserve">Buy </w:t>
      </w:r>
      <w:proofErr w:type="gramStart"/>
      <w:r w:rsidRPr="006A71DC">
        <w:rPr>
          <w:rFonts w:ascii="Georgia" w:eastAsia="Calibri" w:hAnsi="Georgia"/>
          <w:sz w:val="40"/>
          <w:szCs w:val="33"/>
          <w:shd w:val="clear" w:color="auto" w:fill="FFFF00"/>
          <w:lang w:val="en-IN"/>
        </w:rPr>
        <w:t>Complete</w:t>
      </w:r>
      <w:proofErr w:type="gramEnd"/>
      <w:r w:rsidRPr="006A71DC">
        <w:rPr>
          <w:rFonts w:ascii="Georgia" w:eastAsia="Calibri" w:hAnsi="Georgia"/>
          <w:sz w:val="40"/>
          <w:szCs w:val="33"/>
          <w:shd w:val="clear" w:color="auto" w:fill="FFFF00"/>
          <w:lang w:val="en-IN"/>
        </w:rPr>
        <w:t xml:space="preserve"> assignment from us</w:t>
      </w:r>
    </w:p>
    <w:p w:rsidR="006A71DC" w:rsidRPr="006A71DC" w:rsidRDefault="006A71DC" w:rsidP="006A71DC">
      <w:pPr>
        <w:shd w:val="clear" w:color="auto" w:fill="FFFFFF"/>
        <w:spacing w:before="240" w:after="240"/>
        <w:jc w:val="center"/>
        <w:rPr>
          <w:rFonts w:ascii="Georgia" w:eastAsia="Calibri" w:hAnsi="Georgia"/>
          <w:b/>
          <w:color w:val="222222"/>
          <w:sz w:val="33"/>
          <w:szCs w:val="33"/>
          <w:shd w:val="clear" w:color="auto" w:fill="FFFF00"/>
          <w:lang w:val="en-IN"/>
        </w:rPr>
      </w:pPr>
      <w:r w:rsidRPr="006A71DC">
        <w:rPr>
          <w:rFonts w:ascii="Georgia" w:eastAsia="Calibri" w:hAnsi="Georgia"/>
          <w:b/>
          <w:color w:val="222222"/>
          <w:sz w:val="33"/>
          <w:szCs w:val="33"/>
          <w:shd w:val="clear" w:color="auto" w:fill="FFFF00"/>
          <w:lang w:val="en-IN"/>
        </w:rPr>
        <w:t>Price – 190</w:t>
      </w:r>
      <w:proofErr w:type="gramStart"/>
      <w:r w:rsidRPr="006A71DC">
        <w:rPr>
          <w:rFonts w:ascii="Georgia" w:eastAsia="Calibri" w:hAnsi="Georgia"/>
          <w:b/>
          <w:color w:val="222222"/>
          <w:sz w:val="33"/>
          <w:szCs w:val="33"/>
          <w:shd w:val="clear" w:color="auto" w:fill="FFFF00"/>
          <w:lang w:val="en-IN"/>
        </w:rPr>
        <w:t>/  assignment</w:t>
      </w:r>
      <w:proofErr w:type="gramEnd"/>
    </w:p>
    <w:p w:rsidR="006A71DC" w:rsidRPr="006A71DC" w:rsidRDefault="006A71DC" w:rsidP="006A71DC">
      <w:pPr>
        <w:spacing w:before="240" w:after="240"/>
        <w:jc w:val="center"/>
        <w:rPr>
          <w:rFonts w:ascii="Georgia" w:eastAsia="Calibri" w:hAnsi="Georgia"/>
          <w:b/>
          <w:color w:val="FF0000"/>
          <w:sz w:val="36"/>
          <w:szCs w:val="36"/>
          <w:lang w:val="en-IN"/>
        </w:rPr>
      </w:pPr>
      <w:r w:rsidRPr="006A71DC">
        <w:rPr>
          <w:rFonts w:ascii="Georgia" w:eastAsia="Calibri" w:hAnsi="Georgia"/>
          <w:b/>
          <w:sz w:val="40"/>
          <w:szCs w:val="40"/>
          <w:lang w:val="en-IN"/>
        </w:rPr>
        <w:lastRenderedPageBreak/>
        <w:t xml:space="preserve">MUJ </w:t>
      </w:r>
      <w:r w:rsidRPr="006A71DC">
        <w:rPr>
          <w:rFonts w:ascii="Georgia" w:eastAsia="Calibri" w:hAnsi="Georgia"/>
          <w:b/>
          <w:sz w:val="40"/>
          <w:szCs w:val="40"/>
          <w:highlight w:val="yellow"/>
          <w:lang w:val="en-IN"/>
        </w:rPr>
        <w:t>Manipal University</w:t>
      </w:r>
      <w:r w:rsidRPr="006A71DC">
        <w:rPr>
          <w:rFonts w:ascii="Georgia" w:eastAsia="Calibri" w:hAnsi="Georgia"/>
          <w:b/>
          <w:color w:val="222222"/>
          <w:sz w:val="33"/>
          <w:szCs w:val="33"/>
          <w:highlight w:val="yellow"/>
          <w:shd w:val="clear" w:color="auto" w:fill="FFFF00"/>
          <w:lang w:val="en-IN"/>
        </w:rPr>
        <w:t xml:space="preserve"> </w:t>
      </w:r>
      <w:r w:rsidRPr="006A71DC">
        <w:rPr>
          <w:rFonts w:ascii="Georgia" w:eastAsia="Calibri" w:hAnsi="Georgia"/>
          <w:b/>
          <w:sz w:val="36"/>
          <w:szCs w:val="36"/>
          <w:lang w:val="en-IN"/>
        </w:rPr>
        <w:t xml:space="preserve">Complete </w:t>
      </w:r>
      <w:proofErr w:type="gramStart"/>
      <w:r w:rsidRPr="006A71DC">
        <w:rPr>
          <w:rFonts w:ascii="Georgia" w:eastAsia="Calibri" w:hAnsi="Georgia"/>
          <w:b/>
          <w:sz w:val="36"/>
          <w:szCs w:val="36"/>
          <w:lang w:val="en-IN"/>
        </w:rPr>
        <w:t>SolvedAssignments</w:t>
      </w:r>
      <w:r w:rsidRPr="006A71DC">
        <w:rPr>
          <w:rFonts w:ascii="Georgia" w:eastAsia="Calibri" w:hAnsi="Georgia"/>
          <w:b/>
          <w:bCs/>
          <w:color w:val="FFFFFF"/>
          <w:sz w:val="36"/>
          <w:szCs w:val="36"/>
          <w:highlight w:val="red"/>
          <w:shd w:val="clear" w:color="auto" w:fill="FFFF00"/>
          <w:lang w:val="en-IN"/>
        </w:rPr>
        <w:t xml:space="preserve">  JAN</w:t>
      </w:r>
      <w:proofErr w:type="gramEnd"/>
      <w:r w:rsidRPr="006A71DC">
        <w:rPr>
          <w:rFonts w:ascii="Georgia" w:eastAsia="Calibri" w:hAnsi="Georgia"/>
          <w:b/>
          <w:bCs/>
          <w:color w:val="FFFFFF"/>
          <w:sz w:val="36"/>
          <w:szCs w:val="36"/>
          <w:highlight w:val="red"/>
          <w:shd w:val="clear" w:color="auto" w:fill="FFFF00"/>
          <w:lang w:val="en-IN"/>
        </w:rPr>
        <w:t>- FEB  2026</w:t>
      </w:r>
    </w:p>
    <w:p w:rsidR="006A71DC" w:rsidRPr="006A71DC" w:rsidRDefault="006A71DC" w:rsidP="006A71DC">
      <w:pPr>
        <w:spacing w:before="240" w:after="240"/>
        <w:jc w:val="center"/>
        <w:rPr>
          <w:rFonts w:ascii="Georgia" w:eastAsia="Calibri" w:hAnsi="Georgia"/>
          <w:sz w:val="32"/>
          <w:szCs w:val="32"/>
          <w:lang w:val="en-IN"/>
        </w:rPr>
      </w:pPr>
      <w:proofErr w:type="gramStart"/>
      <w:r w:rsidRPr="006A71DC">
        <w:rPr>
          <w:rFonts w:ascii="Georgia" w:eastAsia="Calibri" w:hAnsi="Georgia"/>
          <w:sz w:val="32"/>
          <w:szCs w:val="32"/>
          <w:lang w:val="en-IN"/>
        </w:rPr>
        <w:t>buy</w:t>
      </w:r>
      <w:proofErr w:type="gramEnd"/>
      <w:r w:rsidRPr="006A71DC">
        <w:rPr>
          <w:rFonts w:ascii="Georgia" w:eastAsia="Calibri" w:hAnsi="Georgia"/>
          <w:sz w:val="32"/>
          <w:szCs w:val="32"/>
          <w:lang w:val="en-IN"/>
        </w:rPr>
        <w:t xml:space="preserve"> cheap assignment help online from us easily</w:t>
      </w:r>
    </w:p>
    <w:p w:rsidR="006A71DC" w:rsidRPr="006A71DC" w:rsidRDefault="006A71DC" w:rsidP="006A71DC">
      <w:pPr>
        <w:spacing w:before="240" w:after="240"/>
        <w:jc w:val="center"/>
        <w:rPr>
          <w:rFonts w:ascii="Georgia" w:eastAsia="Calibri" w:hAnsi="Georgia"/>
          <w:sz w:val="32"/>
          <w:szCs w:val="32"/>
          <w:lang w:val="en-GB"/>
        </w:rPr>
      </w:pPr>
      <w:proofErr w:type="gramStart"/>
      <w:r w:rsidRPr="006A71DC">
        <w:rPr>
          <w:rFonts w:ascii="Georgia" w:eastAsia="Calibri" w:hAnsi="Georgia"/>
          <w:sz w:val="32"/>
          <w:szCs w:val="32"/>
          <w:lang w:val="en-IN"/>
        </w:rPr>
        <w:t>we</w:t>
      </w:r>
      <w:proofErr w:type="gramEnd"/>
      <w:r w:rsidRPr="006A71DC">
        <w:rPr>
          <w:rFonts w:ascii="Georgia" w:eastAsia="Calibri" w:hAnsi="Georgia"/>
          <w:sz w:val="32"/>
          <w:szCs w:val="32"/>
          <w:lang w:val="en-IN"/>
        </w:rPr>
        <w:t xml:space="preserve"> are here to help you with the best and cheap help </w:t>
      </w:r>
    </w:p>
    <w:p w:rsidR="006A71DC" w:rsidRPr="006A71DC" w:rsidRDefault="006A71DC" w:rsidP="006A71DC">
      <w:pPr>
        <w:spacing w:before="240" w:after="240"/>
        <w:jc w:val="center"/>
        <w:rPr>
          <w:rFonts w:ascii="Georgia" w:eastAsia="Calibri" w:hAnsi="Georgia"/>
          <w:b/>
          <w:sz w:val="44"/>
          <w:szCs w:val="44"/>
          <w:lang w:val="en-IN"/>
        </w:rPr>
      </w:pPr>
      <w:r w:rsidRPr="006A71DC">
        <w:rPr>
          <w:rFonts w:ascii="Georgia" w:eastAsia="Calibri" w:hAnsi="Georgia"/>
          <w:b/>
          <w:sz w:val="36"/>
          <w:szCs w:val="36"/>
          <w:lang w:val="en-IN"/>
        </w:rPr>
        <w:t>Contact No –</w:t>
      </w:r>
      <w:r w:rsidRPr="006A71DC">
        <w:rPr>
          <w:rFonts w:ascii="Georgia" w:eastAsia="Calibri" w:hAnsi="Georgia"/>
          <w:b/>
          <w:sz w:val="44"/>
          <w:szCs w:val="44"/>
          <w:lang w:val="en-IN"/>
        </w:rPr>
        <w:t xml:space="preserve"> </w:t>
      </w:r>
      <w:r w:rsidRPr="006A71DC">
        <w:rPr>
          <w:rFonts w:ascii="Georgia" w:eastAsia="Calibri" w:hAnsi="Georgia"/>
          <w:b/>
          <w:sz w:val="40"/>
          <w:szCs w:val="40"/>
          <w:highlight w:val="yellow"/>
          <w:lang w:val="en-IN"/>
        </w:rPr>
        <w:t>8791514139</w:t>
      </w:r>
      <w:r w:rsidRPr="006A71DC">
        <w:rPr>
          <w:rFonts w:ascii="Georgia" w:eastAsia="Calibri" w:hAnsi="Georgia"/>
          <w:b/>
          <w:sz w:val="40"/>
          <w:szCs w:val="40"/>
          <w:lang w:val="en-IN"/>
        </w:rPr>
        <w:t xml:space="preserve"> (WhatsApp)</w:t>
      </w:r>
    </w:p>
    <w:p w:rsidR="006A71DC" w:rsidRPr="006A71DC" w:rsidRDefault="006A71DC" w:rsidP="006A71DC">
      <w:pPr>
        <w:spacing w:before="240" w:after="240"/>
        <w:jc w:val="center"/>
        <w:rPr>
          <w:rFonts w:ascii="Georgia" w:eastAsia="Calibri" w:hAnsi="Georgia"/>
          <w:b/>
          <w:sz w:val="32"/>
          <w:szCs w:val="32"/>
          <w:lang w:val="en-IN"/>
        </w:rPr>
      </w:pPr>
      <w:r w:rsidRPr="006A71DC">
        <w:rPr>
          <w:rFonts w:ascii="Georgia" w:eastAsia="Calibri" w:hAnsi="Georgia"/>
          <w:b/>
          <w:sz w:val="32"/>
          <w:szCs w:val="32"/>
          <w:lang w:val="en-IN"/>
        </w:rPr>
        <w:t>OR</w:t>
      </w:r>
    </w:p>
    <w:p w:rsidR="006A71DC" w:rsidRPr="006A71DC" w:rsidRDefault="006A71DC" w:rsidP="006A71DC">
      <w:pPr>
        <w:spacing w:before="240" w:after="240"/>
        <w:jc w:val="center"/>
        <w:rPr>
          <w:rFonts w:ascii="Georgia" w:eastAsia="Calibri" w:hAnsi="Georgia"/>
          <w:b/>
          <w:sz w:val="32"/>
          <w:szCs w:val="32"/>
          <w:lang w:val="en-IN"/>
        </w:rPr>
      </w:pPr>
      <w:r w:rsidRPr="006A71DC">
        <w:rPr>
          <w:rFonts w:ascii="Georgia" w:eastAsia="Calibri" w:hAnsi="Georgia"/>
          <w:b/>
          <w:sz w:val="32"/>
          <w:szCs w:val="32"/>
          <w:lang w:val="en-IN"/>
        </w:rPr>
        <w:t>Mail us</w:t>
      </w:r>
      <w:proofErr w:type="gramStart"/>
      <w:r w:rsidRPr="006A71DC">
        <w:rPr>
          <w:rFonts w:ascii="Georgia" w:eastAsia="Calibri" w:hAnsi="Georgia"/>
          <w:b/>
          <w:sz w:val="32"/>
          <w:szCs w:val="32"/>
          <w:lang w:val="en-IN"/>
        </w:rPr>
        <w:t xml:space="preserve">-  </w:t>
      </w:r>
      <w:proofErr w:type="gramEnd"/>
      <w:r w:rsidRPr="006A71DC">
        <w:rPr>
          <w:rFonts w:ascii="Calibri" w:eastAsia="Calibri" w:hAnsi="Calibri"/>
          <w:sz w:val="22"/>
          <w:szCs w:val="22"/>
          <w:lang w:val="en-IN"/>
        </w:rPr>
        <w:fldChar w:fldCharType="begin"/>
      </w:r>
      <w:r w:rsidRPr="006A71DC">
        <w:rPr>
          <w:rFonts w:ascii="Calibri" w:eastAsia="Calibri" w:hAnsi="Calibri"/>
          <w:sz w:val="22"/>
          <w:szCs w:val="22"/>
          <w:lang w:val="en-IN"/>
        </w:rPr>
        <w:instrText>HYPERLINK "mailto:bestassignment247@gmail.com"</w:instrText>
      </w:r>
      <w:r w:rsidRPr="006A71DC">
        <w:rPr>
          <w:rFonts w:ascii="Calibri" w:eastAsia="Calibri" w:hAnsi="Calibri"/>
          <w:sz w:val="22"/>
          <w:szCs w:val="22"/>
          <w:lang w:val="en-IN"/>
        </w:rPr>
        <w:fldChar w:fldCharType="separate"/>
      </w:r>
      <w:r w:rsidRPr="006A71DC">
        <w:rPr>
          <w:rFonts w:ascii="Georgia" w:eastAsia="Calibri" w:hAnsi="Georgia"/>
          <w:color w:val="0000FF"/>
          <w:sz w:val="32"/>
          <w:szCs w:val="22"/>
          <w:u w:val="single"/>
          <w:lang w:val="en-IN"/>
        </w:rPr>
        <w:t>bestassignment247@gmail.com</w:t>
      </w:r>
      <w:r w:rsidRPr="006A71DC">
        <w:rPr>
          <w:rFonts w:ascii="Calibri" w:eastAsia="Calibri" w:hAnsi="Calibri"/>
          <w:sz w:val="22"/>
          <w:szCs w:val="22"/>
          <w:lang w:val="en-IN"/>
        </w:rPr>
        <w:fldChar w:fldCharType="end"/>
      </w:r>
    </w:p>
    <w:p w:rsidR="006A71DC" w:rsidRPr="006A71DC" w:rsidRDefault="006A71DC" w:rsidP="006A71DC">
      <w:pPr>
        <w:spacing w:before="240" w:after="240"/>
        <w:jc w:val="center"/>
        <w:rPr>
          <w:rFonts w:ascii="Georgia" w:eastAsia="Calibri" w:hAnsi="Georgia"/>
          <w:b/>
          <w:color w:val="7030A0"/>
          <w:sz w:val="32"/>
          <w:szCs w:val="32"/>
          <w:lang w:val="en-IN"/>
        </w:rPr>
      </w:pPr>
      <w:r w:rsidRPr="006A71DC">
        <w:rPr>
          <w:rFonts w:ascii="Georgia" w:eastAsia="Calibri" w:hAnsi="Georgia"/>
          <w:b/>
          <w:sz w:val="32"/>
          <w:szCs w:val="32"/>
          <w:lang w:val="en-IN"/>
        </w:rPr>
        <w:t xml:space="preserve">Our website - </w:t>
      </w:r>
      <w:hyperlink r:id="rId4" w:history="1">
        <w:r w:rsidRPr="006A71DC">
          <w:rPr>
            <w:rFonts w:ascii="Georgia" w:eastAsia="Calibri" w:hAnsi="Georgia"/>
            <w:color w:val="0000FF"/>
            <w:sz w:val="32"/>
            <w:u w:val="single"/>
            <w:lang w:val="en-IN"/>
          </w:rPr>
          <w:t>https://muj.assignmentsupport.in/</w:t>
        </w:r>
      </w:hyperlink>
    </w:p>
    <w:p w:rsidR="006A71DC" w:rsidRPr="006A71DC" w:rsidRDefault="006A71DC" w:rsidP="006A71DC">
      <w:pPr>
        <w:spacing w:after="200" w:line="276" w:lineRule="auto"/>
        <w:jc w:val="center"/>
        <w:rPr>
          <w:rFonts w:eastAsia="Calibri"/>
          <w:b/>
          <w:sz w:val="32"/>
          <w:lang w:val="en-IN"/>
        </w:rPr>
      </w:pPr>
      <w:r w:rsidRPr="006A71DC">
        <w:rPr>
          <w:rFonts w:eastAsia="Calibri"/>
          <w:b/>
          <w:sz w:val="32"/>
          <w:lang w:val="en-IN"/>
        </w:rPr>
        <w:t>JAN-FEB 2026</w:t>
      </w:r>
    </w:p>
    <w:p w:rsidR="006A71DC" w:rsidRDefault="006A71DC" w:rsidP="006A71DC">
      <w:pPr>
        <w:spacing w:before="240" w:after="240" w:line="360" w:lineRule="auto"/>
        <w:jc w:val="both"/>
      </w:pPr>
    </w:p>
    <w:p w:rsidR="00695967" w:rsidRPr="00695967" w:rsidRDefault="00695967" w:rsidP="00695967">
      <w:pPr>
        <w:spacing w:before="180" w:after="80" w:line="360" w:lineRule="auto"/>
        <w:jc w:val="both"/>
        <w:rPr>
          <w:sz w:val="20"/>
          <w:szCs w:val="20"/>
        </w:rPr>
      </w:pPr>
      <w:r w:rsidRPr="00695967">
        <w:rPr>
          <w:b/>
          <w:bCs/>
        </w:rPr>
        <w:t>Q.2. Evaluate the role of the International Labour Organization (ILO) in shaping labor standards in India. To what extent have ILO conventions influenced trade union development and industrial relations practices in India?</w:t>
      </w:r>
    </w:p>
    <w:p w:rsidR="00695967" w:rsidRPr="00695967" w:rsidRDefault="00695967" w:rsidP="00695967">
      <w:pPr>
        <w:spacing w:after="140" w:line="360" w:lineRule="auto"/>
        <w:jc w:val="both"/>
        <w:rPr>
          <w:sz w:val="20"/>
          <w:szCs w:val="20"/>
        </w:rPr>
      </w:pPr>
      <w:proofErr w:type="gramStart"/>
      <w:r w:rsidRPr="00695967">
        <w:rPr>
          <w:b/>
          <w:bCs/>
        </w:rPr>
        <w:t>Ans 2.</w:t>
      </w:r>
      <w:proofErr w:type="gramEnd"/>
    </w:p>
    <w:p w:rsidR="00CA7323" w:rsidRDefault="00695967" w:rsidP="00695967">
      <w:pPr>
        <w:spacing w:before="240" w:after="240" w:line="360" w:lineRule="auto"/>
        <w:jc w:val="both"/>
      </w:pPr>
      <w:r>
        <w:rPr>
          <w:b/>
          <w:bCs/>
        </w:rPr>
        <w:t xml:space="preserve">Role of the ILO in Shaping Indian Labor Standards </w:t>
      </w:r>
    </w:p>
    <w:p w:rsidR="00CA7323" w:rsidRDefault="00695967" w:rsidP="006A71DC">
      <w:pPr>
        <w:spacing w:before="240" w:after="240" w:line="360" w:lineRule="auto"/>
        <w:jc w:val="both"/>
      </w:pPr>
      <w:r>
        <w:t xml:space="preserve">The International Labour Organization (ILO), established in 1919, is a United Nations agency that sets global labor standards through the adoption of conventions and other recommendations. India is one of the founding members and has signed 47 ILO conventions. This includes a variety of fundamental conventions on the freedom to associate, compulsory labor or child labor as well </w:t>
      </w:r>
    </w:p>
    <w:p w:rsidR="006A71DC" w:rsidRDefault="006A71DC" w:rsidP="006A71DC">
      <w:pPr>
        <w:spacing w:before="240" w:after="240" w:line="360" w:lineRule="auto"/>
        <w:jc w:val="both"/>
      </w:pPr>
    </w:p>
    <w:p w:rsidR="00695967" w:rsidRDefault="00695967" w:rsidP="00695967">
      <w:pPr>
        <w:spacing w:before="240" w:after="240" w:line="360" w:lineRule="auto"/>
        <w:jc w:val="both"/>
      </w:pPr>
    </w:p>
    <w:p w:rsidR="00695967" w:rsidRPr="00695967" w:rsidRDefault="00695967" w:rsidP="00695967">
      <w:pPr>
        <w:spacing w:before="180" w:after="80" w:line="360" w:lineRule="auto"/>
        <w:jc w:val="both"/>
        <w:rPr>
          <w:sz w:val="20"/>
          <w:szCs w:val="20"/>
        </w:rPr>
      </w:pPr>
      <w:r w:rsidRPr="00695967">
        <w:rPr>
          <w:b/>
          <w:bCs/>
        </w:rPr>
        <w:lastRenderedPageBreak/>
        <w:t>Q.3. Design a comprehensive framework for strengthening trade unions in India considering globalization pressures. Your framework should integrate: Historical evolution of trade unions, Current challenges in the labor market, Impact of globalization.</w:t>
      </w:r>
    </w:p>
    <w:p w:rsidR="00695967" w:rsidRPr="00695967" w:rsidRDefault="00695967" w:rsidP="00695967">
      <w:pPr>
        <w:spacing w:after="140" w:line="360" w:lineRule="auto"/>
        <w:jc w:val="both"/>
        <w:rPr>
          <w:sz w:val="20"/>
          <w:szCs w:val="20"/>
        </w:rPr>
      </w:pPr>
      <w:proofErr w:type="gramStart"/>
      <w:r w:rsidRPr="00695967">
        <w:rPr>
          <w:b/>
          <w:bCs/>
        </w:rPr>
        <w:t>Ans 3.</w:t>
      </w:r>
      <w:proofErr w:type="gramEnd"/>
    </w:p>
    <w:p w:rsidR="00CA7323" w:rsidRDefault="00695967" w:rsidP="00695967">
      <w:pPr>
        <w:spacing w:before="240" w:after="240" w:line="360" w:lineRule="auto"/>
        <w:jc w:val="both"/>
      </w:pPr>
      <w:r>
        <w:rPr>
          <w:b/>
          <w:bCs/>
        </w:rPr>
        <w:t xml:space="preserve">Framework for Strengthening Trade Unions in India </w:t>
      </w:r>
    </w:p>
    <w:p w:rsidR="00CA7323" w:rsidRDefault="00695967" w:rsidP="00695967">
      <w:pPr>
        <w:spacing w:before="240" w:after="240" w:line="360" w:lineRule="auto"/>
        <w:jc w:val="both"/>
      </w:pPr>
      <w:r>
        <w:rPr>
          <w:b/>
          <w:bCs/>
        </w:rPr>
        <w:t xml:space="preserve">Historical Evolution of Trade Unions in India </w:t>
      </w:r>
    </w:p>
    <w:p w:rsidR="00CA7323" w:rsidRDefault="00695967" w:rsidP="006A71DC">
      <w:pPr>
        <w:spacing w:before="240" w:after="240" w:line="360" w:lineRule="auto"/>
        <w:jc w:val="both"/>
      </w:pPr>
      <w:r>
        <w:t xml:space="preserve">The movement for trade unions in India started in the mid decade of the twentieth century. This was followed by the All India Trade Union Congress (AITUC) formed in 1920, as the very first organization. The organization grew quickly as a response to exploitative conditions in the textile mills as well as coal mines. In the years following independence, trade unions grew more closely </w:t>
      </w:r>
    </w:p>
    <w:p w:rsidR="00695967" w:rsidRDefault="00695967" w:rsidP="00695967">
      <w:pPr>
        <w:spacing w:before="240" w:after="140" w:line="360" w:lineRule="auto"/>
        <w:jc w:val="center"/>
        <w:rPr>
          <w:b/>
          <w:bCs/>
        </w:rPr>
      </w:pPr>
    </w:p>
    <w:p w:rsidR="00695967" w:rsidRDefault="00695967" w:rsidP="00695967">
      <w:pPr>
        <w:spacing w:before="240" w:after="140" w:line="360" w:lineRule="auto"/>
        <w:jc w:val="center"/>
        <w:rPr>
          <w:b/>
          <w:bCs/>
        </w:rPr>
      </w:pPr>
      <w:r w:rsidRPr="00695967">
        <w:rPr>
          <w:b/>
          <w:bCs/>
        </w:rPr>
        <w:t>Assignment Set – 2</w:t>
      </w:r>
    </w:p>
    <w:p w:rsidR="00695967" w:rsidRPr="00695967" w:rsidRDefault="00695967" w:rsidP="00695967">
      <w:pPr>
        <w:spacing w:before="240" w:after="140" w:line="360" w:lineRule="auto"/>
        <w:jc w:val="center"/>
        <w:rPr>
          <w:sz w:val="20"/>
          <w:szCs w:val="20"/>
        </w:rPr>
      </w:pPr>
    </w:p>
    <w:p w:rsidR="00695967" w:rsidRPr="00695967" w:rsidRDefault="00695967" w:rsidP="00695967">
      <w:pPr>
        <w:spacing w:before="180" w:after="80" w:line="360" w:lineRule="auto"/>
        <w:jc w:val="both"/>
        <w:rPr>
          <w:sz w:val="20"/>
          <w:szCs w:val="20"/>
        </w:rPr>
      </w:pPr>
      <w:r w:rsidRPr="00695967">
        <w:rPr>
          <w:b/>
          <w:bCs/>
        </w:rPr>
        <w:t>Q.4. Analyze the effectiveness of various industrial dispute resolution mechanisms (conciliation, mediation, arbitration, adjudication) in India. Compare their suitability in resolving different types of disputes.</w:t>
      </w:r>
    </w:p>
    <w:p w:rsidR="00695967" w:rsidRPr="00695967" w:rsidRDefault="00695967" w:rsidP="00695967">
      <w:pPr>
        <w:spacing w:after="140" w:line="360" w:lineRule="auto"/>
        <w:jc w:val="both"/>
        <w:rPr>
          <w:sz w:val="20"/>
          <w:szCs w:val="20"/>
        </w:rPr>
      </w:pPr>
      <w:proofErr w:type="gramStart"/>
      <w:r w:rsidRPr="00695967">
        <w:rPr>
          <w:b/>
          <w:bCs/>
        </w:rPr>
        <w:t>Ans 4.</w:t>
      </w:r>
      <w:proofErr w:type="gramEnd"/>
    </w:p>
    <w:p w:rsidR="00695967" w:rsidRPr="00695967" w:rsidRDefault="00695967" w:rsidP="00695967">
      <w:pPr>
        <w:spacing w:before="140" w:after="60" w:line="360" w:lineRule="auto"/>
        <w:jc w:val="both"/>
        <w:rPr>
          <w:sz w:val="20"/>
          <w:szCs w:val="20"/>
        </w:rPr>
      </w:pPr>
      <w:r w:rsidRPr="00695967">
        <w:rPr>
          <w:b/>
          <w:bCs/>
        </w:rPr>
        <w:t>Industrial Dispute Resolution Mechanisms in India</w:t>
      </w:r>
    </w:p>
    <w:p w:rsidR="00CA7323" w:rsidRDefault="00695967" w:rsidP="006A71DC">
      <w:pPr>
        <w:spacing w:before="240" w:after="240" w:line="360" w:lineRule="auto"/>
        <w:jc w:val="both"/>
      </w:pPr>
      <w:r>
        <w:t xml:space="preserve">The Indian Industrial Disputes Act, 1947 (now in the Industrial Relations Code, 2020) has a tiered set of procedures for the resolution of industrial disputes. Each procedure has distinctive features in terms of procedural procedures, degree of formality, as well as suitability to deal with </w:t>
      </w:r>
    </w:p>
    <w:p w:rsidR="00695967" w:rsidRDefault="00695967" w:rsidP="00695967">
      <w:pPr>
        <w:spacing w:before="240" w:after="240" w:line="360" w:lineRule="auto"/>
        <w:jc w:val="both"/>
      </w:pPr>
    </w:p>
    <w:p w:rsidR="00695967" w:rsidRPr="00695967" w:rsidRDefault="00695967" w:rsidP="00695967">
      <w:pPr>
        <w:spacing w:before="180" w:after="80" w:line="360" w:lineRule="auto"/>
        <w:jc w:val="both"/>
        <w:rPr>
          <w:sz w:val="20"/>
          <w:szCs w:val="20"/>
        </w:rPr>
      </w:pPr>
      <w:r w:rsidRPr="00695967">
        <w:rPr>
          <w:b/>
          <w:bCs/>
        </w:rPr>
        <w:t xml:space="preserve">Q.5. </w:t>
      </w:r>
      <w:proofErr w:type="gramStart"/>
      <w:r w:rsidRPr="00695967">
        <w:rPr>
          <w:b/>
          <w:bCs/>
        </w:rPr>
        <w:t>Critically</w:t>
      </w:r>
      <w:proofErr w:type="gramEnd"/>
      <w:r w:rsidRPr="00695967">
        <w:rPr>
          <w:b/>
          <w:bCs/>
        </w:rPr>
        <w:t xml:space="preserve"> evaluate the effectiveness of collective bargaining and workers' participation in management (WPM) in improving industrial harmony in India. What are the key limitations in their practical implementation?</w:t>
      </w:r>
    </w:p>
    <w:p w:rsidR="00695967" w:rsidRPr="00695967" w:rsidRDefault="00695967" w:rsidP="00695967">
      <w:pPr>
        <w:spacing w:after="140" w:line="360" w:lineRule="auto"/>
        <w:jc w:val="both"/>
        <w:rPr>
          <w:sz w:val="20"/>
          <w:szCs w:val="20"/>
        </w:rPr>
      </w:pPr>
      <w:proofErr w:type="gramStart"/>
      <w:r w:rsidRPr="00695967">
        <w:rPr>
          <w:b/>
          <w:bCs/>
        </w:rPr>
        <w:lastRenderedPageBreak/>
        <w:t>Ans 5.</w:t>
      </w:r>
      <w:proofErr w:type="gramEnd"/>
    </w:p>
    <w:p w:rsidR="00695967" w:rsidRPr="00695967" w:rsidRDefault="00695967" w:rsidP="00695967">
      <w:pPr>
        <w:spacing w:before="140" w:after="60" w:line="360" w:lineRule="auto"/>
        <w:jc w:val="both"/>
        <w:rPr>
          <w:sz w:val="20"/>
          <w:szCs w:val="20"/>
        </w:rPr>
      </w:pPr>
      <w:r w:rsidRPr="00695967">
        <w:rPr>
          <w:b/>
          <w:bCs/>
        </w:rPr>
        <w:t>Collective Bargaining in India</w:t>
      </w:r>
    </w:p>
    <w:p w:rsidR="00CA7323" w:rsidRDefault="00695967" w:rsidP="006A71DC">
      <w:pPr>
        <w:spacing w:before="240" w:after="240" w:line="360" w:lineRule="auto"/>
        <w:jc w:val="both"/>
      </w:pPr>
      <w:r>
        <w:t xml:space="preserve">Collective bargaining refers to the procedure through which trade unions and employers agree on the terms and conditions of employment, including wages, hours, working conditions and grievance resolution procedures. In India it is authorized under the Industrial Disputes Act and is most commonly used in the formal sector in industries such as steel, banking, textiles, ports, as </w:t>
      </w:r>
    </w:p>
    <w:p w:rsidR="00695967" w:rsidRDefault="00695967" w:rsidP="00695967">
      <w:pPr>
        <w:spacing w:before="240" w:after="240" w:line="360" w:lineRule="auto"/>
        <w:jc w:val="both"/>
      </w:pPr>
    </w:p>
    <w:p w:rsidR="00695967" w:rsidRPr="00695967" w:rsidRDefault="00695967" w:rsidP="00695967">
      <w:pPr>
        <w:spacing w:before="180" w:after="80" w:line="360" w:lineRule="auto"/>
        <w:jc w:val="both"/>
        <w:rPr>
          <w:sz w:val="20"/>
          <w:szCs w:val="20"/>
        </w:rPr>
      </w:pPr>
      <w:r w:rsidRPr="00695967">
        <w:rPr>
          <w:b/>
          <w:bCs/>
        </w:rPr>
        <w:t>Q.6. Develop a strategic model for sustainable industrial relations in India by incorporating: Provisions of the new labor codes (2019–2020), Role of HRD, Impact of technological advancements and the gig economy.</w:t>
      </w:r>
    </w:p>
    <w:p w:rsidR="00695967" w:rsidRPr="00695967" w:rsidRDefault="00695967" w:rsidP="00695967">
      <w:pPr>
        <w:spacing w:after="140" w:line="360" w:lineRule="auto"/>
        <w:jc w:val="both"/>
        <w:rPr>
          <w:sz w:val="20"/>
          <w:szCs w:val="20"/>
        </w:rPr>
      </w:pPr>
      <w:proofErr w:type="gramStart"/>
      <w:r w:rsidRPr="00695967">
        <w:rPr>
          <w:b/>
          <w:bCs/>
        </w:rPr>
        <w:t>Ans 6.</w:t>
      </w:r>
      <w:proofErr w:type="gramEnd"/>
    </w:p>
    <w:p w:rsidR="00695967" w:rsidRPr="00695967" w:rsidRDefault="00695967" w:rsidP="00695967">
      <w:pPr>
        <w:spacing w:before="140" w:after="60" w:line="360" w:lineRule="auto"/>
        <w:jc w:val="both"/>
        <w:rPr>
          <w:sz w:val="20"/>
          <w:szCs w:val="20"/>
        </w:rPr>
      </w:pPr>
      <w:r w:rsidRPr="00695967">
        <w:rPr>
          <w:b/>
          <w:bCs/>
        </w:rPr>
        <w:t>Strategic Model for Sustainable Industrial Relations in India</w:t>
      </w:r>
    </w:p>
    <w:p w:rsidR="00695967" w:rsidRPr="00695967" w:rsidRDefault="00695967" w:rsidP="00695967">
      <w:pPr>
        <w:spacing w:before="140" w:after="60" w:line="360" w:lineRule="auto"/>
        <w:jc w:val="both"/>
        <w:rPr>
          <w:sz w:val="20"/>
          <w:szCs w:val="20"/>
        </w:rPr>
      </w:pPr>
      <w:r w:rsidRPr="00695967">
        <w:rPr>
          <w:b/>
          <w:bCs/>
        </w:rPr>
        <w:t>New Labor Codes (2019–2020)</w:t>
      </w:r>
    </w:p>
    <w:p w:rsidR="006A71DC" w:rsidRDefault="00695967" w:rsidP="006A71DC">
      <w:pPr>
        <w:spacing w:before="240" w:after="240" w:line="360" w:lineRule="auto"/>
        <w:jc w:val="both"/>
      </w:pPr>
      <w:r>
        <w:t xml:space="preserve">India's four labor codes include the Code on Wages, Industrial Relations Code, Code on Social Security as well as the occupational safety, health and Working Conditions Code converge the 44 laws of central labor with the aim of reducing compliance as well as to expand coverage and enhance the flexibility of workers. It is the Industrial Relations Code introduces fixed-term </w:t>
      </w:r>
    </w:p>
    <w:p w:rsidR="00CA7323" w:rsidRDefault="00CA7323" w:rsidP="00695967">
      <w:pPr>
        <w:spacing w:before="240" w:after="240" w:line="360" w:lineRule="auto"/>
        <w:jc w:val="both"/>
      </w:pPr>
    </w:p>
    <w:sectPr w:rsidR="00CA7323" w:rsidSect="00CA732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CA7323"/>
    <w:rsid w:val="00593235"/>
    <w:rsid w:val="00695967"/>
    <w:rsid w:val="006A71DC"/>
    <w:rsid w:val="00CA73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2026-06-07T16:50:00Z</dcterms:created>
  <dcterms:modified xsi:type="dcterms:W3CDTF">2026-06-10T15:37:00Z</dcterms:modified>
</cp:coreProperties>
</file>